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e5e5" w14:textId="8a7e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ставкасын бекіту туралы" Уәлиханов аудандық мәслихатының 2009 жылғы 27 сәуірдегі № 16-13 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3 тамыздағы N 7-5с шешімі. Солтүстік Қазақстан облысының Әділет департаментінде 2016 жылғы 29 тамызда N 3882 болып тіркелді. Күші жойылды – Солтүстік Қазақстан облысы Уәлиханов аудандық мәслихатының 2018 жылғы 16 сәуірдегі № 3-25 с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Солтүстік Қазақстан облысы Уәлиханов аудандық мәслихатының 16.04.2018 </w:t>
      </w:r>
      <w:r>
        <w:rPr>
          <w:rFonts w:ascii="Times New Roman"/>
          <w:b w:val="false"/>
          <w:i w:val="false"/>
          <w:color w:val="00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 салығының базалық ставкасын бекіту туралы" Уәлиханов аудандық мәслихатының 2009 жылғы 27 сәуірдегі № 16-13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21 мамырдағы № 13-13-104 тіркелген, 2009 жылғы 1 маусымдағы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VІ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3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