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fd81" w14:textId="eb7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аумағында көшпелі сауданы жүзеге асыру үшін арнайы бөлінген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2016 жылғы 5 желтоқсандағы № 301 қаулысы. Солтүстік Қазақстан облысының Әділет департаментінде 2017 жылғы 6 қаңтарда № 4003 болып тіркелді. Күші жойылды - Солтүстік Қазақстан облысы Уәлиханов ауданы әкімдігінің 2019 жылғы 19 сәуірдегі № 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әкімдігінің 19.04.2019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ауданының аумағында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қаулысының орындалуын бақылау Солтүстік Қазақстан облысы Уәлиханов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қаулысының қосымшасы №301 05 желтоқсан 2016 жыл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аумағында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195"/>
        <w:gridCol w:w="9251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5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округтерінің атауы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 Гагарин көшесі,70, орталық базар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 Уәлиханов көшесі, 86, орталық аланы, мәдени-көпшілік шараларды өткізу қүндерінде.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 Ахметжан Қазымбетов көшесі, 26, Ахметжан Қазымбетов атындағы стадионы, мәдени-көпшілік шараларды өткізу қүндерінде.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Актүесай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Актүесай ауылы Жумабаев көшесі, 9, Актүесай орта мектебінің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Актүесай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 ауылы Мир көшесі,17, ауылдық клубының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Актүесай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Кузексай ауылы Алтынсарин көшесі,12, ауылдық клубының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 Жапаров көшесі, 23, дәрігерлік амбулаториясының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Жүнісов көшесі, 9, балалар алаңының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Мырзағүл ауылы Школьный көшесі,14, Мырзағүл орта мектебінің қасында 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Бидайық ауылдық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 Жүнісов көшесі,7, су таратқыш пунктісінің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 Интернационал көшесі,13, "Елнүр" дүкенінің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 Парк көшесі, 28, Елтай орта мектебінің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 Торговая көшесі,12, "Солтүстік Қазақстан облысы Уәлиханов ауданы Каратерек ауылдық округі әкімінің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Басты көшесі,7, "Солтүстік Қазақстан облысы Уәлиханов ауданы Амангелді ауылдық округі әкімінің аппараты" Мемлекеттік мекемесі ғимаратының қасында 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 Школьная көшесі, 5, Тілеусай орта мектебінің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Ақбұлак ауылыдық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Ақбұлак ауылы жеке қәсіпкер "Мұқанов" асханасының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Ақбұлак ауылыдық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 Мир көшесі,5, су таратқыш пүнктінің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Ақбұлак ауылыдық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 Гвардия ауылы Ленин көшесі,10, стадионың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ауылыдық округі 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ауылы, Қайрат орта мектебінің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 Иманов көшесі,13, ауылдық клубының алдында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Акқудық ауылы Мир көшесі,15, "Солтүстік Қазақстан облысы Уәлиханов ауданы Карасу ауылдық округі әкімінің аппараты" Мемлекеттік мекемесі ғимаратының алдында 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 Абай көшесі,18, түрғын үйдің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Күлыкөл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Қүлыкөл ауылы Ғабдуллин көшесі,14, асханасының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Күлыкөл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 Сейфуллин көшесі,24, су таратқыш пунктінің қасында 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Күлыкөл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 Мүқанов көшесі,1, Береке орта мектебінің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 ауылы Мир көшесі,12, ауылдық клубының қасында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Кобенсай ауылы ауылдық клубының қасында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