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d99d" w14:textId="81fd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Солтүстік Қазақстан облысының аумағында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әкімінің 2016 жылғы 12 ақпандағы N 4 шешімі. Солтүстік Қазақстан облысының Әділет департаментінде 2016 жылғы 18 ақпанда N 3626 болып тіркелді. Күші жойылды - Солтүстік Қазақстан облысы Шал ақын ауданы әкімінің 2016 жылғы 5 сәуірдегі N 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Шал ақын ауданы әкімінің 05.04.2016 </w:t>
      </w:r>
      <w:r>
        <w:rPr>
          <w:rFonts w:ascii="Times New Roman"/>
          <w:b w:val="false"/>
          <w:i w:val="false"/>
          <w:color w:val="ff0000"/>
          <w:sz w:val="28"/>
        </w:rPr>
        <w:t>N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қорғаныс туралы" Қазақстан Республикасының 2014 жылғы 11 сәуірдегі Заңының 4-бабының 5-тармағы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Шал ақын ауданының Семипол ауылдық округінің Балуан ауылы және Астаған ауылы аумағында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Азаматтық қорғаныс мемлекеттік жүйесінің аудандық аумақтық кіші жүйесі қызметінің төтенше жағдай тәртібі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Солтүстік Қазақстан облысы Шал ақын ауданы әкімінің тиісті бағыттағы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Солтүстік Қазақстан облысы Әділет департаментінде тіркелген сәттен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