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a36b" w14:textId="7b3a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2016 жылғы 7 сәуірдегі N 11 шешімі. Солтүстік Қазақстан облысының Әділет департаментінде 2016 жылғы 11 сәуірде N 3701 болып тіркелді. Күші жойылды - Солтүстік Қазақстан облысы Шал ақын ауданы әкімінің 2016 жылғы 3 маусымдағы N 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Шал ақын ауданы әкімінің 03.06.2016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жергелекті мемлекеттік басқару және өзін-өзі туралы" Қазақстан Республикасының 2001 жылғы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мекендердің тыныс-тіршілігін қамтамасыз ету мақсатында, Солтүстік Қазақстан облысы Шал ақын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Шал ақын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жағдайды жою басшысы болып Солтүстік Қазақстан облысы Шал ақын аудан әкімінің орынбасары Н.Қ.Таласбаев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Солтүстік Қазақстан облысы Әділет департаментінде тіркелген сәттен қолданысқа енгізіледі және 2016 жылдың 5 сәуірінен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