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55b1" w14:textId="3ae5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 бюджеті туралы" Шал ақын ауданы мәслихатының 2015 жылғы 23 желтоқсандағы № 44/1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мәслихатының 2016 жылғы 11 қарашадағы № 8/1 шешімі. Солтүстік Қазақстан облысының Әділет департаментінде 2016 жылғы 18 қарашада N 3932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Бюджеттік кодексі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-тармағына, "Қазақстан Республикасындағы жергілікті мемлекеттік басқару және өзін-өзі басқару туралы" Қазақстан Республикасы 2001 жылғы 23 қаңтардағы Заңының 6-бабы 1-тармағы,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Шал ақын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аудан бюджеті туралы" Шал ақын ауданы мәслихатының 2015 жылғы 23 желтоқсандағы № 44/1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жылдың 13 қаңтарында № 3544 нормативтік құқықтық актілерді мемлекеттік тіркеу Тізімінде тіркелген, 2016 жылғы 22 қаңтарында аудандық "Парыз" газетінде, 2016 жылғы 22 қаңтарында аудандық "Новатор"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басылымда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аудан бюджеті тиісіне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бекітілсін, соның ішінде 2016 жылға келесі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2 618 312,2 мың теңге, соның ішінде келесілер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324 037,5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4 057,9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7 500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2 279 033,3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3 683,5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2 619 292,5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несиелеу – 4 170,9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несиелер – 6 363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несиелерді өтеу – 2 192,1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-5 151,2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(профицитті пайдалану) – 5 151,2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қарыздардың түсімі – 6 363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қарыздарды өтеу – 2 192,1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қаражаттың пайдаланатын қалдықтары – 980,3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іске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VІІІ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Окунев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облысыШал ақын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Ө. Әмрин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2016 жылғы 11 қарашадағы № 8/1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2015 жылғы 23 желтоқсандағы № 44/1 шешіміне 1 қосымша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Шал ақын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822"/>
        <w:gridCol w:w="480"/>
        <w:gridCol w:w="136"/>
        <w:gridCol w:w="4095"/>
        <w:gridCol w:w="3401"/>
        <w:gridCol w:w="481"/>
        <w:gridCol w:w="481"/>
        <w:gridCol w:w="481"/>
        <w:gridCol w:w="481"/>
        <w:gridCol w:w="481"/>
        <w:gridCol w:w="481"/>
      </w:tblGrid>
      <w:tr>
        <w:trPr/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2 618 312,2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324 037,5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мүлікті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мүлікті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2 279 033,3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2 279 033,3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2 279 033,3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18"/>
        <w:gridCol w:w="640"/>
        <w:gridCol w:w="423"/>
        <w:gridCol w:w="638"/>
        <w:gridCol w:w="8"/>
        <w:gridCol w:w="161"/>
        <w:gridCol w:w="3202"/>
        <w:gridCol w:w="1682"/>
        <w:gridCol w:w="453"/>
        <w:gridCol w:w="314"/>
        <w:gridCol w:w="328"/>
        <w:gridCol w:w="314"/>
        <w:gridCol w:w="328"/>
        <w:gridCol w:w="36"/>
        <w:gridCol w:w="38"/>
        <w:gridCol w:w="1278"/>
        <w:gridCol w:w="1686"/>
      </w:tblGrid>
      <w:tr>
        <w:trPr/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2619292,5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төтенше резерві есебінен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оқулықтар,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салу, еңбекші жастарға арналған жатақханалар мен инженерлік-коммуникациялық инфрақұрылымды салу және (немесе)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(профицитті қолдану)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2016 жылғы 11 қарашадағы № 8/1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2015 жылғы 23 желтоқсандағы № 44/1 шешіміне 4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8"/>
        <w:gridCol w:w="153"/>
        <w:gridCol w:w="2465"/>
        <w:gridCol w:w="2634"/>
        <w:gridCol w:w="2205"/>
        <w:gridCol w:w="3235"/>
      </w:tblGrid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жылға арналған Сергеевка қаласы мен селолық округтер әкімдері аппараттарының бюджеті№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123.001. Қаладағы аудан, аудандық маңызы бар қаланың,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123.005.015 Ауылдық жерлерде балаларды 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123.009.015 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123.013.000 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әкімдік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109918,2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1"/>
        <w:gridCol w:w="1789"/>
        <w:gridCol w:w="2604"/>
        <w:gridCol w:w="2103"/>
        <w:gridCol w:w="2802"/>
        <w:gridCol w:w="1141"/>
      </w:tblGrid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123.014.015 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123.022.000 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123.040.000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123.100.000 Қазақстан Республикасы Үкіметінің төтенше резерві есебінен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123.027.015 Жұмыспен қамту 2020 жол картасы бойынша қалаларды және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226191,5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 мәслихатының 2016 жылғы 11 қарашадағы № 8/1 шешіміне 3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2015 жылғы 23 желтоқсандағы № 44/1 шешіміне 8 қосымша</w:t>
            </w:r>
          </w:p>
        </w:tc>
      </w:tr>
    </w:tbl>
    <w:bookmarkStart w:name="z27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мемлекеттік басқармалардың жоғары тұрған органдарынан берілетін трансферттер және бюджеттік несиелер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873"/>
        <w:gridCol w:w="873"/>
        <w:gridCol w:w="873"/>
        <w:gridCol w:w="3795"/>
        <w:gridCol w:w="2029"/>
        <w:gridCol w:w="101"/>
        <w:gridCol w:w="102"/>
        <w:gridCol w:w="102"/>
        <w:gridCol w:w="102"/>
        <w:gridCol w:w="804"/>
        <w:gridCol w:w="2031"/>
      </w:tblGrid>
      <w:tr>
        <w:trPr/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төтенше резерві есебінен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4"/>
        <w:gridCol w:w="2244"/>
        <w:gridCol w:w="1676"/>
        <w:gridCol w:w="823"/>
        <w:gridCol w:w="2244"/>
        <w:gridCol w:w="2245"/>
        <w:gridCol w:w="8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трансферттер мен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