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4cd2" w14:textId="5234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25 наурыздағы № 58 қаулысы. Атырау облысының Әділет департаментінде 2016 жылғы 15 сәуірде № 3480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2014 жылғы 8 тамыздағы № 235 "Тұқымның сапасына сараптама жасау жөніндегі зертханаларды аттестаттау"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2983 болып тіркелген, 2014 жылы 13 қыркүйекте "Атырау"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С.Ж. Нақпаевқа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58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"25" наурыздағы № 58 қаулысымен бекітілген</w:t>
            </w:r>
          </w:p>
        </w:tc>
      </w:tr>
    </w:tbl>
    <w:bookmarkStart w:name="z12" w:id="5"/>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көрсетілетін қызмет регламенті</w:t>
      </w:r>
      <w:r>
        <w:br/>
      </w:r>
      <w:r>
        <w:rPr>
          <w:rFonts w:ascii="Times New Roman"/>
          <w:b/>
          <w:i w:val="false"/>
          <w:color w:val="000000"/>
        </w:rPr>
        <w:t>1. Жалпы ережелер</w:t>
      </w:r>
    </w:p>
    <w:bookmarkEnd w:id="5"/>
    <w:bookmarkStart w:name="z13" w:id="6"/>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облыстың жергілікті атқарушы органы- "Атырау облысы Ауыл шаруашылығы басқармасы" мемлекеттік мекемесімен (бұдан әрі – көрсетілетін қызметті беруші) көрсетеді.</w:t>
      </w:r>
    </w:p>
    <w:bookmarkEnd w:id="6"/>
    <w:bookmarkStart w:name="z14"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7"/>
    <w:bookmarkStart w:name="z15"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6" w:id="9"/>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9"/>
    <w:bookmarkStart w:name="z17"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0"/>
    <w:bookmarkStart w:name="z18" w:id="11"/>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w:t>
      </w:r>
    </w:p>
    <w:bookmarkEnd w:id="11"/>
    <w:bookmarkStart w:name="z19" w:id="1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2"/>
    <w:bookmarkStart w:name="z20" w:id="1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13"/>
    <w:bookmarkStart w:name="z21" w:id="14"/>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End w:id="14"/>
    <w:bookmarkStart w:name="z22"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 (қызметкерлері) іс-әрекетінің тәртібін сипаттау</w:t>
      </w:r>
    </w:p>
    <w:bookmarkEnd w:id="15"/>
    <w:bookmarkStart w:name="z23"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11777 болып тіркелген) бекітілген "Тұқымның сапасына сараптама жасау жөніндегі зертханаларды аттестаттау"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немесе көрсетілетін қызметті алушының ЭЦП куәландырылған электрондық құжат нысанындағы сұрау салу негіз болып табылады.</w:t>
      </w:r>
    </w:p>
    <w:bookmarkEnd w:id="16"/>
    <w:bookmarkStart w:name="z24"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5" w:id="18"/>
    <w:p>
      <w:pPr>
        <w:spacing w:after="0"/>
        <w:ind w:left="0"/>
        <w:jc w:val="both"/>
      </w:pPr>
      <w:r>
        <w:rPr>
          <w:rFonts w:ascii="Times New Roman"/>
          <w:b w:val="false"/>
          <w:i w:val="false"/>
          <w:color w:val="000000"/>
          <w:sz w:val="28"/>
        </w:rPr>
        <w:t xml:space="preserve">
      1) көрсетілетін қызметті берушінің кеңсе қызметкері 15 (он бес)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қабылдауды жүзеге асырады, тіркейді және көрсетілетін қызметті берушінің басшысына жолдайды.</w:t>
      </w:r>
    </w:p>
    <w:bookmarkEnd w:id="18"/>
    <w:bookmarkStart w:name="z26" w:id="19"/>
    <w:p>
      <w:pPr>
        <w:spacing w:after="0"/>
        <w:ind w:left="0"/>
        <w:jc w:val="both"/>
      </w:pPr>
      <w:r>
        <w:rPr>
          <w:rFonts w:ascii="Times New Roman"/>
          <w:b w:val="false"/>
          <w:i w:val="false"/>
          <w:color w:val="000000"/>
          <w:sz w:val="28"/>
        </w:rPr>
        <w:t>
      Нәтижесі - көрсетілетін қызметті берушінің кеңсе қызметкері құжаттарды қабылдайды, тіркейді және көрсетілетін қызметті берушінің басшысына жолдайды;</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құжаттарды қарайды және көрсетілетін қызметті берушінің бөлім басшысына орындауға жолдайды.</w:t>
      </w:r>
    </w:p>
    <w:bookmarkEnd w:id="20"/>
    <w:bookmarkStart w:name="z28" w:id="21"/>
    <w:p>
      <w:pPr>
        <w:spacing w:after="0"/>
        <w:ind w:left="0"/>
        <w:jc w:val="both"/>
      </w:pPr>
      <w:r>
        <w:rPr>
          <w:rFonts w:ascii="Times New Roman"/>
          <w:b w:val="false"/>
          <w:i w:val="false"/>
          <w:color w:val="000000"/>
          <w:sz w:val="28"/>
        </w:rPr>
        <w:t>
      Нәтижесі - көрсетілетін қызметті берушінің басшысы құжаттарды көрсетілетін қызметті берушінің бөлім басшысына жолдайды;</w:t>
      </w:r>
    </w:p>
    <w:bookmarkEnd w:id="21"/>
    <w:bookmarkStart w:name="z29" w:id="22"/>
    <w:p>
      <w:pPr>
        <w:spacing w:after="0"/>
        <w:ind w:left="0"/>
        <w:jc w:val="both"/>
      </w:pPr>
      <w:r>
        <w:rPr>
          <w:rFonts w:ascii="Times New Roman"/>
          <w:b w:val="false"/>
          <w:i w:val="false"/>
          <w:color w:val="000000"/>
          <w:sz w:val="28"/>
        </w:rPr>
        <w:t>
      3) көрсетілетін қызметті берушінің бөлім басшысы 2 (екі) сағат ішінде көрсетілетін қызметті берушінің жауапты орындаушысын анықтайды және құжаттарды көрсетілетін қызметті берушінің жауапты орындаушысына жолдайды.</w:t>
      </w:r>
    </w:p>
    <w:bookmarkEnd w:id="22"/>
    <w:bookmarkStart w:name="z30" w:id="23"/>
    <w:p>
      <w:pPr>
        <w:spacing w:after="0"/>
        <w:ind w:left="0"/>
        <w:jc w:val="both"/>
      </w:pPr>
      <w:r>
        <w:rPr>
          <w:rFonts w:ascii="Times New Roman"/>
          <w:b w:val="false"/>
          <w:i w:val="false"/>
          <w:color w:val="000000"/>
          <w:sz w:val="28"/>
        </w:rPr>
        <w:t>
      Нәтижесі - көрсетілетін қызметті берушінің бөлім басшысы құжаттарды көрсетілетін қызметті берушінің жауапты орындаушысына жолдайды;</w:t>
      </w:r>
    </w:p>
    <w:bookmarkEnd w:id="23"/>
    <w:bookmarkStart w:name="z31" w:id="24"/>
    <w:p>
      <w:pPr>
        <w:spacing w:after="0"/>
        <w:ind w:left="0"/>
        <w:jc w:val="both"/>
      </w:pPr>
      <w:r>
        <w:rPr>
          <w:rFonts w:ascii="Times New Roman"/>
          <w:b w:val="false"/>
          <w:i w:val="false"/>
          <w:color w:val="000000"/>
          <w:sz w:val="28"/>
        </w:rPr>
        <w:t>
      4) көрсетілетін қызметті берушінің жауапты орындаушысы 2 (екі) сағат ішінде құжаттарды аттестаттау комиссияға береді.</w:t>
      </w:r>
    </w:p>
    <w:bookmarkEnd w:id="24"/>
    <w:bookmarkStart w:name="z32" w:id="25"/>
    <w:p>
      <w:pPr>
        <w:spacing w:after="0"/>
        <w:ind w:left="0"/>
        <w:jc w:val="both"/>
      </w:pPr>
      <w:r>
        <w:rPr>
          <w:rFonts w:ascii="Times New Roman"/>
          <w:b w:val="false"/>
          <w:i w:val="false"/>
          <w:color w:val="000000"/>
          <w:sz w:val="28"/>
        </w:rPr>
        <w:t>
      Нәтижесі - көрсетілетін қызметті берушінің жауапты орындаушысы құжаттарды аттестаттау комиссияға береді;</w:t>
      </w:r>
    </w:p>
    <w:bookmarkEnd w:id="25"/>
    <w:bookmarkStart w:name="z33" w:id="26"/>
    <w:p>
      <w:pPr>
        <w:spacing w:after="0"/>
        <w:ind w:left="0"/>
        <w:jc w:val="both"/>
      </w:pPr>
      <w:r>
        <w:rPr>
          <w:rFonts w:ascii="Times New Roman"/>
          <w:b w:val="false"/>
          <w:i w:val="false"/>
          <w:color w:val="000000"/>
          <w:sz w:val="28"/>
        </w:rPr>
        <w:t>
      5) аттестаттау комиссия:</w:t>
      </w:r>
    </w:p>
    <w:bookmarkEnd w:id="26"/>
    <w:bookmarkStart w:name="z34" w:id="27"/>
    <w:p>
      <w:pPr>
        <w:spacing w:after="0"/>
        <w:ind w:left="0"/>
        <w:jc w:val="both"/>
      </w:pPr>
      <w:r>
        <w:rPr>
          <w:rFonts w:ascii="Times New Roman"/>
          <w:b w:val="false"/>
          <w:i w:val="false"/>
          <w:color w:val="000000"/>
          <w:sz w:val="28"/>
        </w:rPr>
        <w:t>
       1 (бір) жұмыс күні ішінде ұсынылған құжаттардың толықтығын тексереді, көрсетілетін қызметті алушы құжаттар топтамасы толық болмаған жағдайда жауапты орындаушы өтінішті одан әрі қараудан дәлелді бас тартуды дайындайды және көрсетілетін қызметті берушінің басшысына қол қоюға жолдайды.</w:t>
      </w:r>
    </w:p>
    <w:bookmarkEnd w:id="27"/>
    <w:bookmarkStart w:name="z35" w:id="28"/>
    <w:p>
      <w:pPr>
        <w:spacing w:after="0"/>
        <w:ind w:left="0"/>
        <w:jc w:val="both"/>
      </w:pPr>
      <w:r>
        <w:rPr>
          <w:rFonts w:ascii="Times New Roman"/>
          <w:b w:val="false"/>
          <w:i w:val="false"/>
          <w:color w:val="000000"/>
          <w:sz w:val="28"/>
        </w:rPr>
        <w:t>
      Нәтижесі - аттестаттау комиссия құжаттарды тексереді және құжаттар топтамасы толық болмаған жағдайда жауапты орындаушы өтінішті одан әрі қараудан дәлелді бас тартуды дайындайды;</w:t>
      </w:r>
    </w:p>
    <w:bookmarkEnd w:id="28"/>
    <w:bookmarkStart w:name="z36" w:id="2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аттестаттау комиссия 8 (сегіз) жұмыс күні ішінде жергілікті жерге бару арқылы талаптарға сәйкестігі мәніне тексеру жүргізеді. Тексеру актісін 1 (бір) жұмыс күні ішінде жасақтайды, 2 (екі) жұмыс күні ішінде көрсетілетін қызметті алушыға тұқым сапасына сараптама жасау жөніндегі зертхана мәртебесін беру немесе бас тарту туралы шешім қабылдайды, хаттама ресімдейді және көрсетілетін қызметті берушінің жауапты орындаушысына жолдайды.</w:t>
      </w:r>
    </w:p>
    <w:bookmarkEnd w:id="29"/>
    <w:bookmarkStart w:name="z37" w:id="30"/>
    <w:p>
      <w:pPr>
        <w:spacing w:after="0"/>
        <w:ind w:left="0"/>
        <w:jc w:val="both"/>
      </w:pPr>
      <w:r>
        <w:rPr>
          <w:rFonts w:ascii="Times New Roman"/>
          <w:b w:val="false"/>
          <w:i w:val="false"/>
          <w:color w:val="000000"/>
          <w:sz w:val="28"/>
        </w:rPr>
        <w:t>
      Нәтижесі - аттестаттау комиссия тексеру актісін жасақтайды, хаттама ресімдейді және көрсетілетін қызметті берушінің жауапты орындаушысына жолдайды;</w:t>
      </w:r>
    </w:p>
    <w:bookmarkEnd w:id="30"/>
    <w:bookmarkStart w:name="z38" w:id="31"/>
    <w:p>
      <w:pPr>
        <w:spacing w:after="0"/>
        <w:ind w:left="0"/>
        <w:jc w:val="both"/>
      </w:pPr>
      <w:r>
        <w:rPr>
          <w:rFonts w:ascii="Times New Roman"/>
          <w:b w:val="false"/>
          <w:i w:val="false"/>
          <w:color w:val="000000"/>
          <w:sz w:val="28"/>
        </w:rPr>
        <w:t>
      6) көрсетілетін қызметті берушінің жауапты орындаушысы 2 (екі) жұмыс күні ішінде аттестаттау комиссияның шешімі негізінде әкімдік қаулысының тиісті жобасын немесе бас тарту туралы дәлелді жауапты дайындайды, қаулы бекітілгеннен кейін аттестаттау туралы куәлікті дайындайды және көрсетілетін қызметті берушінің басшысына қол қоюға жолдайды.</w:t>
      </w:r>
    </w:p>
    <w:bookmarkEnd w:id="31"/>
    <w:bookmarkStart w:name="z39" w:id="32"/>
    <w:p>
      <w:pPr>
        <w:spacing w:after="0"/>
        <w:ind w:left="0"/>
        <w:jc w:val="both"/>
      </w:pPr>
      <w:r>
        <w:rPr>
          <w:rFonts w:ascii="Times New Roman"/>
          <w:b w:val="false"/>
          <w:i w:val="false"/>
          <w:color w:val="000000"/>
          <w:sz w:val="28"/>
        </w:rPr>
        <w:t>
      Нәтижесі - жауапты орындаушы қаулы жобасын, аттестаттау туралы куәлікті немесе бас тарту туралы дәлелді жауапты дайындайды және көрсетілетін қызметті берушінің басшысына жолдайды;</w:t>
      </w:r>
    </w:p>
    <w:bookmarkEnd w:id="32"/>
    <w:bookmarkStart w:name="z40" w:id="33"/>
    <w:p>
      <w:pPr>
        <w:spacing w:after="0"/>
        <w:ind w:left="0"/>
        <w:jc w:val="both"/>
      </w:pPr>
      <w:r>
        <w:rPr>
          <w:rFonts w:ascii="Times New Roman"/>
          <w:b w:val="false"/>
          <w:i w:val="false"/>
          <w:color w:val="000000"/>
          <w:sz w:val="28"/>
        </w:rPr>
        <w:t>
      7) көрсетілетін қызметті берушінің басшысы 6 (алты) сағат ішінде аттестаттау туралы куәлікке немесе бас тарту туралы дәлелді жауапқа қол қояды;</w:t>
      </w:r>
    </w:p>
    <w:bookmarkEnd w:id="33"/>
    <w:bookmarkStart w:name="z41" w:id="34"/>
    <w:p>
      <w:pPr>
        <w:spacing w:after="0"/>
        <w:ind w:left="0"/>
        <w:jc w:val="both"/>
      </w:pPr>
      <w:r>
        <w:rPr>
          <w:rFonts w:ascii="Times New Roman"/>
          <w:b w:val="false"/>
          <w:i w:val="false"/>
          <w:color w:val="000000"/>
          <w:sz w:val="28"/>
        </w:rPr>
        <w:t>
      Нәтижесі - көрсетілетін қызметті берушінің басшысы аттестаттау туралы куәлікке немесе бас тарту туралы дәлелді жауапқа қол қояды;</w:t>
      </w:r>
    </w:p>
    <w:bookmarkEnd w:id="34"/>
    <w:bookmarkStart w:name="z42" w:id="35"/>
    <w:p>
      <w:pPr>
        <w:spacing w:after="0"/>
        <w:ind w:left="0"/>
        <w:jc w:val="both"/>
      </w:pPr>
      <w:r>
        <w:rPr>
          <w:rFonts w:ascii="Times New Roman"/>
          <w:b w:val="false"/>
          <w:i w:val="false"/>
          <w:color w:val="000000"/>
          <w:sz w:val="28"/>
        </w:rPr>
        <w:t>
      8) көрсетілетін қызметті берушінің кеңсе қызметкері 15 (он бес) минут ішінде көрсетілетін қызметті алушыға аттестаттау туралы куәлікті немесе бас тарту туралы дәлелді жауапты береді.</w:t>
      </w:r>
    </w:p>
    <w:bookmarkEnd w:id="35"/>
    <w:bookmarkStart w:name="z43" w:id="36"/>
    <w:p>
      <w:pPr>
        <w:spacing w:after="0"/>
        <w:ind w:left="0"/>
        <w:jc w:val="both"/>
      </w:pPr>
      <w:r>
        <w:rPr>
          <w:rFonts w:ascii="Times New Roman"/>
          <w:b w:val="false"/>
          <w:i w:val="false"/>
          <w:color w:val="000000"/>
          <w:sz w:val="28"/>
        </w:rPr>
        <w:t>
      Нәтижесі - көрсетілетін қызметті берушінің кеңсе қызметкері көрсетілетін қызметті алушыға аттестаттау туралы куәлікті немесе бас тарту туралы дәлелді жауапты береді.</w:t>
      </w:r>
    </w:p>
    <w:bookmarkEnd w:id="36"/>
    <w:bookmarkStart w:name="z44" w:id="3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5" w:id="3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8"/>
    <w:bookmarkStart w:name="z46"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7"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8" w:id="41"/>
    <w:p>
      <w:pPr>
        <w:spacing w:after="0"/>
        <w:ind w:left="0"/>
        <w:jc w:val="both"/>
      </w:pPr>
      <w:r>
        <w:rPr>
          <w:rFonts w:ascii="Times New Roman"/>
          <w:b w:val="false"/>
          <w:i w:val="false"/>
          <w:color w:val="000000"/>
          <w:sz w:val="28"/>
        </w:rPr>
        <w:t>
      3) көрсетілетін қызметті берушінің бөлім басшысы;</w:t>
      </w:r>
    </w:p>
    <w:bookmarkEnd w:id="41"/>
    <w:bookmarkStart w:name="z49" w:id="4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2"/>
    <w:bookmarkStart w:name="z50" w:id="43"/>
    <w:p>
      <w:pPr>
        <w:spacing w:after="0"/>
        <w:ind w:left="0"/>
        <w:jc w:val="both"/>
      </w:pPr>
      <w:r>
        <w:rPr>
          <w:rFonts w:ascii="Times New Roman"/>
          <w:b w:val="false"/>
          <w:i w:val="false"/>
          <w:color w:val="000000"/>
          <w:sz w:val="28"/>
        </w:rPr>
        <w:t>
      5) аттестаттау комиссия.</w:t>
      </w:r>
    </w:p>
    <w:bookmarkEnd w:id="43"/>
    <w:bookmarkStart w:name="z51" w:id="44"/>
    <w:p>
      <w:pPr>
        <w:spacing w:after="0"/>
        <w:ind w:left="0"/>
        <w:jc w:val="both"/>
      </w:pPr>
      <w:r>
        <w:rPr>
          <w:rFonts w:ascii="Times New Roman"/>
          <w:b w:val="false"/>
          <w:i w:val="false"/>
          <w:color w:val="000000"/>
          <w:sz w:val="28"/>
        </w:rPr>
        <w:t xml:space="preserve">
      7. Әрбір рәсiмнің (iс-қимылдың) ұзақтығын көрсете отырып, құрылымдық бөлiмшелер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"Тұқымның сапасына сараптама жасау жөніндегі зертханаларды аттестаттау" мемлекеттік қызметін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4"/>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xml:space="preserve">
      8. Көрсетілетін қызметті алушының портал арқылы мемлекеттік қызмет көрсету кезіндегі өтініш беру тәртібі мен рәсімдер (iс-қимылдар) реттілігін сипаттау (портал арқылы мемлекеттік қызмет көрсету процесінде ақпараттық жүйелерді пайдалану тәртібінің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54" w:id="45"/>
    <w:p>
      <w:pPr>
        <w:spacing w:after="0"/>
        <w:ind w:left="0"/>
        <w:jc w:val="both"/>
      </w:pPr>
      <w:r>
        <w:rPr>
          <w:rFonts w:ascii="Times New Roman"/>
          <w:b w:val="false"/>
          <w:i w:val="false"/>
          <w:color w:val="000000"/>
          <w:sz w:val="28"/>
        </w:rPr>
        <w:t>
      1) көрсетілетін қызметті алушы компьютерінің интернет - браузерінде сақталатын ЭЦҚ тіркеу куәлігінің көмегімен көрсетілетін қызметті алушы порталға тіркелуді жүзеге асырады (порталда тіркелмеген көрсетілетін қызметті алушылар үшін жүзеге асырылады);</w:t>
      </w:r>
    </w:p>
    <w:bookmarkEnd w:id="45"/>
    <w:bookmarkStart w:name="z55" w:id="46"/>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 компьютерінің интернет - браузеріне ЭЦҚ тіркеу куәлігін бекіту, көрсетілетін қызметті алушының паролін порталға енгізу процесі (авторландыру процесі);</w:t>
      </w:r>
    </w:p>
    <w:bookmarkEnd w:id="46"/>
    <w:bookmarkStart w:name="z56" w:id="47"/>
    <w:p>
      <w:pPr>
        <w:spacing w:after="0"/>
        <w:ind w:left="0"/>
        <w:jc w:val="both"/>
      </w:pPr>
      <w:r>
        <w:rPr>
          <w:rFonts w:ascii="Times New Roman"/>
          <w:b w:val="false"/>
          <w:i w:val="false"/>
          <w:color w:val="000000"/>
          <w:sz w:val="28"/>
        </w:rPr>
        <w:t>
      3) 1-шарт - порталда бизнес-сәйкестендіру нөмірінің (бұдан әрі - БСН) логині мен пароль арқылы тіркелген көрсетілетін қызметті алушы туралы деректердің дұрыстығын тексеру;</w:t>
      </w:r>
    </w:p>
    <w:bookmarkEnd w:id="47"/>
    <w:bookmarkStart w:name="z57" w:id="48"/>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порталмен авторландырудан бас тарту туралы хабарламаны қалыптастыру;</w:t>
      </w:r>
    </w:p>
    <w:bookmarkEnd w:id="48"/>
    <w:bookmarkStart w:name="z58" w:id="4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 және оның құрылымы мен форматтық талаптарын ескере отырып, сұрау салу нысанына қажетті құжаттарды электронды түрде жалғап, көрсетілетін қызметті алушының нысанды толтыруы (деректерді енгізуі);</w:t>
      </w:r>
    </w:p>
    <w:bookmarkEnd w:id="49"/>
    <w:bookmarkStart w:name="z59" w:id="50"/>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50"/>
    <w:bookmarkStart w:name="z60" w:id="51"/>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БСН және ЭЦҚ тіркеу куәлігінде көрсетілген БСН арасында сәйкестендіру деректерінің сәйкестігін тексеру;</w:t>
      </w:r>
    </w:p>
    <w:bookmarkEnd w:id="51"/>
    <w:bookmarkStart w:name="z61" w:id="52"/>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сұратылатын мемлекеттік көрсетілетін қызметтен бас тарту туралы хабарламаны қалыптастыру;</w:t>
      </w:r>
    </w:p>
    <w:bookmarkEnd w:id="52"/>
    <w:bookmarkStart w:name="z62" w:id="53"/>
    <w:p>
      <w:pPr>
        <w:spacing w:after="0"/>
        <w:ind w:left="0"/>
        <w:jc w:val="both"/>
      </w:pPr>
      <w:r>
        <w:rPr>
          <w:rFonts w:ascii="Times New Roman"/>
          <w:b w:val="false"/>
          <w:i w:val="false"/>
          <w:color w:val="000000"/>
          <w:sz w:val="28"/>
        </w:rPr>
        <w:t>
      9) 6-процесс - көрсетілетін қызметті алушының ЭЦҚ арқылы мемлекеттік көрсетілетін қызметті көрсетуге сұрау салудың толтырылған нысанын (енгізілген деректерді) куәландыру (қол қою);</w:t>
      </w:r>
    </w:p>
    <w:bookmarkEnd w:id="53"/>
    <w:bookmarkStart w:name="z63" w:id="54"/>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сұрау салуын) "Е-лицензиялау" мемлекеттік деректер қоры ақпараттық жүйесінде (бұдан әрі - "Е-лицензиялау" МДҚ АЖ) тіркеу және "Е-лицензиялау" МДҚ АЖ-да сұрау салуды өңдеу;</w:t>
      </w:r>
    </w:p>
    <w:bookmarkEnd w:id="54"/>
    <w:bookmarkStart w:name="z64" w:id="55"/>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аттестаттау туралы куәлікті беру үшін талаптар мен негіздемелерге сәйкестігін тексеруі;</w:t>
      </w:r>
    </w:p>
    <w:bookmarkEnd w:id="55"/>
    <w:bookmarkStart w:name="z65" w:id="56"/>
    <w:p>
      <w:pPr>
        <w:spacing w:after="0"/>
        <w:ind w:left="0"/>
        <w:jc w:val="both"/>
      </w:pPr>
      <w:r>
        <w:rPr>
          <w:rFonts w:ascii="Times New Roman"/>
          <w:b w:val="false"/>
          <w:i w:val="false"/>
          <w:color w:val="000000"/>
          <w:sz w:val="28"/>
        </w:rPr>
        <w:t>
      12) 8-процесс - "Е-лицензиялау" МДҚ АЖ-да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p>
    <w:bookmarkEnd w:id="56"/>
    <w:bookmarkStart w:name="z66" w:id="57"/>
    <w:p>
      <w:pPr>
        <w:spacing w:after="0"/>
        <w:ind w:left="0"/>
        <w:jc w:val="both"/>
      </w:pPr>
      <w:r>
        <w:rPr>
          <w:rFonts w:ascii="Times New Roman"/>
          <w:b w:val="false"/>
          <w:i w:val="false"/>
          <w:color w:val="000000"/>
          <w:sz w:val="28"/>
        </w:rPr>
        <w:t>
      13) 9-процесс - көрсетілетін қызметті алушының порталда қалыптастырылған мемлекеттік көрсетілетін қызмет нәтижесін (аттестаттау туралы электрондық куәлік) алуы. Электрондық құжат көрсетілетін қызметті берушінің ЭЦҚ пайдалану арқылы қалыптастырылады.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жасау жөніндегі зертханаларды аттестаттау" мемлекеттік көрсетілетін қызмет регламентіне </w:t>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рәсiмнің (iс-қимылдың) ұзақтығын көрсете отырып, құрылымдық бөлiмшелер (қызметкерлер) арасындағы рәсімдер (іс–қимылдар) реттілігінің сипаттамасы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қызметін көрсетудің бизнес-процестерінің анықтамалығы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2136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3-қосымша</w:t>
            </w:r>
          </w:p>
        </w:tc>
      </w:tr>
    </w:tbl>
    <w:p>
      <w:pPr>
        <w:spacing w:after="0"/>
        <w:ind w:left="0"/>
        <w:jc w:val="left"/>
      </w:pPr>
      <w:r>
        <w:rPr>
          <w:rFonts w:ascii="Times New Roman"/>
          <w:b/>
          <w:i w:val="false"/>
          <w:color w:val="000000"/>
        </w:rPr>
        <w:t xml:space="preserve"> Портал арқылы мемлекеттiк қызмет көрсету процесінде ақпараттық жүйелердi пайдалану тәртiбiнің диаграммасы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6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1247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24700" cy="5067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