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036" w14:textId="2cd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21 сәуірдегі № 79 қаулысы. Атырау облысының Әділет департаментінде 2016 жылғы 11 мамырда № 3508 болып тіркелді. Күші жойылды - Атырау облысы әкімдігінің 2017 жылғы 23 мамырдағы № 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әкімдігінің 23.05.2017 № </w:t>
      </w:r>
      <w:r>
        <w:rPr>
          <w:rFonts w:ascii="Times New Roman"/>
          <w:b w:val="false"/>
          <w:i w:val="false"/>
          <w:color w:val="ff0000"/>
          <w:sz w:val="28"/>
        </w:rPr>
        <w:t>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бұйрығымен бекітілген Тыңайтқыштардың құнын (органикалық тыңайтқыштарды қоспағанда) субсидиялау қағидасының (нормативтік құқықтық актілерді мемлекеттік тіркеу тізілімінде № 11223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тыңайтқыштарды сатушыдан сатып алған тыңайтқыштардың 1 тоннасына (килограмына, литріне) субсидиялардың нормалары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"Атырау облысы Ауыл шаруашылығы басқармасы" мемлекеттік мекемесі осы қаулыдан туындайтын шараларды қабылдасын.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Атырау облысы әкімінің орынбасары С. 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"08"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"21" сәуірдегі № 79 қаулысына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сатушыдан сатып алған тыңайтқыштардың 1 тоннасына (килограмына, литріне) субсидиялардың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368"/>
        <w:gridCol w:w="483"/>
        <w:gridCol w:w="1042"/>
        <w:gridCol w:w="2715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4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құнын арзандату пайызы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тыңайтқыш өнімдері</w:t>
            </w:r>
          </w:p>
          <w:bookmarkEnd w:id="5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 - 34,4 %)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 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тыңайтқыш өнімдері</w:t>
            </w:r>
          </w:p>
          <w:bookmarkEnd w:id="9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монокалий фосфат)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MgS (магний сульфаты)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SOP (калий сульфаты)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