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98c3" w14:textId="29d9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23 қазандағы № 324 "Медициналық қызмет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04 шілдедегі № 133 қаулысы. Атырау облысының Әділет департаментінде 2016 жылғы 29 шілдеде № 3573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әкiмдігінің 2015 жылғы 23 қазандағы №324 "Медициналық қызмет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3353 болып тіркелген, 2015 жылы 5 желтоқсанда "Атырау"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"Медициналық қызметке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бесінші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"Азаматтарға арналған үкімет" мемлекеттік корпорациясы" коммерциялық емес акционерлік қоғамы (бұдан әрі – Мемлекеттік корпорация);";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 және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"ХҚО", "ХҚО-ға" деген сөздер сәйкесінше "Мемлекеттік корпорация", "Мемлекеттік корпорацияға", "Мемлекеттік корпорацияның" деген сөздермен, "халыққа қызмет көрсету орталығымен" деген сөздер "Мемлекеттік корпорациямен" деген сөздермен өзгертілсін;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"Тегін медициналық көмектің кепілдік берілген көлемін көрсету жөніндегі қызметтер берушінің қойылатын талаптарға сәйкестігін (сәйкес келмейтінін) анықтау"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төртінші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"Азаматтарға арналған үкімет" мемлекеттік корпорациясы" коммерциялық емес акционерлік қоғамы (бұдан әрі – Мемлекеттік корпорация);";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 және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"ХҚО", "ХҚО-ға" деген сөздер сәйкесінше "Мемлекеттік корпорация", "Мемлекеттік корпорацияға", "Мемлекеттік корпорацияның" деген сөздермен, "халыққа қызмет көрсету орталығымен" деген сөздер "Мемлекеттік корпорациямен" деген сөздермен өзгертілсін.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Ә.И. Нәутиевке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