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225" w14:textId="fdaf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"Сауда–саттықты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04 шілдедегі № 137 қаулысы. Атырау облысының Әділет департаментінде 2016 жылғы 03 тамызда № 3579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"04" шілде № 137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"04" шілде № 137 қаулысымен 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 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қызметті (бұдан әрі – мемлекеттік көрсетілетін қызмет) облыстың, Атырау және Құлсары қалаларының, Атырау облысы аудандарының, кенттерінің, ауылдардың және ауылдық округтердің жергілікті атқарушы органдары (бұдан әрі - көрсетілетін қызметті берушілер) көрсетеді.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- жер учаскесіне құқық беру туралы шешім (бұдан әрі – шешім) немесе Қазақстан Республикасы Ұлттық экономика министрінің 2016 жылғы 30 наурыздағы № 151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 бекіту туралы" (нормативтік құқықтық актілерді мемлекеттік тіркеу тізілімінде № 13652 болып тіркелген)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мемлекеттік қызметті көрсетуден дәлелді бас тарту.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рәсімді (іс-қимылды) бастауға негіз болып Стандарттың қосымшасына сәйкес нысан бойынша өтініш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сәттен бастап 15 (он бес) минут ішінде қабылдауды, оларды тіркеуді жүзеге асырады және құжаттарды көрсетілетін қызметті берушінің басшысына бұрыштама қою үшін жолдайды.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толық ұсынылмағанда, құжаттар қабылданбайды;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2 (екі) сағат ішінде құжаттарды қарап, орындау үшін "Атырау облысы Жер қатынастары басқармасы" мемлекеттік мекемесіне, аудандардың және облыстық маңызы бар қалалардың жер қатынастары бөлімдеріне (бұдан әрі – уәкілетті орган) жолдайды;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органның кеңсе қызметкері құжаттар түскен сәттен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(он бес) минут ішінде оларды тіркейді және уәкілетті органның басшысына жолдайды;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2 (екі) сағат ішінде құжаттарды қарайды және уәкілетті органның жауапты орындаушысына жолдайды;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уәкілетті органның жауапты орындаушысы 4 (төрт) жұмыс күні ішінде жергілікті атқарушы органмен құрылған жер комиссиясының (бұдан әрі - комиссия) отырысында қарауға материалдар дайындайды.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5 (бес) жұмыс күні ішінде материалдарды қарайды және хаттамалық шешім нысанында қорытынды шығарады.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оң шешім қабылданған жағдайда уәкілетті органның жауапты орындаушысы комиссияның қорытындысын 5 (бес) жұмыс күні ішінде жерге орналастыру жобасын дайындау үшін көрсетілетін қызметті алушыға жолдайды.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құқық беруден бас тартылған жағдайда 4 (төрт) жұмыс күні ішінде мемлекеттік қызмет көрсетуден бас тарту жөнінде жауап дайындайды және уәкілетті органның басшысына жолдайды.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уәкілетті органның жауапты орындаушысы жерге орналастыру жобасы бекітілген күннен бастап 7 (жеті) жұмыс күні ішінде шешім дайындайды және уәкілетті органның басшысына жолдайды.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органның басшысы 2 (екі) сағат ішінде мемлекеттік қызмет көрсетуден бас тарту жөнінде жауапқа қол қояды және көрсетілетін қызметті берушінің кеңсе қызметкеріне жолдайды немесе 2 (екі) жұмыс күні ішінде дайындалған шешімді тексереді, қол қояды және уәкілетті органның кеңсе қызметкеріне жолдайды;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уәкілетті органның кеңсе қызметкері 1 (бір) күн ішінде тіркеу журналында шешімді тіркейді және оларды көрсетілетін қызметті берушінің басшысына қол қою үшін жолдайды;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көрсетілетін қызметті берушінің басшысы 3 (үш) жұмыс күні ішінде дайындалған шешімді тексереді, қол қояды және көрсетілетін қызметті берушінің кеңсе қызметкеріне жолдайды;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көрсетілетін қызметті берушінің кеңсе қызметкері 1 (бір) күн ішінде тіркеу журналында мемлекеттік қызметті көрсету нәтижесін тіркейді және көрсетілетін қызметті алушыға жолдайды. 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көрсетілетін қызметті берушінің құрылымдық бөлімшелерінің (қызметкерлерінің) тізбесі: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басшысы;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уәкілетті органның басшысы;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 (іс-қимылдар) реттілігінің сипаттамасы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"Сауда-саттықты (конкурстарды, аукциондарды) өткізуді талап етпейтін мемлекет меншігіндегі жер учаскелеріне құқықтарды алу"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регламентіне 1-қосымша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бөлімшелердің (қызметкерлердің) арасындағы рәсімдер (іс-қимылдар) реттілігінің сипаттамасы</w:t>
      </w:r>
    </w:p>
    <w:bookmarkEnd w:id="36"/>
    <w:bookmarkStart w:name="z42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регламентіне 2-қосымша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"Сауда-саттықты (конкурстарды, аукциондарды) өткізуді талап етпейтін мемлекет меншігіндегі жер учаскелеріне құқықтарды алу" мемлекеттік қызмет көрсетудің бизнес-процестерінің анықтамалығы</w:t>
      </w:r>
    </w:p>
    <w:bookmarkEnd w:id="38"/>
    <w:bookmarkStart w:name="z45" w:id="39"/>
    <w:p>
      <w:pPr>
        <w:spacing w:after="0"/>
        <w:ind w:left="0"/>
        <w:jc w:val="left"/>
      </w:pP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5278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