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77e4" w14:textId="d487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бойынша ашық деректер интернет-порталында орналастыратын ашық деректер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2016 жылғы 18 қазандағы № 232 қаулысы. Атырау облысының Әділет департаментінде 2016 жылғы 29 қарашада № 3689 болып тіркелді. Күші жойылды - Атырау облысы әкімдігінің 2022 жылғы 4 ақпандағы № 7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bookmarkStart w:name="z12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04.02.2022 № </w:t>
      </w:r>
      <w:r>
        <w:rPr>
          <w:rFonts w:ascii="Times New Roman"/>
          <w:b w:val="false"/>
          <w:i w:val="false"/>
          <w:color w:val="ff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Қазақстан Республикасының 2015 жылғы 24 қарашадағы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бойынша ашық деректер интернет-порталында орналастырылатын ашық деректер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Жауапты тұлғалар ашық деректерді уақытында және сапалы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Атырау облысы әкімі аппаратының басшысы Е.Ж. Баспаевқа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енеді және ол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 және коммуникациялар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 Д. 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жылғы "2" қараша___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 министрлігінің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комитеті Атырау облысының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ика департаменті" 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мекемесі басшысының міндетін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 Н. Құрманғалиев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жылғы "4"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Тұтынушылардың құқықтарын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комитетінің Атырау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тұтынушылардың құқықтарын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 департаменті"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мемлекеттік мекемесінің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 Ө. Зинуллин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жылғы "4"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 істер министрлігінің Төтенше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 комитеті Атырау облысының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департаменті"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мекемесі басшысының міндетін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 З.Бердашев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жылғы "20"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"18" қазандағы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232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 ашық деректер интернет-порталында орналастырылатын ашық деректердің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жиынтығының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 (ашық деректер интернет-порталының АЖО арқылы немесе мемлекеттік органдардың API жүйесі арқылы)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тұлға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толық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жерінің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есептесу шоты, БСН;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басшының және оның орынбасарларының жеке қабылдау кестесі, азаматтарды жеке қабылдауды ұйымдастыруға жауаптылардың Т.А.Ә., байланыс телефондары,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мекеменің ресми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жедел телефон желісінің нөмірі.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Атырау облысы әкімінің аппараты" ММ-сі басшысы, Атырау қаласы және аудандар әкімдері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құрылымдық бөлімшелері: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электрондық поштаның мекенжайлары.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 және аудандар әкімдері,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бос орындары туралы мәлімет: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лауазымның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үміткерлерге талаптар;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кадрлық сұрақтарға жауапты кеңес беруші туралы деректер.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Атырау облысы әкімінің аппараты" ММ-сі басшысы, Атырау қаласы және аудандар әкімдері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көрсететін мемлекеттік қызметтер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 беретін рұқсат құжаттары мен лицензиялар тізілімі: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лицензияны, рұқсат құжаттарды беру мерзімі және т.б.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 және аудандар әкімдері, облыстық, қалалық және аудандық бюджеттер-ден қаржы-ландыратын атқарушы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ведомстволық бағынысты мекемелері, 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толық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жерінің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есептесу шоты, БСН;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мекеменің ресми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жедел телефон желесінің нөмірі.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Атырау облысы әкімінің аппараты" ММ-сі басшысы, Атырау қаласы және аудандар әкімдері, Облыстық басқармалар, облыстық, қалалық және аудандық бюджеттер-ден қаржы-ландыратын атқарушы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нысандары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 және аудандар әкімдері, "Атырау облысы Энергетика және тұрғын үй-коммуналдық шаруашылық басқармасы" ММ-нің басшысы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нысандары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Қоқысты шығару нысандары туралы деректер: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тізімі: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халықпен жұмыс істеу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геолокация, тұрғын/тұрғын емес үйлерге байлау.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15 қаңтарға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газдың тарифтері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Энергетика және тұрғын үй-коммуналдық шаруашылық басқармасы" ММ-нің басшысы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жабдықтаудың тарифтері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жабдықтаудың тарифтері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энергиясының тарифтері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тартудың тарифтері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жылсайын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шығарудың тарифтері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коммуналдық қызметтердің байланыс ақпараты: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нысан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байланыстары;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жабдықтау нысандары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Газбен жабдықтау нысандары туралы деректер: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желілері (қолданыстағы және құрылыс-монтаж жұмыстарының басталуы туралы ақпарат)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желілері (қолданыстағы және құрылыс-монтаж жұмыстарының басталуы туралы ақпарат)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жабдықтау желілері (қолданыстағы және құрылыс-монтаж жұмыстарының басталуы туралы ақпарат)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желілері (қолданыстағы және құрылыс-монтаж жұмыстарының басталуы туралы ақпарат)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қуаты желілері (қолданыстағы және құрылыс-монтаж жұмыстарының басталуы туралы ақпарат)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үйлері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Жұмыспен қамтуды үйлестіру және әлеуметтік бағдарлама-лар басқармасы" ММ-нің басшысы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үйлері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халықпен жұмыс істеу бойынша байланыс телефондары;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Жұмыссыздардың саны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"Жұмыспен қамту 2020 жол картасы" бағдарламасының қатысушылар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орналасқан жұмыссыздар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Компаниялардағы бос орындар (ішкі іздеу)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Денсаулық сақтау басқармасы" ММ-нің басшысы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ФАО-дар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нысандары туралы деректер (білім беру мекемелерінің барлық түрлері, меншік формасына және облыс бойынша ведомстволық бағынуына қарамастан)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Білім беру басқармасы" ММ-нің басшысы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үйлері туралы деректер: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мұрағаттар және құжаттама басқармасы" ММ-нің басшысы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Кинотеатрлар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Саябақтар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 мәдени шаралардың тізбесі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 облысы Дене шынықтыру және спорт басқармасы" ММ-нің басшысы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кешендері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кешендерінің тізбесі: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нысан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АӨК (өндіру) нысандары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ауыл шаруашы-лығы басқармасы" ММ-нің басшысы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 деректер: өсімдік шаруашылығы.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 деректер: тұқым өсіру шаруашылығы.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 деректер: мал шаруашылығы.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 деректер: ауыл шаруашылығы өнімдерінің жалпы көлемі.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 деректер: өндірілген ет (тірідей салмақта).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 деректер: өндірілген сүт.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 деректер: өндірілген жұмыртқа.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 деректер: ірі қара мал басы.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АӨК (қайта өңдеу) нысандары туралы деректер: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дүкеншелердің тізбесі: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нысан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аймақтары туралы деректер;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Кәсіпкерлік және индустрия-лық-инновация-лық даму басқармасы" ММ-нің басшысы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облысындағы мұнай-газ кен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өндіру өнеркәсібі және карьерлерді өңдеу көлемдері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индустриясындағы деректер: тауар айналымы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индустриясындағы деректер: сыртқы тауар айналымы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Шипажайлар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операторлар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ШОБ нысандары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нысандары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супермаркеттер және базарлардың тізбесі: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нысан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жартыжылды-та бір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Жаңармай құю бекеттерінің тізімі: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нысан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Қорықтар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Табиғи ресурстар және табиғат пайдалануды реттеу басқармасы" ММ-нің басшысы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Қаумалдар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Автопарктер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жартыжылдықта бір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 облысы Жолаушы-лар көлігі және автомобиль жолдары басқармасы" ММ-нің басшысы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Автовокзалдар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 вокзалдары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Әуежайлар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көліктердің, ТЖ көліктердің, қалалық автомобиль көліктердің бағыттары туралы деректер: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бағыттары;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бағыт схемасы;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бекеттер/аялдамалар атаулары және т.б.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салу нысандары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 нысандары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көріктендіру нысандары туралы деректер: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бөлімшелері;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 тәртібі;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халықпен жұмыс істеу бойынша байланы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ресми сайты;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мекеме басшысының Т.А.Ә.;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байланыс деректері және көрсету тәртібі көрсетіліп, жеке және заңды тұлғаларға көрсетілетін 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уақыт тәртібіндегі қоғамдық көлік қозғалысының деректері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бойынша деректер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жартыжылдықта бір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Қаржы басқармасы" ММ-нің басшысы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жария ету бойынша деректер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жартыжылдықта бір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меншіктің нысандарын сенімгерлік басқаруға және жалға беруге конкурстар туралы деректер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жартыжылдықта бір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бас жоспары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сәулет және қала құрылысы басқармасы" ММ-нің басшысы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қызметтің тексеру нәтижелері мен қорытындылары.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экономика министрлігі Тұтынушы-лардың құқықтарын қорғау комитетінің Атырау облысы тұтынушы-лардың құқықтарын қорғау департаменті" республика-лық ММ (келісім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қауіпсіздігін тексеру нәтижелері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министрлігі-нің Төтенше жағдайлар комитеті Атырау облысының Төтенше жағдайлар департаменті" ММ (келісім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азық-түлік тауарларының бөлшек сауда бағасы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30-күніне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экономика министрлігі-нің Статистика комитеті Атырау облысының Статистика департаменті" Республика-лық ММ (келісім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бағаның өзгеруі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 сайын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облысындағы күнкөрістің ең төменгі деңгейінің шамасы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кезеңнен кейінгі айдың 15-күніне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өңдірісінің көлемідері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дейін, 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өнеркәсібінің көлемдері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дейін, 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өнімін өндіру көлемдері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дейін, 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өнеркәсіп көлемдері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дейін, 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жөндеу және орнату көлемдері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дейін, 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металл емес минералдық өнімдерді өндірудің көлемдері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дейін, 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өнеркәсіптің көлемдері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дейін, 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өңдеу өнімдерін өндіру көлемдері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дейін, 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бағалы және түсті металдардың металлургия өнеркәсібіндегі өндірістің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15-күніне дейін, 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 арқылы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Қысқартулар түсіндірмесі: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– бизнес сәйкестендіру нөмірі;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– тегі, аты, әкесінің аты;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АЖО – автоматтандырылған жұмыс орны;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 – пәтер иелерінің кооперативі;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ФАО – фельдшерлік-акушерлік орталық;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ШОБ – шағын және орта бизнес;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 – темір жол;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АӨК – агроөнеркәсіптік кешен.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