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35a1" w14:textId="f023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облысындағы елді мекендердің көшелерін күтіп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Атырау облысы әкімдігінің 2016 жылғы 29 қарашадағы № 276 қаулысы. Атырау облысының Әділет департаментінде 2016 жылғы 30 желтоқсанда № 3737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"Автомобиль жолдары туралы" Қазақстан Республикасының 2001 жылғы 17 шілдедегі Заңының 13-бабы 1-1-тармағының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Атырау облысындағы елді мекендердің көшелерін күтіп 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"Атырау облысы Жолаушылар көлігі және автомобиль жолдары басқармасы"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"29" қарашадағы № 276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"29" қарашадағы № 276 қаулысымен бекітілген</w:t>
            </w:r>
          </w:p>
        </w:tc>
      </w:tr>
    </w:tbl>
    <w:bookmarkStart w:name="z12" w:id="0"/>
    <w:p>
      <w:pPr>
        <w:spacing w:after="0"/>
        <w:ind w:left="0"/>
        <w:jc w:val="left"/>
      </w:pPr>
      <w:r>
        <w:rPr>
          <w:rFonts w:ascii="Times New Roman"/>
          <w:b/>
          <w:i w:val="false"/>
          <w:color w:val="000000"/>
        </w:rPr>
        <w:t xml:space="preserve"> Атырау облысындағы елді мекендердің көшелерін күтіп ұстау, ағымдағы, орташа және күрделі жөндеу кезінде орындалатын жұмыстар түрлерінің сыныптамасы</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Атырау облысындағы елді мекендердің көшелерін күтіп ұстау, ағымдағы, орташа және күрделі жөндеулер кезінде орындалатын жұмыстар түрлерінің сыныптамасы (бұдан әрі – сыныптама) Атырау облысындағы елді мекендердің көшелерін (бұдан әрі – көше жолдары) және ондағы құрылыстарды күтіп ұстау, ағымдағы, орташа және күрделі жөндеулер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3. Осы Сыныптамада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1) елді мекеннің көше жолдарын басқарушылар – көше жолдарының меншік иелері болып табылатын немесе шаруашылық жүргізу немесе жедел басқару құқығындағы көше жолдарын басқару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көше жолдары мен ондағы құрылыстарды пайдалануды басқару - бұл үнемді негізделген жол-жөндеу жұмыстарының стратегиясын әзірлеу арқылы оларға диагностикалау және мониторинг жүргізудің негізінде көше жолдары мен жол құрылыстарының талап етілетін техникалық деңгейін және көліктік-пайдалану жай-күйін қамтамасыз ету бойынша ұйымдастыратын және регламенттейтін жұмыстар кешені;</w:t>
      </w:r>
      <w:r>
        <w:br/>
      </w:r>
      <w:r>
        <w:rPr>
          <w:rFonts w:ascii="Times New Roman"/>
          <w:b w:val="false"/>
          <w:i w:val="false"/>
          <w:color w:val="000000"/>
          <w:sz w:val="28"/>
        </w:rPr>
        <w:t>
      </w:t>
      </w:r>
      <w:r>
        <w:rPr>
          <w:rFonts w:ascii="Times New Roman"/>
          <w:b w:val="false"/>
          <w:i w:val="false"/>
          <w:color w:val="000000"/>
          <w:sz w:val="28"/>
        </w:rPr>
        <w:t>3) көше жолдарының жай-күйіне мониторинг жүргізу – бұл пайдалану және қоршаған ортаның ықпал етуі нәтижесінде олардың жай-күйіне мүмкін болатын антропогендік өзгерістерді қадағалау мен бақылау, бағалау мен болжамдау жүйесі;</w:t>
      </w:r>
      <w:r>
        <w:br/>
      </w:r>
      <w:r>
        <w:rPr>
          <w:rFonts w:ascii="Times New Roman"/>
          <w:b w:val="false"/>
          <w:i w:val="false"/>
          <w:color w:val="000000"/>
          <w:sz w:val="28"/>
        </w:rPr>
        <w:t>
      </w:t>
      </w:r>
      <w:r>
        <w:rPr>
          <w:rFonts w:ascii="Times New Roman"/>
          <w:b w:val="false"/>
          <w:i w:val="false"/>
          <w:color w:val="000000"/>
          <w:sz w:val="28"/>
        </w:rPr>
        <w:t>4) көше жолдарын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жұмыстарының кешені;</w:t>
      </w:r>
      <w:r>
        <w:br/>
      </w:r>
      <w:r>
        <w:rPr>
          <w:rFonts w:ascii="Times New Roman"/>
          <w:b w:val="false"/>
          <w:i w:val="false"/>
          <w:color w:val="000000"/>
          <w:sz w:val="28"/>
        </w:rPr>
        <w:t>
      </w:t>
      </w:r>
      <w:r>
        <w:rPr>
          <w:rFonts w:ascii="Times New Roman"/>
          <w:b w:val="false"/>
          <w:i w:val="false"/>
          <w:color w:val="000000"/>
          <w:sz w:val="28"/>
        </w:rPr>
        <w:t>5) көше жолдарының жамылғысы - бұл автокөлік құралдарынан түсетін салмақты қабылдайтын және оны топыраққа беретін көше жолдарына бөлінген белдеулерінің шегіндегі көп қабатты құрылғы;</w:t>
      </w:r>
      <w:r>
        <w:br/>
      </w:r>
      <w:r>
        <w:rPr>
          <w:rFonts w:ascii="Times New Roman"/>
          <w:b w:val="false"/>
          <w:i w:val="false"/>
          <w:color w:val="000000"/>
          <w:sz w:val="28"/>
        </w:rPr>
        <w:t>
      </w:t>
      </w:r>
      <w:r>
        <w:rPr>
          <w:rFonts w:ascii="Times New Roman"/>
          <w:b w:val="false"/>
          <w:i w:val="false"/>
          <w:color w:val="000000"/>
          <w:sz w:val="28"/>
        </w:rPr>
        <w:t>6) көше жолдарының жамылғысы қызметінің жөндеу аралық мерзімі - бұл құрылыс, қайта жаңарту немесе күрделі жөндеуден кейін көше жолын пайдалануға тапсырған күннен басталып көше жол құрылысының көтеру қабілеттілігін (күшейту) арттырумен байланысты кезекті күрделі жөндеуге дейінгі кезең;</w:t>
      </w:r>
      <w:r>
        <w:br/>
      </w:r>
      <w:r>
        <w:rPr>
          <w:rFonts w:ascii="Times New Roman"/>
          <w:b w:val="false"/>
          <w:i w:val="false"/>
          <w:color w:val="000000"/>
          <w:sz w:val="28"/>
        </w:rPr>
        <w:t>
      </w:t>
      </w:r>
      <w:r>
        <w:rPr>
          <w:rFonts w:ascii="Times New Roman"/>
          <w:b w:val="false"/>
          <w:i w:val="false"/>
          <w:color w:val="000000"/>
          <w:sz w:val="28"/>
        </w:rPr>
        <w:t>7) көше жолдарының жол жабыны қызметінің жөндеу аралық мерзімі - бұл құрылыс, қайта жаңарту, күрделі немесе орташа жөндеуден кейін көше жолын пайдалануға тапсырғаннан бастап тозу қабатын қалпына келтіру және тегістілік пен көлік қозғалысының қарқындылығы бойынша талап етілетін мәндеріне дейін біріктірушілік сапаларын орнына келтірумен және ақауларды жоюмен байланысты кезекті орташа жөндеу орындауға қажеттілік туындағанға дейінгі уақыт кезеңі;</w:t>
      </w:r>
      <w:r>
        <w:br/>
      </w:r>
      <w:r>
        <w:rPr>
          <w:rFonts w:ascii="Times New Roman"/>
          <w:b w:val="false"/>
          <w:i w:val="false"/>
          <w:color w:val="000000"/>
          <w:sz w:val="28"/>
        </w:rPr>
        <w:t>
      </w:t>
      </w:r>
      <w:r>
        <w:rPr>
          <w:rFonts w:ascii="Times New Roman"/>
          <w:b w:val="false"/>
          <w:i w:val="false"/>
          <w:color w:val="000000"/>
          <w:sz w:val="28"/>
        </w:rPr>
        <w:t>8) көше жолдарын жөндеу жұмыстарының стратегиясы – бұл бөлінетін ресурстарды тиімді пайдалану кезінде көше жолдары мен жол құрылыстары желісінің көліктік-пайдалану жай-күйін сақтау және жақсарту бойынша аса тиімді ұзақ уақытты техникалық шешімдер және басқаратын ықпал етулер кешені;</w:t>
      </w:r>
      <w:r>
        <w:br/>
      </w:r>
      <w:r>
        <w:rPr>
          <w:rFonts w:ascii="Times New Roman"/>
          <w:b w:val="false"/>
          <w:i w:val="false"/>
          <w:color w:val="000000"/>
          <w:sz w:val="28"/>
        </w:rPr>
        <w:t>
      </w:t>
      </w:r>
      <w:r>
        <w:rPr>
          <w:rFonts w:ascii="Times New Roman"/>
          <w:b w:val="false"/>
          <w:i w:val="false"/>
          <w:color w:val="000000"/>
          <w:sz w:val="28"/>
        </w:rPr>
        <w:t>9) көше жолдарын қысқы күтіп ұстау – көше жолдарын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r>
        <w:br/>
      </w:r>
      <w:r>
        <w:rPr>
          <w:rFonts w:ascii="Times New Roman"/>
          <w:b w:val="false"/>
          <w:i w:val="false"/>
          <w:color w:val="000000"/>
          <w:sz w:val="28"/>
        </w:rPr>
        <w:t>
      </w:t>
      </w:r>
      <w:r>
        <w:rPr>
          <w:rFonts w:ascii="Times New Roman"/>
          <w:b w:val="false"/>
          <w:i w:val="false"/>
          <w:color w:val="000000"/>
          <w:sz w:val="28"/>
        </w:rPr>
        <w:t>4. Көше жолдарының құрамына мыналар кіреді: бөлінген белдеулер, көше жолдарының құрылымдық элементтері, көше жолдарын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белдеулері гүлзарлар, гүл бақтары, гүл бақшалары, қолдан отырғызылған ағаштар, желілі тұрғын үй ғимараттары мен жол-пайдалану қызметтерінің кешендері,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r>
        <w:br/>
      </w:r>
      <w:r>
        <w:rPr>
          <w:rFonts w:ascii="Times New Roman"/>
          <w:b w:val="false"/>
          <w:i w:val="false"/>
          <w:color w:val="000000"/>
          <w:sz w:val="28"/>
        </w:rPr>
        <w:t>
      </w:t>
      </w:r>
      <w:r>
        <w:rPr>
          <w:rFonts w:ascii="Times New Roman"/>
          <w:b w:val="false"/>
          <w:i w:val="false"/>
          <w:color w:val="000000"/>
          <w:sz w:val="28"/>
        </w:rPr>
        <w:t>5. Көше жолдары мен ондағы құрылыстарды пайдалану жұмыстарын жүргізуге нақты бөлінген қаржы ресурстары көше жолдары мен ондағы құрылыстардың көліктік-пайдалану жай-күйін тексеру және диагностикалау материалдары негізінде белгіленген өткізілетін жөндеу жұмыстарының түрлеріне және жол-жөндеу жұмыстарының әзірленген стратегиясына қарай бөлінеді.</w:t>
      </w:r>
      <w:r>
        <w:br/>
      </w:r>
      <w:r>
        <w:rPr>
          <w:rFonts w:ascii="Times New Roman"/>
          <w:b w:val="false"/>
          <w:i w:val="false"/>
          <w:color w:val="000000"/>
          <w:sz w:val="28"/>
        </w:rPr>
        <w:t>
      </w:t>
      </w:r>
      <w:r>
        <w:rPr>
          <w:rFonts w:ascii="Times New Roman"/>
          <w:b w:val="false"/>
          <w:i w:val="false"/>
          <w:color w:val="000000"/>
          <w:sz w:val="28"/>
        </w:rPr>
        <w:t>6. Көше жолдарын күтіп ұстау, ағымдағы, орташа және күрделі жөндеулер кезінде орындалатын сыныпталатын жұмыс түрлері жол саласында қолданылатын нормативтік-техникалық құжаттарының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7. Көше жолдары мен ондағы құрылыстарды пайдалануды басқару келесі жұмыстардан тұрады:</w:t>
      </w:r>
      <w:r>
        <w:br/>
      </w:r>
      <w:r>
        <w:rPr>
          <w:rFonts w:ascii="Times New Roman"/>
          <w:b w:val="false"/>
          <w:i w:val="false"/>
          <w:color w:val="000000"/>
          <w:sz w:val="28"/>
        </w:rPr>
        <w:t>
      </w:t>
      </w:r>
      <w:r>
        <w:rPr>
          <w:rFonts w:ascii="Times New Roman"/>
          <w:b w:val="false"/>
          <w:i w:val="false"/>
          <w:color w:val="000000"/>
          <w:sz w:val="28"/>
        </w:rPr>
        <w:t>1) жол-жөндеу жұмыстарының стратегиясын негіздеу және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2) көше жолдары мен ондағы құрылыстарды сақтауды қамтамасыз ету және оларды уақытынан бұрын тозудан сақтау;</w:t>
      </w:r>
      <w:r>
        <w:br/>
      </w:r>
      <w:r>
        <w:rPr>
          <w:rFonts w:ascii="Times New Roman"/>
          <w:b w:val="false"/>
          <w:i w:val="false"/>
          <w:color w:val="000000"/>
          <w:sz w:val="28"/>
        </w:rPr>
        <w:t>
      </w:t>
      </w:r>
      <w:r>
        <w:rPr>
          <w:rFonts w:ascii="Times New Roman"/>
          <w:b w:val="false"/>
          <w:i w:val="false"/>
          <w:color w:val="000000"/>
          <w:sz w:val="28"/>
        </w:rPr>
        <w:t>3) алдыңғы қатарлы тәжірибе және ғылым мен техникаға қол жеткізу негізінде көше жолдары мен ондағы құрылыстарды жөндеу мен күтіп ұстауды қоса алғанда, жобалау, салу, қайта жаңарту, пайдалану бойынша нормативтік-техникалық базаны жетілдіру және өзектендіру;</w:t>
      </w:r>
      <w:r>
        <w:br/>
      </w:r>
      <w:r>
        <w:rPr>
          <w:rFonts w:ascii="Times New Roman"/>
          <w:b w:val="false"/>
          <w:i w:val="false"/>
          <w:color w:val="000000"/>
          <w:sz w:val="28"/>
        </w:rPr>
        <w:t>
      </w:t>
      </w:r>
      <w:r>
        <w:rPr>
          <w:rFonts w:ascii="Times New Roman"/>
          <w:b w:val="false"/>
          <w:i w:val="false"/>
          <w:color w:val="000000"/>
          <w:sz w:val="28"/>
        </w:rPr>
        <w:t>4) технологияны жетілдіру және көше жолдары мен ондағы құрылыстарды жөндеу мен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5) көше жолдары мен ондағы құрылыстарды пайдалануды басқару жұмыстарын орындауды ұйымдастыру, үйлестіру, реттеу және бақылау;</w:t>
      </w:r>
      <w:r>
        <w:br/>
      </w:r>
      <w:r>
        <w:rPr>
          <w:rFonts w:ascii="Times New Roman"/>
          <w:b w:val="false"/>
          <w:i w:val="false"/>
          <w:color w:val="000000"/>
          <w:sz w:val="28"/>
        </w:rPr>
        <w:t>
      </w:t>
      </w:r>
      <w:r>
        <w:rPr>
          <w:rFonts w:ascii="Times New Roman"/>
          <w:b w:val="false"/>
          <w:i w:val="false"/>
          <w:color w:val="000000"/>
          <w:sz w:val="28"/>
        </w:rPr>
        <w:t>6) технологиялық ілеспе және жөнделген учаскелердің мониторингін ұйымдастырумен, көше жолдарын ағымдағы, орташа және күрделі жөндеу бойынша жұмыстардың шегінде көше жолдарының тәжірибелі учаскелеріне ғылыми, техникалық сүйемелдеу және мониторинг жүргізу.</w:t>
      </w:r>
      <w:r>
        <w:br/>
      </w:r>
      <w:r>
        <w:rPr>
          <w:rFonts w:ascii="Times New Roman"/>
          <w:b w:val="false"/>
          <w:i w:val="false"/>
          <w:color w:val="000000"/>
          <w:sz w:val="28"/>
        </w:rPr>
        <w:t>
      </w:t>
      </w:r>
      <w:r>
        <w:rPr>
          <w:rFonts w:ascii="Times New Roman"/>
          <w:b w:val="false"/>
          <w:i w:val="false"/>
          <w:color w:val="000000"/>
          <w:sz w:val="28"/>
        </w:rPr>
        <w:t>8. Көше жолдары мен ондағы құрылыстарды диагностикалау және мониторинг жұмыстарын жүргізу құрамына мыналар кіреді:</w:t>
      </w:r>
      <w:r>
        <w:br/>
      </w:r>
      <w:r>
        <w:rPr>
          <w:rFonts w:ascii="Times New Roman"/>
          <w:b w:val="false"/>
          <w:i w:val="false"/>
          <w:color w:val="000000"/>
          <w:sz w:val="28"/>
        </w:rPr>
        <w:t>
      </w:t>
      </w:r>
      <w:r>
        <w:rPr>
          <w:rFonts w:ascii="Times New Roman"/>
          <w:b w:val="false"/>
          <w:i w:val="false"/>
          <w:color w:val="000000"/>
          <w:sz w:val="28"/>
        </w:rPr>
        <w:t>1) көше жолдары мен ондағы құрылыстарды күтіп ұстау сапасын бағалау арқылы жүйелі түрде (көктемгі, күзгі және айлық) тексеру;</w:t>
      </w:r>
      <w:r>
        <w:br/>
      </w:r>
      <w:r>
        <w:rPr>
          <w:rFonts w:ascii="Times New Roman"/>
          <w:b w:val="false"/>
          <w:i w:val="false"/>
          <w:color w:val="000000"/>
          <w:sz w:val="28"/>
        </w:rPr>
        <w:t>
      </w:t>
      </w:r>
      <w:r>
        <w:rPr>
          <w:rFonts w:ascii="Times New Roman"/>
          <w:b w:val="false"/>
          <w:i w:val="false"/>
          <w:color w:val="000000"/>
          <w:sz w:val="28"/>
        </w:rPr>
        <w:t>2) көше жолдары мен ондағы құрылыстардың техникалық деңгейін және көліктік-пайдалану жай-күйін бағалау арқылы көзбен шолу және аспаптық тексеру, көше жолдары мен ондағы құрылыстарды паспорттандыру;</w:t>
      </w:r>
      <w:r>
        <w:br/>
      </w:r>
      <w:r>
        <w:rPr>
          <w:rFonts w:ascii="Times New Roman"/>
          <w:b w:val="false"/>
          <w:i w:val="false"/>
          <w:color w:val="000000"/>
          <w:sz w:val="28"/>
        </w:rPr>
        <w:t>
      </w:t>
      </w:r>
      <w:r>
        <w:rPr>
          <w:rFonts w:ascii="Times New Roman"/>
          <w:b w:val="false"/>
          <w:i w:val="false"/>
          <w:color w:val="000000"/>
          <w:sz w:val="28"/>
        </w:rPr>
        <w:t>3) көше жолдарындағы көлік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4) көше жолдары мен ондағы құрылыстардың техникалық деңгейі және көліктік-пайдалану жай-күйі туралы тиісті бағдарламалық қамту арқылы мәліметтер базасын қалыптастыру, үнемі жаңарту және жұмыс күйінде ұстау;</w:t>
      </w:r>
      <w:r>
        <w:br/>
      </w:r>
      <w:r>
        <w:rPr>
          <w:rFonts w:ascii="Times New Roman"/>
          <w:b w:val="false"/>
          <w:i w:val="false"/>
          <w:color w:val="000000"/>
          <w:sz w:val="28"/>
        </w:rPr>
        <w:t>
      </w:t>
      </w:r>
      <w:r>
        <w:rPr>
          <w:rFonts w:ascii="Times New Roman"/>
          <w:b w:val="false"/>
          <w:i w:val="false"/>
          <w:color w:val="000000"/>
          <w:sz w:val="28"/>
        </w:rPr>
        <w:t>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r>
        <w:br/>
      </w:r>
      <w:r>
        <w:rPr>
          <w:rFonts w:ascii="Times New Roman"/>
          <w:b w:val="false"/>
          <w:i w:val="false"/>
          <w:color w:val="000000"/>
          <w:sz w:val="28"/>
        </w:rPr>
        <w:t>
      </w:t>
      </w:r>
      <w:r>
        <w:rPr>
          <w:rFonts w:ascii="Times New Roman"/>
          <w:b w:val="false"/>
          <w:i w:val="false"/>
          <w:color w:val="000000"/>
          <w:sz w:val="28"/>
        </w:rPr>
        <w:t>9. Жолдарды жөндеу жұмыстарының стратегиясын негіздеу және қаржы ресурстарын жоспарлау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 жолдары және ондағы құрылыстардың көлік-пайдалану жай-күйі туралы деректердің бірыңғай ақпараттың базасын құру, әкімшілік ету және басқару;</w:t>
      </w:r>
      <w:r>
        <w:br/>
      </w:r>
      <w:r>
        <w:rPr>
          <w:rFonts w:ascii="Times New Roman"/>
          <w:b w:val="false"/>
          <w:i w:val="false"/>
          <w:color w:val="000000"/>
          <w:sz w:val="28"/>
        </w:rPr>
        <w:t>
      </w:t>
      </w:r>
      <w:r>
        <w:rPr>
          <w:rFonts w:ascii="Times New Roman"/>
          <w:b w:val="false"/>
          <w:i w:val="false"/>
          <w:color w:val="000000"/>
          <w:sz w:val="28"/>
        </w:rPr>
        <w:t>2) көше жолдары және ондағы құрылыстардың көлік-пайдалану жай-күйі туралы ақпараттық деректер қорын талдау негізінде күтіп ұстау және жөндеу бойынша жұмыстарды негіздеу;</w:t>
      </w:r>
      <w:r>
        <w:br/>
      </w:r>
      <w:r>
        <w:rPr>
          <w:rFonts w:ascii="Times New Roman"/>
          <w:b w:val="false"/>
          <w:i w:val="false"/>
          <w:color w:val="000000"/>
          <w:sz w:val="28"/>
        </w:rPr>
        <w:t>
      </w:t>
      </w:r>
      <w:r>
        <w:rPr>
          <w:rFonts w:ascii="Times New Roman"/>
          <w:b w:val="false"/>
          <w:i w:val="false"/>
          <w:color w:val="000000"/>
          <w:sz w:val="28"/>
        </w:rPr>
        <w:t>3) көше жолдары желісінің жай-күйін болжамдаумен жол-жөндеу жұмыстарының стратегиясын өңдеу. Жол-жөндеу жұмыстарының ағымдағы және перспективалық жоспарларын, соның ішінде көше жолдары желісін күтіп ұстау жоспарларын құру;</w:t>
      </w:r>
      <w:r>
        <w:br/>
      </w:r>
      <w:r>
        <w:rPr>
          <w:rFonts w:ascii="Times New Roman"/>
          <w:b w:val="false"/>
          <w:i w:val="false"/>
          <w:color w:val="000000"/>
          <w:sz w:val="28"/>
        </w:rPr>
        <w:t>
      </w:t>
      </w:r>
      <w:r>
        <w:rPr>
          <w:rFonts w:ascii="Times New Roman"/>
          <w:b w:val="false"/>
          <w:i w:val="false"/>
          <w:color w:val="000000"/>
          <w:sz w:val="28"/>
        </w:rPr>
        <w:t>4) көше жолдары желісін талап етілетін пайдалану жай-күйінде сақтау және күтіп ұстау үшін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5) жол қозғалысының қауіпсіздігін арттыру және жол-көлік оқиғалары (бұдан әрі - ЖКО) шоғырланатын жерлерді жою бойынша бағдарламалар әзірлеу.</w:t>
      </w:r>
      <w:r>
        <w:br/>
      </w:r>
      <w:r>
        <w:rPr>
          <w:rFonts w:ascii="Times New Roman"/>
          <w:b w:val="false"/>
          <w:i w:val="false"/>
          <w:color w:val="000000"/>
          <w:sz w:val="28"/>
        </w:rPr>
        <w:t>
      </w:t>
      </w:r>
      <w:r>
        <w:rPr>
          <w:rFonts w:ascii="Times New Roman"/>
          <w:b w:val="false"/>
          <w:i w:val="false"/>
          <w:color w:val="000000"/>
          <w:sz w:val="28"/>
        </w:rPr>
        <w:t>10. Көше жолдарындағы көлік қозғалысының қауіпсіздігі мен жайлылығын ұйымдастыру және қамтамасыз ету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автокөлік ағындары қозғалысының тәртібін зерттеу, көше жолдарын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r>
        <w:br/>
      </w:r>
      <w:r>
        <w:rPr>
          <w:rFonts w:ascii="Times New Roman"/>
          <w:b w:val="false"/>
          <w:i w:val="false"/>
          <w:color w:val="000000"/>
          <w:sz w:val="28"/>
        </w:rPr>
        <w:t>
      </w:t>
      </w:r>
      <w:r>
        <w:rPr>
          <w:rFonts w:ascii="Times New Roman"/>
          <w:b w:val="false"/>
          <w:i w:val="false"/>
          <w:color w:val="000000"/>
          <w:sz w:val="28"/>
        </w:rPr>
        <w:t>2) ЖКО талдау, ЖКО болған орындарды тексеру, себептерін анықтау және жол қозғалысы қауіпсіздігінің шарттарын жақсарту бойынша ұсыныстарды дайындау;</w:t>
      </w:r>
      <w:r>
        <w:br/>
      </w:r>
      <w:r>
        <w:rPr>
          <w:rFonts w:ascii="Times New Roman"/>
          <w:b w:val="false"/>
          <w:i w:val="false"/>
          <w:color w:val="000000"/>
          <w:sz w:val="28"/>
        </w:rPr>
        <w:t>
      </w:t>
      </w:r>
      <w:r>
        <w:rPr>
          <w:rFonts w:ascii="Times New Roman"/>
          <w:b w:val="false"/>
          <w:i w:val="false"/>
          <w:color w:val="000000"/>
          <w:sz w:val="28"/>
        </w:rPr>
        <w:t>3) қозғалыс қауіпсіздігі тұрғысынан аса қауіпті көше жолдарының учаскелерін анықтау және авариялардың алдын алуға арналған профилактикалық іс-шараларды әзірлеу;</w:t>
      </w:r>
      <w:r>
        <w:br/>
      </w:r>
      <w:r>
        <w:rPr>
          <w:rFonts w:ascii="Times New Roman"/>
          <w:b w:val="false"/>
          <w:i w:val="false"/>
          <w:color w:val="000000"/>
          <w:sz w:val="28"/>
        </w:rPr>
        <w:t>
      </w:t>
      </w:r>
      <w:r>
        <w:rPr>
          <w:rFonts w:ascii="Times New Roman"/>
          <w:b w:val="false"/>
          <w:i w:val="false"/>
          <w:color w:val="000000"/>
          <w:sz w:val="28"/>
        </w:rPr>
        <w:t>4) бөлінген белдеулер шегінде құрылыс жұмыстарын жүргізуді келісу;</w:t>
      </w:r>
      <w:r>
        <w:br/>
      </w:r>
      <w:r>
        <w:rPr>
          <w:rFonts w:ascii="Times New Roman"/>
          <w:b w:val="false"/>
          <w:i w:val="false"/>
          <w:color w:val="000000"/>
          <w:sz w:val="28"/>
        </w:rPr>
        <w:t>
      </w:t>
      </w:r>
      <w:r>
        <w:rPr>
          <w:rFonts w:ascii="Times New Roman"/>
          <w:b w:val="false"/>
          <w:i w:val="false"/>
          <w:color w:val="000000"/>
          <w:sz w:val="28"/>
        </w:rPr>
        <w:t>5) коммуникациялар мен инженерлік желілері бар көше жолдары және ондағы құрылыстардың қиылысуына, жанасуына техникалық шарттар мен келісулерді әзірлеу;</w:t>
      </w:r>
      <w:r>
        <w:br/>
      </w:r>
      <w:r>
        <w:rPr>
          <w:rFonts w:ascii="Times New Roman"/>
          <w:b w:val="false"/>
          <w:i w:val="false"/>
          <w:color w:val="000000"/>
          <w:sz w:val="28"/>
        </w:rPr>
        <w:t>
      </w:t>
      </w:r>
      <w:r>
        <w:rPr>
          <w:rFonts w:ascii="Times New Roman"/>
          <w:b w:val="false"/>
          <w:i w:val="false"/>
          <w:color w:val="000000"/>
          <w:sz w:val="28"/>
        </w:rPr>
        <w:t>6) өртке қарсы іс-шараларды қадағалау және жетілдіру жөніндегі өртке қарсы қызмет ұйымдарымен шарттар жасасу, өртке қарсы сигнализацияға, электрмен жарықтандыруға және тағы басқа жоспарлы тексеру және сараптама жүргізу мен олардың орындалуын бақылау;</w:t>
      </w:r>
      <w:r>
        <w:br/>
      </w:r>
      <w:r>
        <w:rPr>
          <w:rFonts w:ascii="Times New Roman"/>
          <w:b w:val="false"/>
          <w:i w:val="false"/>
          <w:color w:val="000000"/>
          <w:sz w:val="28"/>
        </w:rPr>
        <w:t>
      </w:t>
      </w:r>
      <w:r>
        <w:rPr>
          <w:rFonts w:ascii="Times New Roman"/>
          <w:b w:val="false"/>
          <w:i w:val="false"/>
          <w:color w:val="000000"/>
          <w:sz w:val="28"/>
        </w:rPr>
        <w:t>7) көше жолдары бойындағы коммерциялық сервистік объектілерді орналастыруды келісу.</w:t>
      </w:r>
      <w:r>
        <w:br/>
      </w:r>
      <w:r>
        <w:rPr>
          <w:rFonts w:ascii="Times New Roman"/>
          <w:b w:val="false"/>
          <w:i w:val="false"/>
          <w:color w:val="000000"/>
          <w:sz w:val="28"/>
        </w:rPr>
        <w:t>
      </w:t>
      </w:r>
      <w:r>
        <w:rPr>
          <w:rFonts w:ascii="Times New Roman"/>
          <w:b w:val="false"/>
          <w:i w:val="false"/>
          <w:color w:val="000000"/>
          <w:sz w:val="28"/>
        </w:rPr>
        <w:t>11. Көше жолдары мен ондағы құрылыстарды сақтауды қамтамасыз ету және оларды уақытынан бұрын тозудан сақтап қалу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 жолдарын пайдалану және оларды қорғау тәртібін бұқаралық ақпарат құралдарында насихаттау;</w:t>
      </w:r>
      <w:r>
        <w:br/>
      </w:r>
      <w:r>
        <w:rPr>
          <w:rFonts w:ascii="Times New Roman"/>
          <w:b w:val="false"/>
          <w:i w:val="false"/>
          <w:color w:val="000000"/>
          <w:sz w:val="28"/>
        </w:rPr>
        <w:t>
      </w:t>
      </w:r>
      <w:r>
        <w:rPr>
          <w:rFonts w:ascii="Times New Roman"/>
          <w:b w:val="false"/>
          <w:i w:val="false"/>
          <w:color w:val="000000"/>
          <w:sz w:val="28"/>
        </w:rPr>
        <w:t>2) ірі габаритті және ауыр салмақты көлік құралдарының жол жүруін келісу;</w:t>
      </w:r>
      <w:r>
        <w:br/>
      </w:r>
      <w:r>
        <w:rPr>
          <w:rFonts w:ascii="Times New Roman"/>
          <w:b w:val="false"/>
          <w:i w:val="false"/>
          <w:color w:val="000000"/>
          <w:sz w:val="28"/>
        </w:rPr>
        <w:t>
      </w:t>
      </w:r>
      <w:r>
        <w:rPr>
          <w:rFonts w:ascii="Times New Roman"/>
          <w:b w:val="false"/>
          <w:i w:val="false"/>
          <w:color w:val="000000"/>
          <w:sz w:val="28"/>
        </w:rPr>
        <w:t>3) көше жолдары мен ондағы құрылыстарды жөндеу және күтіп ұстау саласындағы жұмыстық бағдарламалық өнімдерді жетілдіру және оларды жұмыс күйінде ұстау;</w:t>
      </w:r>
      <w:r>
        <w:br/>
      </w:r>
      <w:r>
        <w:rPr>
          <w:rFonts w:ascii="Times New Roman"/>
          <w:b w:val="false"/>
          <w:i w:val="false"/>
          <w:color w:val="000000"/>
          <w:sz w:val="28"/>
        </w:rPr>
        <w:t>
      </w:t>
      </w:r>
      <w:r>
        <w:rPr>
          <w:rFonts w:ascii="Times New Roman"/>
          <w:b w:val="false"/>
          <w:i w:val="false"/>
          <w:color w:val="000000"/>
          <w:sz w:val="28"/>
        </w:rPr>
        <w:t>4) көше жолдары мен ондағы құрылыстардың ұзаққа жарамдылығын және үнемділігін арттыру мақсатында оларды жөндеу мен күтіп ұстау саласындағы өзекті проблемалар бойынша іздестіру және инновациялық жұмыстар.</w:t>
      </w:r>
      <w:r>
        <w:br/>
      </w:r>
      <w:r>
        <w:rPr>
          <w:rFonts w:ascii="Times New Roman"/>
          <w:b w:val="false"/>
          <w:i w:val="false"/>
          <w:color w:val="000000"/>
          <w:sz w:val="28"/>
        </w:rPr>
        <w:t>
      </w:t>
      </w:r>
      <w:r>
        <w:rPr>
          <w:rFonts w:ascii="Times New Roman"/>
          <w:b w:val="false"/>
          <w:i w:val="false"/>
          <w:color w:val="000000"/>
          <w:sz w:val="28"/>
        </w:rPr>
        <w:t>12. Көше жолдары мен ондағы құрылыстардың пайдаланылуын басқаруды ұйымдастыру, үйлестіру, реттеу және бақылау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 жолдары мен ондағы құрылыстар желісін күтіп ұстау бойынша жол-жөндеу жұмыстарының орындалуын үйлестіру және реттеу;</w:t>
      </w:r>
      <w:r>
        <w:br/>
      </w:r>
      <w:r>
        <w:rPr>
          <w:rFonts w:ascii="Times New Roman"/>
          <w:b w:val="false"/>
          <w:i w:val="false"/>
          <w:color w:val="000000"/>
          <w:sz w:val="28"/>
        </w:rPr>
        <w:t>
      </w:t>
      </w:r>
      <w:r>
        <w:rPr>
          <w:rFonts w:ascii="Times New Roman"/>
          <w:b w:val="false"/>
          <w:i w:val="false"/>
          <w:color w:val="000000"/>
          <w:sz w:val="28"/>
        </w:rPr>
        <w:t>2) көше мен ондағы құрылыстарды кезеңді есепке алу, есептілікті жасау;</w:t>
      </w:r>
      <w:r>
        <w:br/>
      </w:r>
      <w:r>
        <w:rPr>
          <w:rFonts w:ascii="Times New Roman"/>
          <w:b w:val="false"/>
          <w:i w:val="false"/>
          <w:color w:val="000000"/>
          <w:sz w:val="28"/>
        </w:rPr>
        <w:t>
      </w:t>
      </w:r>
      <w:r>
        <w:rPr>
          <w:rFonts w:ascii="Times New Roman"/>
          <w:b w:val="false"/>
          <w:i w:val="false"/>
          <w:color w:val="000000"/>
          <w:sz w:val="28"/>
        </w:rPr>
        <w:t>3) көше жолдарын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2. Көше жолдарын және ондағы құрылыстарды күтіп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Көше жолдары мен ондағы құрылыстарды күтіп ұстау жұмыстары жыл бойы үздіксіз жүзеге асырылады.</w:t>
      </w:r>
      <w:r>
        <w:br/>
      </w:r>
      <w:r>
        <w:rPr>
          <w:rFonts w:ascii="Times New Roman"/>
          <w:b w:val="false"/>
          <w:i w:val="false"/>
          <w:color w:val="000000"/>
          <w:sz w:val="28"/>
        </w:rPr>
        <w:t>
      </w:t>
      </w:r>
      <w:r>
        <w:rPr>
          <w:rFonts w:ascii="Times New Roman"/>
          <w:b w:val="false"/>
          <w:i w:val="false"/>
          <w:color w:val="000000"/>
          <w:sz w:val="28"/>
        </w:rPr>
        <w:t>Көше жолдары мен ондағы құрылыстарды күтіп ұстау жұмыстарын уақтылы жүргізу мақсатында оларды көзбен көріп тексеру патрульдеу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Қаржыландырудың бекітілген нормативіне сәйкес, күтіп ұстауға арналған қаражаттардың шегінде, ақаулықтар тізбесі бойынша тексерілген нәтижелерінің негізінде жоспарланатын, көше жолдары және ондағы құрылыстардың бүлінулерінің алдын алу және түзету бойынша жұмыстарды орындау көзделеді.</w:t>
      </w:r>
      <w:r>
        <w:br/>
      </w:r>
      <w:r>
        <w:rPr>
          <w:rFonts w:ascii="Times New Roman"/>
          <w:b w:val="false"/>
          <w:i w:val="false"/>
          <w:color w:val="000000"/>
          <w:sz w:val="28"/>
        </w:rPr>
        <w:t>
      </w:t>
      </w:r>
      <w:r>
        <w:rPr>
          <w:rFonts w:ascii="Times New Roman"/>
          <w:b w:val="false"/>
          <w:i w:val="false"/>
          <w:color w:val="000000"/>
          <w:sz w:val="28"/>
        </w:rPr>
        <w:t>14. Көше жолдарын күтіп ұстау жұмыстарын жүргізу нәтижесінде жыл бойы көлік құралдарының үздіксіз, қауіпсіз және жайлы қозғалысы қамтамасыз етілуі қажет.</w:t>
      </w:r>
      <w:r>
        <w:br/>
      </w:r>
      <w:r>
        <w:rPr>
          <w:rFonts w:ascii="Times New Roman"/>
          <w:b w:val="false"/>
          <w:i w:val="false"/>
          <w:color w:val="000000"/>
          <w:sz w:val="28"/>
        </w:rPr>
        <w:t>
      </w:t>
      </w:r>
      <w:r>
        <w:rPr>
          <w:rFonts w:ascii="Times New Roman"/>
          <w:b w:val="false"/>
          <w:i w:val="false"/>
          <w:color w:val="000000"/>
          <w:sz w:val="28"/>
        </w:rPr>
        <w:t>15. Күтіп ұстау жұмыстары жобалық құжаттаманы жасауды талап етпейді. Оларды қолданыстағы нормативтерге сәйкес, күтіп ұстауға бөлінген қаражат шегінде ақаулықтар тізбесі бойынша көше жолдарын тексеру нәтижесінің негізінде жоспарлайды.</w:t>
      </w:r>
      <w:r>
        <w:br/>
      </w:r>
      <w:r>
        <w:rPr>
          <w:rFonts w:ascii="Times New Roman"/>
          <w:b w:val="false"/>
          <w:i w:val="false"/>
          <w:color w:val="000000"/>
          <w:sz w:val="28"/>
        </w:rPr>
        <w:t>
      </w:t>
      </w:r>
      <w:r>
        <w:rPr>
          <w:rFonts w:ascii="Times New Roman"/>
          <w:b w:val="false"/>
          <w:i w:val="false"/>
          <w:color w:val="000000"/>
          <w:sz w:val="28"/>
        </w:rPr>
        <w:t>16. Көше жолдары мен ондағы құрылыстарды күтіп ұстау жұмыстары көктемгі, жазғы және күзгі кезеңде күтіп ұстау, қысқы күтіп ұстау, көшелерді көгалдандыру және өзге жұмыстарға бөлінеді.</w:t>
      </w:r>
      <w:r>
        <w:br/>
      </w:r>
      <w:r>
        <w:rPr>
          <w:rFonts w:ascii="Times New Roman"/>
          <w:b w:val="false"/>
          <w:i w:val="false"/>
          <w:color w:val="000000"/>
          <w:sz w:val="28"/>
        </w:rPr>
        <w:t>
      </w:t>
      </w:r>
      <w:r>
        <w:rPr>
          <w:rFonts w:ascii="Times New Roman"/>
          <w:b w:val="false"/>
          <w:i w:val="false"/>
          <w:color w:val="000000"/>
          <w:sz w:val="28"/>
        </w:rPr>
        <w:t>17. Көше жолдарын күтіп ұстау жұмыстарының құрамына меншік иелерінен ақпаратты жинау, өңдеу және күн сайын жыл бойы ұсыну кіреді, соның ішінде:</w:t>
      </w:r>
      <w:r>
        <w:br/>
      </w:r>
      <w:r>
        <w:rPr>
          <w:rFonts w:ascii="Times New Roman"/>
          <w:b w:val="false"/>
          <w:i w:val="false"/>
          <w:color w:val="000000"/>
          <w:sz w:val="28"/>
        </w:rPr>
        <w:t>
      </w:t>
      </w:r>
      <w:r>
        <w:rPr>
          <w:rFonts w:ascii="Times New Roman"/>
          <w:b w:val="false"/>
          <w:i w:val="false"/>
          <w:color w:val="000000"/>
          <w:sz w:val="28"/>
        </w:rPr>
        <w:t>1) бұқаралық ақпарат құралдарын көше жолдарындағы жол жүрулер туралы ақпараттық қамтамасыз етуді қоса алғанда, көше жолдарындағы жол жүрулер туралы;</w:t>
      </w:r>
      <w:r>
        <w:br/>
      </w:r>
      <w:r>
        <w:rPr>
          <w:rFonts w:ascii="Times New Roman"/>
          <w:b w:val="false"/>
          <w:i w:val="false"/>
          <w:color w:val="000000"/>
          <w:sz w:val="28"/>
        </w:rPr>
        <w:t>
      </w:t>
      </w:r>
      <w:r>
        <w:rPr>
          <w:rFonts w:ascii="Times New Roman"/>
          <w:b w:val="false"/>
          <w:i w:val="false"/>
          <w:color w:val="000000"/>
          <w:sz w:val="28"/>
        </w:rPr>
        <w:t>2) болған ЖКО туралы;</w:t>
      </w:r>
      <w:r>
        <w:br/>
      </w:r>
      <w:r>
        <w:rPr>
          <w:rFonts w:ascii="Times New Roman"/>
          <w:b w:val="false"/>
          <w:i w:val="false"/>
          <w:color w:val="000000"/>
          <w:sz w:val="28"/>
        </w:rPr>
        <w:t>
      </w:t>
      </w:r>
      <w:r>
        <w:rPr>
          <w:rFonts w:ascii="Times New Roman"/>
          <w:b w:val="false"/>
          <w:i w:val="false"/>
          <w:color w:val="000000"/>
          <w:sz w:val="28"/>
        </w:rPr>
        <w:t>3) еріген және тасқын суларды жіберу кезіндегі жұмыстар туралы;</w:t>
      </w:r>
      <w:r>
        <w:br/>
      </w:r>
      <w:r>
        <w:rPr>
          <w:rFonts w:ascii="Times New Roman"/>
          <w:b w:val="false"/>
          <w:i w:val="false"/>
          <w:color w:val="000000"/>
          <w:sz w:val="28"/>
        </w:rPr>
        <w:t>
      </w:t>
      </w:r>
      <w:r>
        <w:rPr>
          <w:rFonts w:ascii="Times New Roman"/>
          <w:b w:val="false"/>
          <w:i w:val="false"/>
          <w:color w:val="000000"/>
          <w:sz w:val="28"/>
        </w:rPr>
        <w:t>4) қысқы уақытта қар тазалайтын машиналар мен механизмдердің жұмысы туралы;</w:t>
      </w:r>
      <w:r>
        <w:br/>
      </w:r>
      <w:r>
        <w:rPr>
          <w:rFonts w:ascii="Times New Roman"/>
          <w:b w:val="false"/>
          <w:i w:val="false"/>
          <w:color w:val="000000"/>
          <w:sz w:val="28"/>
        </w:rPr>
        <w:t>
      </w:t>
      </w:r>
      <w:r>
        <w:rPr>
          <w:rFonts w:ascii="Times New Roman"/>
          <w:b w:val="false"/>
          <w:i w:val="false"/>
          <w:color w:val="000000"/>
          <w:sz w:val="28"/>
        </w:rPr>
        <w:t>5) ақпараттарды жинау және өңдеу, көше жолдары мен ондағы құрылыстардың көлік-пайдалану жай-күйі туралы деректердің бірыңғай ақпараттық деректер қорына әкімшілік ету және басқару.</w:t>
      </w:r>
      <w:r>
        <w:br/>
      </w:r>
      <w:r>
        <w:rPr>
          <w:rFonts w:ascii="Times New Roman"/>
          <w:b w:val="false"/>
          <w:i w:val="false"/>
          <w:color w:val="000000"/>
          <w:sz w:val="28"/>
        </w:rPr>
        <w:t>
      </w:t>
      </w:r>
      <w:r>
        <w:rPr>
          <w:rFonts w:ascii="Times New Roman"/>
          <w:b w:val="false"/>
          <w:i w:val="false"/>
          <w:color w:val="000000"/>
          <w:sz w:val="28"/>
        </w:rPr>
        <w:t>18. Көше жолдары мен ондағы құрылыстарды көктемгі, жазғы, күзгі және қысқы кезеңдерде күтіп ұстау кезінде, яғни жыл сайын мынадай жұмыстарды орындайды:</w:t>
      </w:r>
      <w:r>
        <w:br/>
      </w:r>
      <w:r>
        <w:rPr>
          <w:rFonts w:ascii="Times New Roman"/>
          <w:b w:val="false"/>
          <w:i w:val="false"/>
          <w:color w:val="000000"/>
          <w:sz w:val="28"/>
        </w:rPr>
        <w:t>
      </w:t>
      </w:r>
      <w:r>
        <w:rPr>
          <w:rFonts w:ascii="Times New Roman"/>
          <w:b w:val="false"/>
          <w:i w:val="false"/>
          <w:color w:val="000000"/>
          <w:sz w:val="28"/>
        </w:rPr>
        <w:t>1) көше жолдары мен ондағы құрылыстардың жай-күйін патрульдік қадағалау;</w:t>
      </w:r>
      <w:r>
        <w:br/>
      </w:r>
      <w:r>
        <w:rPr>
          <w:rFonts w:ascii="Times New Roman"/>
          <w:b w:val="false"/>
          <w:i w:val="false"/>
          <w:color w:val="000000"/>
          <w:sz w:val="28"/>
        </w:rPr>
        <w:t>
      </w:t>
      </w:r>
      <w:r>
        <w:rPr>
          <w:rFonts w:ascii="Times New Roman"/>
          <w:b w:val="false"/>
          <w:i w:val="false"/>
          <w:color w:val="000000"/>
          <w:sz w:val="28"/>
        </w:rPr>
        <w:t>2) жер жамылғысы мен су өткізу жүйесі бойынша:</w:t>
      </w:r>
      <w:r>
        <w:br/>
      </w:r>
      <w:r>
        <w:rPr>
          <w:rFonts w:ascii="Times New Roman"/>
          <w:b w:val="false"/>
          <w:i w:val="false"/>
          <w:color w:val="000000"/>
          <w:sz w:val="28"/>
        </w:rPr>
        <w:t>
      </w:t>
      </w:r>
      <w:r>
        <w:rPr>
          <w:rFonts w:ascii="Times New Roman"/>
          <w:b w:val="false"/>
          <w:i w:val="false"/>
          <w:color w:val="000000"/>
          <w:sz w:val="28"/>
        </w:rPr>
        <w:t>су өткізгіш жыраларды көктемде қардан, ал жазда қоқыстарды пайдаға асыруға тиеу, шығару және беру арқылы жиналған қоқыс пен балшықтан тазалау;</w:t>
      </w:r>
      <w:r>
        <w:br/>
      </w:r>
      <w:r>
        <w:rPr>
          <w:rFonts w:ascii="Times New Roman"/>
          <w:b w:val="false"/>
          <w:i w:val="false"/>
          <w:color w:val="000000"/>
          <w:sz w:val="28"/>
        </w:rPr>
        <w:t>
      </w:t>
      </w:r>
      <w:r>
        <w:rPr>
          <w:rFonts w:ascii="Times New Roman"/>
          <w:b w:val="false"/>
          <w:i w:val="false"/>
          <w:color w:val="000000"/>
          <w:sz w:val="28"/>
        </w:rPr>
        <w:t>жиектердегі, иірімді учаскелердегі кептіргіш науаларды қазу және себу;</w:t>
      </w:r>
      <w:r>
        <w:br/>
      </w:r>
      <w:r>
        <w:rPr>
          <w:rFonts w:ascii="Times New Roman"/>
          <w:b w:val="false"/>
          <w:i w:val="false"/>
          <w:color w:val="000000"/>
          <w:sz w:val="28"/>
        </w:rPr>
        <w:t>
      </w:t>
      </w:r>
      <w:r>
        <w:rPr>
          <w:rFonts w:ascii="Times New Roman"/>
          <w:b w:val="false"/>
          <w:i w:val="false"/>
          <w:color w:val="000000"/>
          <w:sz w:val="28"/>
        </w:rPr>
        <w:t>жиектерді жоспарлау, шөптермен себу;</w:t>
      </w:r>
      <w:r>
        <w:br/>
      </w:r>
      <w:r>
        <w:rPr>
          <w:rFonts w:ascii="Times New Roman"/>
          <w:b w:val="false"/>
          <w:i w:val="false"/>
          <w:color w:val="000000"/>
          <w:sz w:val="28"/>
        </w:rPr>
        <w:t>
      </w:t>
      </w:r>
      <w:r>
        <w:rPr>
          <w:rFonts w:ascii="Times New Roman"/>
          <w:b w:val="false"/>
          <w:i w:val="false"/>
          <w:color w:val="000000"/>
          <w:sz w:val="28"/>
        </w:rPr>
        <w:t>шабу және шабылған шөптерді жинау;</w:t>
      </w:r>
      <w:r>
        <w:br/>
      </w:r>
      <w:r>
        <w:rPr>
          <w:rFonts w:ascii="Times New Roman"/>
          <w:b w:val="false"/>
          <w:i w:val="false"/>
          <w:color w:val="000000"/>
          <w:sz w:val="28"/>
        </w:rPr>
        <w:t>
      </w:t>
      </w:r>
      <w:r>
        <w:rPr>
          <w:rFonts w:ascii="Times New Roman"/>
          <w:b w:val="false"/>
          <w:i w:val="false"/>
          <w:color w:val="000000"/>
          <w:sz w:val="28"/>
        </w:rPr>
        <w:t>шабылған материалдарды пайдаға асыруға тиеу, шығару және беру арқылы жер жамылғысының жиектері мен шеттеріндегі бұталарды шабу және ағаштарды, жабайы өсетін бұталарды жұлу;</w:t>
      </w:r>
      <w:r>
        <w:br/>
      </w:r>
      <w:r>
        <w:rPr>
          <w:rFonts w:ascii="Times New Roman"/>
          <w:b w:val="false"/>
          <w:i w:val="false"/>
          <w:color w:val="000000"/>
          <w:sz w:val="28"/>
        </w:rPr>
        <w:t>
      </w:t>
      </w:r>
      <w:r>
        <w:rPr>
          <w:rFonts w:ascii="Times New Roman"/>
          <w:b w:val="false"/>
          <w:i w:val="false"/>
          <w:color w:val="000000"/>
          <w:sz w:val="28"/>
        </w:rPr>
        <w:t>материалдар қоспастан жиектер мен себу бермдерін жоспарлау;</w:t>
      </w:r>
      <w:r>
        <w:br/>
      </w:r>
      <w:r>
        <w:rPr>
          <w:rFonts w:ascii="Times New Roman"/>
          <w:b w:val="false"/>
          <w:i w:val="false"/>
          <w:color w:val="000000"/>
          <w:sz w:val="28"/>
        </w:rPr>
        <w:t>
      </w:t>
      </w:r>
      <w:r>
        <w:rPr>
          <w:rFonts w:ascii="Times New Roman"/>
          <w:b w:val="false"/>
          <w:i w:val="false"/>
          <w:color w:val="000000"/>
          <w:sz w:val="28"/>
        </w:rPr>
        <w:t>бөлек учаскелердегі көлік құралдарының қауіпсіз қозғалысын қамтамасыз ететін себу арқылы жиектерді және бермдерді себу, кесу және жоспарлау;</w:t>
      </w:r>
      <w:r>
        <w:br/>
      </w:r>
      <w:r>
        <w:rPr>
          <w:rFonts w:ascii="Times New Roman"/>
          <w:b w:val="false"/>
          <w:i w:val="false"/>
          <w:color w:val="000000"/>
          <w:sz w:val="28"/>
        </w:rPr>
        <w:t>
      </w:t>
      </w:r>
      <w:r>
        <w:rPr>
          <w:rFonts w:ascii="Times New Roman"/>
          <w:b w:val="false"/>
          <w:i w:val="false"/>
          <w:color w:val="000000"/>
          <w:sz w:val="28"/>
        </w:rPr>
        <w:t>иірімді учаскелерді жою;</w:t>
      </w:r>
      <w:r>
        <w:br/>
      </w:r>
      <w:r>
        <w:rPr>
          <w:rFonts w:ascii="Times New Roman"/>
          <w:b w:val="false"/>
          <w:i w:val="false"/>
          <w:color w:val="000000"/>
          <w:sz w:val="28"/>
        </w:rPr>
        <w:t>
      </w:t>
      </w:r>
      <w:r>
        <w:rPr>
          <w:rFonts w:ascii="Times New Roman"/>
          <w:b w:val="false"/>
          <w:i w:val="false"/>
          <w:color w:val="000000"/>
          <w:sz w:val="28"/>
        </w:rPr>
        <w:t>опырылған, мүжілген жерлерді және сең шығарындыларын тазалау;</w:t>
      </w:r>
      <w:r>
        <w:br/>
      </w:r>
      <w:r>
        <w:rPr>
          <w:rFonts w:ascii="Times New Roman"/>
          <w:b w:val="false"/>
          <w:i w:val="false"/>
          <w:color w:val="000000"/>
          <w:sz w:val="28"/>
        </w:rPr>
        <w:t>
      </w:t>
      </w:r>
      <w:r>
        <w:rPr>
          <w:rFonts w:ascii="Times New Roman"/>
          <w:b w:val="false"/>
          <w:i w:val="false"/>
          <w:color w:val="000000"/>
          <w:sz w:val="28"/>
        </w:rPr>
        <w:t>жиектерді себу және бекіту;</w:t>
      </w:r>
      <w:r>
        <w:br/>
      </w:r>
      <w:r>
        <w:rPr>
          <w:rFonts w:ascii="Times New Roman"/>
          <w:b w:val="false"/>
          <w:i w:val="false"/>
          <w:color w:val="000000"/>
          <w:sz w:val="28"/>
        </w:rPr>
        <w:t>
      </w:t>
      </w:r>
      <w:r>
        <w:rPr>
          <w:rFonts w:ascii="Times New Roman"/>
          <w:b w:val="false"/>
          <w:i w:val="false"/>
          <w:color w:val="000000"/>
          <w:sz w:val="28"/>
        </w:rPr>
        <w:t>бөлек элементтерін ауыстыру және жаңа материалдарды пайдалану арқылы жер төсемі, су бұрғыш, резервтер, қорғаныс, бекіту және реттегіш құрылыстарының жеке бұзылуларын түзету;</w:t>
      </w:r>
      <w:r>
        <w:br/>
      </w:r>
      <w:r>
        <w:rPr>
          <w:rFonts w:ascii="Times New Roman"/>
          <w:b w:val="false"/>
          <w:i w:val="false"/>
          <w:color w:val="000000"/>
          <w:sz w:val="28"/>
        </w:rPr>
        <w:t>
      </w:t>
      </w:r>
      <w:r>
        <w:rPr>
          <w:rFonts w:ascii="Times New Roman"/>
          <w:b w:val="false"/>
          <w:i w:val="false"/>
          <w:color w:val="000000"/>
          <w:sz w:val="28"/>
        </w:rPr>
        <w:t>көлік құралдарының қауіпсіз қозғалысын қамтамасыз ететін материалдарды қосу немесе қоспау арқылы жиектерді және бермдерді кесу және жоспарлау;</w:t>
      </w:r>
      <w:r>
        <w:br/>
      </w:r>
      <w:r>
        <w:rPr>
          <w:rFonts w:ascii="Times New Roman"/>
          <w:b w:val="false"/>
          <w:i w:val="false"/>
          <w:color w:val="000000"/>
          <w:sz w:val="28"/>
        </w:rPr>
        <w:t>
      </w:t>
      </w:r>
      <w:r>
        <w:rPr>
          <w:rFonts w:ascii="Times New Roman"/>
          <w:b w:val="false"/>
          <w:i w:val="false"/>
          <w:color w:val="000000"/>
          <w:sz w:val="28"/>
        </w:rPr>
        <w:t>3) бөлінген белдеулер бойынша:</w:t>
      </w:r>
      <w:r>
        <w:br/>
      </w:r>
      <w:r>
        <w:rPr>
          <w:rFonts w:ascii="Times New Roman"/>
          <w:b w:val="false"/>
          <w:i w:val="false"/>
          <w:color w:val="000000"/>
          <w:sz w:val="28"/>
        </w:rPr>
        <w:t>
      </w:t>
      </w:r>
      <w:r>
        <w:rPr>
          <w:rFonts w:ascii="Times New Roman"/>
          <w:b w:val="false"/>
          <w:i w:val="false"/>
          <w:color w:val="000000"/>
          <w:sz w:val="28"/>
        </w:rPr>
        <w:t>су ағысын қамтамасыз ету үшін бөлу жолағын жоспарлау;</w:t>
      </w:r>
      <w:r>
        <w:br/>
      </w:r>
      <w:r>
        <w:rPr>
          <w:rFonts w:ascii="Times New Roman"/>
          <w:b w:val="false"/>
          <w:i w:val="false"/>
          <w:color w:val="000000"/>
          <w:sz w:val="28"/>
        </w:rPr>
        <w:t>
      </w:t>
      </w:r>
      <w:r>
        <w:rPr>
          <w:rFonts w:ascii="Times New Roman"/>
          <w:b w:val="false"/>
          <w:i w:val="false"/>
          <w:color w:val="000000"/>
          <w:sz w:val="28"/>
        </w:rPr>
        <w:t>бөлу жолағындағы қоқысты жинау,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жұлу;</w:t>
      </w:r>
      <w:r>
        <w:br/>
      </w:r>
      <w:r>
        <w:rPr>
          <w:rFonts w:ascii="Times New Roman"/>
          <w:b w:val="false"/>
          <w:i w:val="false"/>
          <w:color w:val="000000"/>
          <w:sz w:val="28"/>
        </w:rPr>
        <w:t>
      </w:t>
      </w:r>
      <w:r>
        <w:rPr>
          <w:rFonts w:ascii="Times New Roman"/>
          <w:b w:val="false"/>
          <w:i w:val="false"/>
          <w:color w:val="000000"/>
          <w:sz w:val="28"/>
        </w:rPr>
        <w:t>бөлінген белдеулерді шабу және шабылған шөптерді, қамыстарды және қурайларды жинау, тиеу,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4) күрделі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жүру бөлігін тазалау және жуу;</w:t>
      </w:r>
      <w:r>
        <w:br/>
      </w:r>
      <w:r>
        <w:rPr>
          <w:rFonts w:ascii="Times New Roman"/>
          <w:b w:val="false"/>
          <w:i w:val="false"/>
          <w:color w:val="000000"/>
          <w:sz w:val="28"/>
        </w:rPr>
        <w:t>
      </w:t>
      </w:r>
      <w:r>
        <w:rPr>
          <w:rFonts w:ascii="Times New Roman"/>
          <w:b w:val="false"/>
          <w:i w:val="false"/>
          <w:color w:val="000000"/>
          <w:sz w:val="28"/>
        </w:rPr>
        <w:t>ылғалдың, ауаның, күн радиациясының кіруінен асфальтбетонды жабындыны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шұңқырларды жою, жарықшақтарды, шұңқырларды, отырыңқы жерлерді бітеу, жиектерді тегістеу;</w:t>
      </w:r>
      <w:r>
        <w:br/>
      </w:r>
      <w:r>
        <w:rPr>
          <w:rFonts w:ascii="Times New Roman"/>
          <w:b w:val="false"/>
          <w:i w:val="false"/>
          <w:color w:val="000000"/>
          <w:sz w:val="28"/>
        </w:rPr>
        <w:t>
      </w:t>
      </w:r>
      <w:r>
        <w:rPr>
          <w:rFonts w:ascii="Times New Roman"/>
          <w:b w:val="false"/>
          <w:i w:val="false"/>
          <w:color w:val="000000"/>
          <w:sz w:val="28"/>
        </w:rPr>
        <w:t>жергілікті учаскелердің төсемдеріндегі иірімдерді жою;</w:t>
      </w:r>
      <w:r>
        <w:br/>
      </w:r>
      <w:r>
        <w:rPr>
          <w:rFonts w:ascii="Times New Roman"/>
          <w:b w:val="false"/>
          <w:i w:val="false"/>
          <w:color w:val="000000"/>
          <w:sz w:val="28"/>
        </w:rPr>
        <w:t>
      </w:t>
      </w:r>
      <w:r>
        <w:rPr>
          <w:rFonts w:ascii="Times New Roman"/>
          <w:b w:val="false"/>
          <w:i w:val="false"/>
          <w:color w:val="000000"/>
          <w:sz w:val="28"/>
        </w:rPr>
        <w:t>төсемдегі шорлар мен қауіпті тегіссіздікті кесу, тозу қабатын кейіннен кедір-бұдыр негізді өндеу арқылы ойыстарды бітеу;</w:t>
      </w:r>
      <w:r>
        <w:br/>
      </w:r>
      <w:r>
        <w:rPr>
          <w:rFonts w:ascii="Times New Roman"/>
          <w:b w:val="false"/>
          <w:i w:val="false"/>
          <w:color w:val="000000"/>
          <w:sz w:val="28"/>
        </w:rPr>
        <w:t>
      </w:t>
      </w:r>
      <w:r>
        <w:rPr>
          <w:rFonts w:ascii="Times New Roman"/>
          <w:b w:val="false"/>
          <w:i w:val="false"/>
          <w:color w:val="000000"/>
          <w:sz w:val="28"/>
        </w:rPr>
        <w:t>жүру бөлігін белгілеу;</w:t>
      </w:r>
      <w:r>
        <w:br/>
      </w:r>
      <w:r>
        <w:rPr>
          <w:rFonts w:ascii="Times New Roman"/>
          <w:b w:val="false"/>
          <w:i w:val="false"/>
          <w:color w:val="000000"/>
          <w:sz w:val="28"/>
        </w:rPr>
        <w:t>
      </w:t>
      </w:r>
      <w:r>
        <w:rPr>
          <w:rFonts w:ascii="Times New Roman"/>
          <w:b w:val="false"/>
          <w:i w:val="false"/>
          <w:color w:val="000000"/>
          <w:sz w:val="28"/>
        </w:rPr>
        <w:t>асфальтбетон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апатты-қауіпті учаскелерді маршруттық тәсілмен жөндеу (иірімдерді жою, негіз және жабынды жөндеу, шұңқырды жөндеу, жарықтарды бітеу, тегістейтін қабатты қондыру, жиектерді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көше жолдарына маршруттық тәсілмен жөндеу жүргізу кезінде жолдарды күтіп ұстау, сондай-ақ маршрут бойынша анықталған қозғалыс үшін қауіпті ақаулықтарды жою жұмыстары, оның ішінде жергілікті учаскелерде жол төсемінің тегістілігін қалпына келтіретін жөндеу жұмыстары кешені, оның ішінде ресайклинг әдісімен жүргізіледі. Жөндеудің маршруттық тәсілі кезінде жөндеу жұмыстары бағдардың барлық ұзындығында аралас,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тиісті ақаулықтарды жою үшін қабылданған жұмыстар технологиясы және ақаулықтар тізбесі негізінде қолданыстағы ережелерге сәйкес рәсімделген атқару сметалары бойынша жолдарды күтіп ұстауды жүргізетін жол ұйымдарының күштерімен орындалады.</w:t>
      </w:r>
      <w:r>
        <w:br/>
      </w:r>
      <w:r>
        <w:rPr>
          <w:rFonts w:ascii="Times New Roman"/>
          <w:b w:val="false"/>
          <w:i w:val="false"/>
          <w:color w:val="000000"/>
          <w:sz w:val="28"/>
        </w:rPr>
        <w:t>
      </w:t>
      </w:r>
      <w:r>
        <w:rPr>
          <w:rFonts w:ascii="Times New Roman"/>
          <w:b w:val="false"/>
          <w:i w:val="false"/>
          <w:color w:val="000000"/>
          <w:sz w:val="28"/>
        </w:rPr>
        <w:t>5) жетілдірілген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тұтқыр материалдары көп учаскелерді күтіп ұстау;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шұңқырларды жою, жарықшақтарды,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жүру бөлігін белгілеу;</w:t>
      </w:r>
      <w:r>
        <w:br/>
      </w:r>
      <w:r>
        <w:rPr>
          <w:rFonts w:ascii="Times New Roman"/>
          <w:b w:val="false"/>
          <w:i w:val="false"/>
          <w:color w:val="000000"/>
          <w:sz w:val="28"/>
        </w:rPr>
        <w:t>
      </w:t>
      </w:r>
      <w:r>
        <w:rPr>
          <w:rFonts w:ascii="Times New Roman"/>
          <w:b w:val="false"/>
          <w:i w:val="false"/>
          <w:color w:val="000000"/>
          <w:sz w:val="28"/>
        </w:rPr>
        <w:t>апатты-қауіпті учаскелерді маршруттық тәсілмен жөндеу (иірімдерді жою, негіз және жабынды жөндеу, шұңқырды жөндеу, жарықтарды бітеу, тегістейтін қабатты қондыру, жиектерді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көше жолдарына маршруттық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келтіретін, қамтитын жөндеу жұмыстары кешені, оның ішінде ресайклинг әдісімен жүргізіледі. Жөндеудің маршруттық тәсілі кезінде жөндеу жұмыстары бағдардың барлық ұзындығында аралас,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 xml:space="preserve"> 6) өтпелі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төсемді балшықтан тазалау;</w:t>
      </w:r>
      <w:r>
        <w:br/>
      </w:r>
      <w:r>
        <w:rPr>
          <w:rFonts w:ascii="Times New Roman"/>
          <w:b w:val="false"/>
          <w:i w:val="false"/>
          <w:color w:val="000000"/>
          <w:sz w:val="28"/>
        </w:rPr>
        <w:t>
      </w:t>
      </w:r>
      <w:r>
        <w:rPr>
          <w:rFonts w:ascii="Times New Roman"/>
          <w:b w:val="false"/>
          <w:i w:val="false"/>
          <w:color w:val="000000"/>
          <w:sz w:val="28"/>
        </w:rPr>
        <w:t>төсемді сумен шаңсыздандыру;</w:t>
      </w:r>
      <w:r>
        <w:br/>
      </w:r>
      <w:r>
        <w:rPr>
          <w:rFonts w:ascii="Times New Roman"/>
          <w:b w:val="false"/>
          <w:i w:val="false"/>
          <w:color w:val="000000"/>
          <w:sz w:val="28"/>
        </w:rPr>
        <w:t>
      </w:t>
      </w:r>
      <w:r>
        <w:rPr>
          <w:rFonts w:ascii="Times New Roman"/>
          <w:b w:val="false"/>
          <w:i w:val="false"/>
          <w:color w:val="000000"/>
          <w:sz w:val="28"/>
        </w:rPr>
        <w:t>материалдар қосу арқылы төсемді кескіндеу және нығыздау;</w:t>
      </w:r>
      <w:r>
        <w:br/>
      </w:r>
      <w:r>
        <w:rPr>
          <w:rFonts w:ascii="Times New Roman"/>
          <w:b w:val="false"/>
          <w:i w:val="false"/>
          <w:color w:val="000000"/>
          <w:sz w:val="28"/>
        </w:rPr>
        <w:t>
      </w:t>
      </w:r>
      <w:r>
        <w:rPr>
          <w:rFonts w:ascii="Times New Roman"/>
          <w:b w:val="false"/>
          <w:i w:val="false"/>
          <w:color w:val="000000"/>
          <w:sz w:val="28"/>
        </w:rPr>
        <w:t>төсемдерге тас үгінділері мен иленділерді үю, катундарды жинау;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7) топырақты және топырақты жақсартылған төсемі бар жүру бөлігі бойынша:</w:t>
      </w:r>
      <w:r>
        <w:br/>
      </w:r>
      <w:r>
        <w:rPr>
          <w:rFonts w:ascii="Times New Roman"/>
          <w:b w:val="false"/>
          <w:i w:val="false"/>
          <w:color w:val="000000"/>
          <w:sz w:val="28"/>
        </w:rPr>
        <w:t>
      </w:t>
      </w:r>
      <w:r>
        <w:rPr>
          <w:rFonts w:ascii="Times New Roman"/>
          <w:b w:val="false"/>
          <w:i w:val="false"/>
          <w:color w:val="000000"/>
          <w:sz w:val="28"/>
        </w:rPr>
        <w:t>материалдарды қосу арқылы пайда болған шұңқырлар, сораптар, басқа тегіссіздіктерді жою үшін төсемді кескіндеу;</w:t>
      </w:r>
      <w:r>
        <w:br/>
      </w:r>
      <w:r>
        <w:rPr>
          <w:rFonts w:ascii="Times New Roman"/>
          <w:b w:val="false"/>
          <w:i w:val="false"/>
          <w:color w:val="000000"/>
          <w:sz w:val="28"/>
        </w:rPr>
        <w:t>
      </w:t>
      </w:r>
      <w:r>
        <w:rPr>
          <w:rFonts w:ascii="Times New Roman"/>
          <w:b w:val="false"/>
          <w:i w:val="false"/>
          <w:color w:val="000000"/>
          <w:sz w:val="28"/>
        </w:rPr>
        <w:t>ірі тегіссіздіктер пайда болғанға дейін жүргізілетін тегістеу профилактикалық іс-шаралары;</w:t>
      </w:r>
      <w:r>
        <w:br/>
      </w:r>
      <w:r>
        <w:rPr>
          <w:rFonts w:ascii="Times New Roman"/>
          <w:b w:val="false"/>
          <w:i w:val="false"/>
          <w:color w:val="000000"/>
          <w:sz w:val="28"/>
        </w:rPr>
        <w:t>
      </w:t>
      </w:r>
      <w:r>
        <w:rPr>
          <w:rFonts w:ascii="Times New Roman"/>
          <w:b w:val="false"/>
          <w:i w:val="false"/>
          <w:color w:val="000000"/>
          <w:sz w:val="28"/>
        </w:rPr>
        <w:t>көше жолдарын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xml:space="preserve"> көше жолдарының кепкен учаскелерін күтіп ұстау, уақытша қоршау, ауа науаларын орналастыру және себу, жол төсемі мен жер жамылғысының үстінен су өтуін қамтамасыз ету;</w:t>
      </w:r>
      <w:r>
        <w:br/>
      </w:r>
      <w:r>
        <w:rPr>
          <w:rFonts w:ascii="Times New Roman"/>
          <w:b w:val="false"/>
          <w:i w:val="false"/>
          <w:color w:val="000000"/>
          <w:sz w:val="28"/>
        </w:rPr>
        <w:t>
      </w:t>
      </w:r>
      <w:r>
        <w:rPr>
          <w:rFonts w:ascii="Times New Roman"/>
          <w:b w:val="false"/>
          <w:i w:val="false"/>
          <w:color w:val="000000"/>
          <w:sz w:val="28"/>
        </w:rPr>
        <w:t>8) көше жолдарының жағдайы және абаттандыру, қозғалысты ұйымдастыру, байланыс, жарықтандыру объектілері бойынша:</w:t>
      </w:r>
      <w:r>
        <w:br/>
      </w:r>
      <w:r>
        <w:rPr>
          <w:rFonts w:ascii="Times New Roman"/>
          <w:b w:val="false"/>
          <w:i w:val="false"/>
          <w:color w:val="000000"/>
          <w:sz w:val="28"/>
        </w:rPr>
        <w:t>
      </w:t>
      </w:r>
      <w:r>
        <w:rPr>
          <w:rFonts w:ascii="Times New Roman"/>
          <w:b w:val="false"/>
          <w:i w:val="false"/>
          <w:color w:val="000000"/>
          <w:sz w:val="28"/>
        </w:rPr>
        <w:t>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жетіспейтін белгілерді, қоршауларды орнату, бұзылуларды түзету, жол белгілері мен қоршаулардың қалқандарын толық ауыстыру, панноларды орнату және жөндеу, жиектастарды орнату және жөндеу, жолды жайғастыру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сәулет безендірулері мен абаттандыру элементтерінің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қоршауларды және сигнал беру бағандарын, белгілерді, қалқандарды үнемі тексеру, бекіткіштерін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автобус аялдамаларын кезеңді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қозғалысты ұйымдастыру, байланыс және жарықтандыру құралдарын күтіп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w:t>
      </w:r>
      <w:r>
        <w:rPr>
          <w:rFonts w:ascii="Times New Roman"/>
          <w:b w:val="false"/>
          <w:i w:val="false"/>
          <w:color w:val="000000"/>
          <w:sz w:val="28"/>
        </w:rPr>
        <w:t>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трансформаторларды техникалық байқау, радио байланысын, технологиялық және сигнал беру байланысының басқа құралдарын, кабель желілерін, сондай-ақ, бағдаршам объектілерін, қозғалысты ұйымдастыру,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r>
        <w:br/>
      </w:r>
      <w:r>
        <w:rPr>
          <w:rFonts w:ascii="Times New Roman"/>
          <w:b w:val="false"/>
          <w:i w:val="false"/>
          <w:color w:val="000000"/>
          <w:sz w:val="28"/>
        </w:rPr>
        <w:t>
      </w:t>
      </w:r>
      <w:r>
        <w:rPr>
          <w:rFonts w:ascii="Times New Roman"/>
          <w:b w:val="false"/>
          <w:i w:val="false"/>
          <w:color w:val="000000"/>
          <w:sz w:val="28"/>
        </w:rPr>
        <w:t>автокөлік құралдарының қозғалысын бақылау және мониторинг үшін өлшеу құралдарын, жабдықтарды және бағдарламалық қамтуды қондыру, жөндеу және күтіп ұстау;</w:t>
      </w:r>
      <w:r>
        <w:br/>
      </w:r>
      <w:r>
        <w:rPr>
          <w:rFonts w:ascii="Times New Roman"/>
          <w:b w:val="false"/>
          <w:i w:val="false"/>
          <w:color w:val="000000"/>
          <w:sz w:val="28"/>
        </w:rPr>
        <w:t>
      </w:t>
      </w:r>
      <w:r>
        <w:rPr>
          <w:rFonts w:ascii="Times New Roman"/>
          <w:b w:val="false"/>
          <w:i w:val="false"/>
          <w:color w:val="000000"/>
          <w:sz w:val="28"/>
        </w:rPr>
        <w:t>көше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r>
        <w:br/>
      </w:r>
      <w:r>
        <w:rPr>
          <w:rFonts w:ascii="Times New Roman"/>
          <w:b w:val="false"/>
          <w:i w:val="false"/>
          <w:color w:val="000000"/>
          <w:sz w:val="28"/>
        </w:rPr>
        <w:t>
      </w:t>
      </w:r>
      <w:r>
        <w:rPr>
          <w:rFonts w:ascii="Times New Roman"/>
          <w:b w:val="false"/>
          <w:i w:val="false"/>
          <w:color w:val="000000"/>
          <w:sz w:val="28"/>
        </w:rPr>
        <w:t>жүру бөлігіне "мысық көз" жол маркерін қондыру (қажет болған жағдайда);</w:t>
      </w:r>
      <w:r>
        <w:br/>
      </w:r>
      <w:r>
        <w:rPr>
          <w:rFonts w:ascii="Times New Roman"/>
          <w:b w:val="false"/>
          <w:i w:val="false"/>
          <w:color w:val="000000"/>
          <w:sz w:val="28"/>
        </w:rPr>
        <w:t>
      </w:t>
      </w:r>
      <w:r>
        <w:rPr>
          <w:rFonts w:ascii="Times New Roman"/>
          <w:b w:val="false"/>
          <w:i w:val="false"/>
          <w:color w:val="000000"/>
          <w:sz w:val="28"/>
        </w:rPr>
        <w:t>қолданыстағы көше жолдарына жол қоршауларын, аялдама павильондарын, сервис павильондарын, кіші сәулеттік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бұл ретте жұмыс көлемдері техникалық құжаттамамен белгіленеді;</w:t>
      </w:r>
      <w:r>
        <w:br/>
      </w:r>
      <w:r>
        <w:rPr>
          <w:rFonts w:ascii="Times New Roman"/>
          <w:b w:val="false"/>
          <w:i w:val="false"/>
          <w:color w:val="000000"/>
          <w:sz w:val="28"/>
        </w:rPr>
        <w:t>
      </w:t>
      </w:r>
      <w:r>
        <w:rPr>
          <w:rFonts w:ascii="Times New Roman"/>
          <w:b w:val="false"/>
          <w:i w:val="false"/>
          <w:color w:val="000000"/>
          <w:sz w:val="28"/>
        </w:rPr>
        <w:t>9) жасанды құрылыстар бойынша:</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тапсырыс берушінің нұсқамасы бойынша жол қауіпсіздігін негізге ала отырып, сүйеулер мен тосқауыл қоршауларының бұзылуларын түзету және қондыру;</w:t>
      </w:r>
      <w:r>
        <w:br/>
      </w:r>
      <w:r>
        <w:rPr>
          <w:rFonts w:ascii="Times New Roman"/>
          <w:b w:val="false"/>
          <w:i w:val="false"/>
          <w:color w:val="000000"/>
          <w:sz w:val="28"/>
        </w:rPr>
        <w:t>
      </w:t>
      </w:r>
      <w:r>
        <w:rPr>
          <w:rFonts w:ascii="Times New Roman"/>
          <w:b w:val="false"/>
          <w:i w:val="false"/>
          <w:color w:val="000000"/>
          <w:sz w:val="28"/>
        </w:rPr>
        <w:t>көпірлердің металл элементтерінің сүйеу қоршауларының бояу қабатын (бояма) жергілікті қалпына келтіру;</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көше жолдарының үстіндегі жол өткізгіштерінің тіректеріне тік белгілер қою;</w:t>
      </w:r>
      <w:r>
        <w:br/>
      </w:r>
      <w:r>
        <w:rPr>
          <w:rFonts w:ascii="Times New Roman"/>
          <w:b w:val="false"/>
          <w:i w:val="false"/>
          <w:color w:val="000000"/>
          <w:sz w:val="28"/>
        </w:rPr>
        <w:t>
      </w:t>
      </w:r>
      <w:r>
        <w:rPr>
          <w:rFonts w:ascii="Times New Roman"/>
          <w:b w:val="false"/>
          <w:i w:val="false"/>
          <w:color w:val="000000"/>
          <w:sz w:val="28"/>
        </w:rPr>
        <w:t>көше жолдары үстіндегі жол өткізгіштерінің қасбет арқалықтарының астына тік белгілер қою;</w:t>
      </w:r>
      <w:r>
        <w:br/>
      </w:r>
      <w:r>
        <w:rPr>
          <w:rFonts w:ascii="Times New Roman"/>
          <w:b w:val="false"/>
          <w:i w:val="false"/>
          <w:color w:val="000000"/>
          <w:sz w:val="28"/>
        </w:rPr>
        <w:t>
      </w:t>
      </w:r>
      <w:r>
        <w:rPr>
          <w:rFonts w:ascii="Times New Roman"/>
          <w:b w:val="false"/>
          <w:i w:val="false"/>
          <w:color w:val="000000"/>
          <w:sz w:val="28"/>
        </w:rPr>
        <w:t>жинау техникасы өткеннен кейін жаяу жүргіншілер жолы бойындағы жүру бөлігін балшық пен бөгде заттардан тазалау;</w:t>
      </w:r>
      <w:r>
        <w:br/>
      </w:r>
      <w:r>
        <w:rPr>
          <w:rFonts w:ascii="Times New Roman"/>
          <w:b w:val="false"/>
          <w:i w:val="false"/>
          <w:color w:val="000000"/>
          <w:sz w:val="28"/>
        </w:rPr>
        <w:t>
      </w:t>
      </w:r>
      <w:r>
        <w:rPr>
          <w:rFonts w:ascii="Times New Roman"/>
          <w:b w:val="false"/>
          <w:i w:val="false"/>
          <w:color w:val="000000"/>
          <w:sz w:val="28"/>
        </w:rPr>
        <w:t>қар тазалайтын техника өткеннен кейін жаяу жүргіншілер жолы бойындағы жүру бөлігін қар мен мұздан тазалау;</w:t>
      </w:r>
      <w:r>
        <w:br/>
      </w:r>
      <w:r>
        <w:rPr>
          <w:rFonts w:ascii="Times New Roman"/>
          <w:b w:val="false"/>
          <w:i w:val="false"/>
          <w:color w:val="000000"/>
          <w:sz w:val="28"/>
        </w:rPr>
        <w:t>
      </w:t>
      </w:r>
      <w:r>
        <w:rPr>
          <w:rFonts w:ascii="Times New Roman"/>
          <w:b w:val="false"/>
          <w:i w:val="false"/>
          <w:color w:val="000000"/>
          <w:sz w:val="28"/>
        </w:rPr>
        <w:t>су қайтаратын түтіктерді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салындылардан болған деформациялық жіктерінің су қайтаратын науаларын тазалау;</w:t>
      </w:r>
      <w:r>
        <w:br/>
      </w:r>
      <w:r>
        <w:rPr>
          <w:rFonts w:ascii="Times New Roman"/>
          <w:b w:val="false"/>
          <w:i w:val="false"/>
          <w:color w:val="000000"/>
          <w:sz w:val="28"/>
        </w:rPr>
        <w:t>
      </w:t>
      </w:r>
      <w:r>
        <w:rPr>
          <w:rFonts w:ascii="Times New Roman"/>
          <w:b w:val="false"/>
          <w:i w:val="false"/>
          <w:color w:val="000000"/>
          <w:sz w:val="28"/>
        </w:rPr>
        <w:t>қабаттарды ашық типті деформациялық жіктерге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w:t>
      </w:r>
      <w:r>
        <w:rPr>
          <w:rFonts w:ascii="Times New Roman"/>
          <w:b w:val="false"/>
          <w:i w:val="false"/>
          <w:color w:val="000000"/>
          <w:sz w:val="28"/>
        </w:rPr>
        <w:t>жаяу жүргіншілер жолын балшықтан, қардан, қоқыстан және бөгде заттардан тазалау;</w:t>
      </w:r>
      <w:r>
        <w:br/>
      </w:r>
      <w:r>
        <w:rPr>
          <w:rFonts w:ascii="Times New Roman"/>
          <w:b w:val="false"/>
          <w:i w:val="false"/>
          <w:color w:val="000000"/>
          <w:sz w:val="28"/>
        </w:rPr>
        <w:t>
      </w:t>
      </w:r>
      <w:r>
        <w:rPr>
          <w:rFonts w:ascii="Times New Roman"/>
          <w:b w:val="false"/>
          <w:i w:val="false"/>
          <w:color w:val="000000"/>
          <w:sz w:val="28"/>
        </w:rPr>
        <w:t>суды жіберуге арналған жаяу жүргіншілер жолы блоктарындағы терезелерді тазарту;</w:t>
      </w:r>
      <w:r>
        <w:br/>
      </w:r>
      <w:r>
        <w:rPr>
          <w:rFonts w:ascii="Times New Roman"/>
          <w:b w:val="false"/>
          <w:i w:val="false"/>
          <w:color w:val="000000"/>
          <w:sz w:val="28"/>
        </w:rPr>
        <w:t>
      </w:t>
      </w:r>
      <w:r>
        <w:rPr>
          <w:rFonts w:ascii="Times New Roman"/>
          <w:b w:val="false"/>
          <w:i w:val="false"/>
          <w:color w:val="000000"/>
          <w:sz w:val="28"/>
        </w:rPr>
        <w:t>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үйеніш, тосқауыл қоршауларын, жол белгілерін лас пен қардан тазалау;</w:t>
      </w:r>
      <w:r>
        <w:br/>
      </w:r>
      <w:r>
        <w:rPr>
          <w:rFonts w:ascii="Times New Roman"/>
          <w:b w:val="false"/>
          <w:i w:val="false"/>
          <w:color w:val="000000"/>
          <w:sz w:val="28"/>
        </w:rPr>
        <w:t>
      </w:t>
      </w:r>
      <w:r>
        <w:rPr>
          <w:rFonts w:ascii="Times New Roman"/>
          <w:b w:val="false"/>
          <w:i w:val="false"/>
          <w:color w:val="000000"/>
          <w:sz w:val="28"/>
        </w:rPr>
        <w:t>арқалықтардың үстін ластан, үйілген топырақтан, өсімдіктерден тазалау;</w:t>
      </w:r>
      <w:r>
        <w:br/>
      </w:r>
      <w:r>
        <w:rPr>
          <w:rFonts w:ascii="Times New Roman"/>
          <w:b w:val="false"/>
          <w:i w:val="false"/>
          <w:color w:val="000000"/>
          <w:sz w:val="28"/>
        </w:rPr>
        <w:t>
      </w:t>
      </w:r>
      <w:r>
        <w:rPr>
          <w:rFonts w:ascii="Times New Roman"/>
          <w:b w:val="false"/>
          <w:i w:val="false"/>
          <w:color w:val="000000"/>
          <w:sz w:val="28"/>
        </w:rPr>
        <w:t>арқалықтардың тірек тораптарын жуу;</w:t>
      </w:r>
      <w:r>
        <w:br/>
      </w:r>
      <w:r>
        <w:rPr>
          <w:rFonts w:ascii="Times New Roman"/>
          <w:b w:val="false"/>
          <w:i w:val="false"/>
          <w:color w:val="000000"/>
          <w:sz w:val="28"/>
        </w:rPr>
        <w:t>
      </w:t>
      </w:r>
      <w:r>
        <w:rPr>
          <w:rFonts w:ascii="Times New Roman"/>
          <w:b w:val="false"/>
          <w:i w:val="false"/>
          <w:color w:val="000000"/>
          <w:sz w:val="28"/>
        </w:rPr>
        <w:t>тірек бөліктерін қардан, ластан тазалау;</w:t>
      </w:r>
      <w:r>
        <w:br/>
      </w:r>
      <w:r>
        <w:rPr>
          <w:rFonts w:ascii="Times New Roman"/>
          <w:b w:val="false"/>
          <w:i w:val="false"/>
          <w:color w:val="000000"/>
          <w:sz w:val="28"/>
        </w:rPr>
        <w:t>
      </w:t>
      </w:r>
      <w:r>
        <w:rPr>
          <w:rFonts w:ascii="Times New Roman"/>
          <w:b w:val="false"/>
          <w:i w:val="false"/>
          <w:color w:val="000000"/>
          <w:sz w:val="28"/>
        </w:rPr>
        <w:t>тірек бөліктерінің жұмыс істейтін үстіне графитті композицияны жағу;</w:t>
      </w:r>
      <w:r>
        <w:br/>
      </w:r>
      <w:r>
        <w:rPr>
          <w:rFonts w:ascii="Times New Roman"/>
          <w:b w:val="false"/>
          <w:i w:val="false"/>
          <w:color w:val="000000"/>
          <w:sz w:val="28"/>
        </w:rPr>
        <w:t>
      </w:t>
      </w:r>
      <w:r>
        <w:rPr>
          <w:rFonts w:ascii="Times New Roman"/>
          <w:b w:val="false"/>
          <w:i w:val="false"/>
          <w:color w:val="000000"/>
          <w:sz w:val="28"/>
        </w:rPr>
        <w:t>темір тірек бөліктері бекіткіштерінің бұрандамаларын тарту;</w:t>
      </w:r>
      <w:r>
        <w:br/>
      </w:r>
      <w:r>
        <w:rPr>
          <w:rFonts w:ascii="Times New Roman"/>
          <w:b w:val="false"/>
          <w:i w:val="false"/>
          <w:color w:val="000000"/>
          <w:sz w:val="28"/>
        </w:rPr>
        <w:t>
      </w:t>
      </w:r>
      <w:r>
        <w:rPr>
          <w:rFonts w:ascii="Times New Roman"/>
          <w:b w:val="false"/>
          <w:i w:val="false"/>
          <w:color w:val="000000"/>
          <w:sz w:val="28"/>
        </w:rPr>
        <w:t>тіректердің бастарын және фермалық алаңдарды қоқыс пен ластан, қар мен мұздан тазалау;</w:t>
      </w:r>
      <w:r>
        <w:br/>
      </w:r>
      <w:r>
        <w:rPr>
          <w:rFonts w:ascii="Times New Roman"/>
          <w:b w:val="false"/>
          <w:i w:val="false"/>
          <w:color w:val="000000"/>
          <w:sz w:val="28"/>
        </w:rPr>
        <w:t>
      </w:t>
      </w:r>
      <w:r>
        <w:rPr>
          <w:rFonts w:ascii="Times New Roman"/>
          <w:b w:val="false"/>
          <w:i w:val="false"/>
          <w:color w:val="000000"/>
          <w:sz w:val="28"/>
        </w:rPr>
        <w:t>конустар мен еңіс бекіністерін ластан, шөптен және бұталардан тазалау;</w:t>
      </w:r>
      <w:r>
        <w:br/>
      </w:r>
      <w:r>
        <w:rPr>
          <w:rFonts w:ascii="Times New Roman"/>
          <w:b w:val="false"/>
          <w:i w:val="false"/>
          <w:color w:val="000000"/>
          <w:sz w:val="28"/>
        </w:rPr>
        <w:t>
      </w:t>
      </w:r>
      <w:r>
        <w:rPr>
          <w:rFonts w:ascii="Times New Roman"/>
          <w:b w:val="false"/>
          <w:i w:val="false"/>
          <w:color w:val="000000"/>
          <w:sz w:val="28"/>
        </w:rPr>
        <w:t>тіректерде және мұзкескіштерде мұзды кесу;</w:t>
      </w:r>
      <w:r>
        <w:br/>
      </w:r>
      <w:r>
        <w:rPr>
          <w:rFonts w:ascii="Times New Roman"/>
          <w:b w:val="false"/>
          <w:i w:val="false"/>
          <w:color w:val="000000"/>
          <w:sz w:val="28"/>
        </w:rPr>
        <w:t>
      </w:t>
      </w:r>
      <w:r>
        <w:rPr>
          <w:rFonts w:ascii="Times New Roman"/>
          <w:b w:val="false"/>
          <w:i w:val="false"/>
          <w:color w:val="000000"/>
          <w:sz w:val="28"/>
        </w:rPr>
        <w:t>сең жүру және тасқын суларды өткізуді ұйымдастыру;</w:t>
      </w:r>
      <w:r>
        <w:br/>
      </w:r>
      <w:r>
        <w:rPr>
          <w:rFonts w:ascii="Times New Roman"/>
          <w:b w:val="false"/>
          <w:i w:val="false"/>
          <w:color w:val="000000"/>
          <w:sz w:val="28"/>
        </w:rPr>
        <w:t>
      </w:t>
      </w:r>
      <w:r>
        <w:rPr>
          <w:rFonts w:ascii="Times New Roman"/>
          <w:b w:val="false"/>
          <w:i w:val="false"/>
          <w:color w:val="000000"/>
          <w:sz w:val="28"/>
        </w:rPr>
        <w:t>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көпір құрылыстарын ағымдағы және кезеңді тексеру;</w:t>
      </w:r>
      <w:r>
        <w:br/>
      </w:r>
      <w:r>
        <w:rPr>
          <w:rFonts w:ascii="Times New Roman"/>
          <w:b w:val="false"/>
          <w:i w:val="false"/>
          <w:color w:val="000000"/>
          <w:sz w:val="28"/>
        </w:rPr>
        <w:t>
      </w:t>
      </w:r>
      <w:r>
        <w:rPr>
          <w:rFonts w:ascii="Times New Roman"/>
          <w:b w:val="false"/>
          <w:i w:val="false"/>
          <w:color w:val="000000"/>
          <w:sz w:val="28"/>
        </w:rPr>
        <w:t>қоқысты және кесілген материалды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темірбетон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шағын көпірлер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тағы басқа) қондыру, ауыстыру және жөндеу;</w:t>
      </w:r>
      <w:r>
        <w:br/>
      </w:r>
      <w:r>
        <w:rPr>
          <w:rFonts w:ascii="Times New Roman"/>
          <w:b w:val="false"/>
          <w:i w:val="false"/>
          <w:color w:val="000000"/>
          <w:sz w:val="28"/>
        </w:rPr>
        <w:t>
      </w:t>
      </w:r>
      <w:r>
        <w:rPr>
          <w:rFonts w:ascii="Times New Roman"/>
          <w:b w:val="false"/>
          <w:i w:val="false"/>
          <w:color w:val="000000"/>
          <w:sz w:val="28"/>
        </w:rPr>
        <w:t>көпірлердің темір элементтерін жергілікті сырлау;</w:t>
      </w:r>
      <w:r>
        <w:br/>
      </w:r>
      <w:r>
        <w:rPr>
          <w:rFonts w:ascii="Times New Roman"/>
          <w:b w:val="false"/>
          <w:i w:val="false"/>
          <w:color w:val="000000"/>
          <w:sz w:val="28"/>
        </w:rPr>
        <w:t>
      </w:t>
      </w:r>
      <w:r>
        <w:rPr>
          <w:rFonts w:ascii="Times New Roman"/>
          <w:b w:val="false"/>
          <w:i w:val="false"/>
          <w:color w:val="000000"/>
          <w:sz w:val="28"/>
        </w:rPr>
        <w:t>көпірлердің, жол өткізгіштердің жүру бөлігіндегі төсемін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деформациялық жіктерді ұсақ жөндеу;</w:t>
      </w:r>
      <w:r>
        <w:br/>
      </w:r>
      <w:r>
        <w:rPr>
          <w:rFonts w:ascii="Times New Roman"/>
          <w:b w:val="false"/>
          <w:i w:val="false"/>
          <w:color w:val="000000"/>
          <w:sz w:val="28"/>
        </w:rPr>
        <w:t>
      </w:t>
      </w:r>
      <w:r>
        <w:rPr>
          <w:rFonts w:ascii="Times New Roman"/>
          <w:b w:val="false"/>
          <w:i w:val="false"/>
          <w:color w:val="000000"/>
          <w:sz w:val="28"/>
        </w:rPr>
        <w:t>деформациялық жіктерді ескі шайырдан алдын ала тазалай отырып, шайыр құю;</w:t>
      </w:r>
      <w:r>
        <w:br/>
      </w:r>
      <w:r>
        <w:rPr>
          <w:rFonts w:ascii="Times New Roman"/>
          <w:b w:val="false"/>
          <w:i w:val="false"/>
          <w:color w:val="000000"/>
          <w:sz w:val="28"/>
        </w:rPr>
        <w:t>
      </w:t>
      </w:r>
      <w:r>
        <w:rPr>
          <w:rFonts w:ascii="Times New Roman"/>
          <w:b w:val="false"/>
          <w:i w:val="false"/>
          <w:color w:val="000000"/>
          <w:sz w:val="28"/>
        </w:rPr>
        <w:t xml:space="preserve"> деформациялық жіктердің аймағындағы немесе жіктің үстіндегі төсемді алмастыру;</w:t>
      </w:r>
      <w:r>
        <w:br/>
      </w:r>
      <w:r>
        <w:rPr>
          <w:rFonts w:ascii="Times New Roman"/>
          <w:b w:val="false"/>
          <w:i w:val="false"/>
          <w:color w:val="000000"/>
          <w:sz w:val="28"/>
        </w:rPr>
        <w:t>
      </w:t>
      </w:r>
      <w:r>
        <w:rPr>
          <w:rFonts w:ascii="Times New Roman"/>
          <w:b w:val="false"/>
          <w:i w:val="false"/>
          <w:color w:val="000000"/>
          <w:sz w:val="28"/>
        </w:rPr>
        <w:t xml:space="preserve"> жаяу жүргіншілер жолының асфальтбетон жабынындағы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үйінділердің шайылған жергілікті жерлерін және реттеу құрылыстарын жою;</w:t>
      </w:r>
      <w:r>
        <w:br/>
      </w:r>
      <w:r>
        <w:rPr>
          <w:rFonts w:ascii="Times New Roman"/>
          <w:b w:val="false"/>
          <w:i w:val="false"/>
          <w:color w:val="000000"/>
          <w:sz w:val="28"/>
        </w:rPr>
        <w:t>
      </w:t>
      </w:r>
      <w:r>
        <w:rPr>
          <w:rFonts w:ascii="Times New Roman"/>
          <w:b w:val="false"/>
          <w:i w:val="false"/>
          <w:color w:val="000000"/>
          <w:sz w:val="28"/>
        </w:rPr>
        <w:t>үйінді мен көпірдің жанасқан жерлеріндегі шайылуларды себу, осы жерлердегі суды бір уақытта жою;</w:t>
      </w:r>
      <w:r>
        <w:br/>
      </w:r>
      <w:r>
        <w:rPr>
          <w:rFonts w:ascii="Times New Roman"/>
          <w:b w:val="false"/>
          <w:i w:val="false"/>
          <w:color w:val="000000"/>
          <w:sz w:val="28"/>
        </w:rPr>
        <w:t>
      </w:t>
      </w:r>
      <w:r>
        <w:rPr>
          <w:rFonts w:ascii="Times New Roman"/>
          <w:b w:val="false"/>
          <w:i w:val="false"/>
          <w:color w:val="000000"/>
          <w:sz w:val="28"/>
        </w:rPr>
        <w:t>тіректердегі шайылу шұңқырларын бітеу;</w:t>
      </w:r>
      <w:r>
        <w:br/>
      </w:r>
      <w:r>
        <w:rPr>
          <w:rFonts w:ascii="Times New Roman"/>
          <w:b w:val="false"/>
          <w:i w:val="false"/>
          <w:color w:val="000000"/>
          <w:sz w:val="28"/>
        </w:rPr>
        <w:t>
      </w:t>
      </w:r>
      <w:r>
        <w:rPr>
          <w:rFonts w:ascii="Times New Roman"/>
          <w:b w:val="false"/>
          <w:i w:val="false"/>
          <w:color w:val="000000"/>
          <w:sz w:val="28"/>
        </w:rPr>
        <w:t>10) қысқы күтіп ұстау қосымша жұмыстарына жататындары:</w:t>
      </w:r>
      <w:r>
        <w:br/>
      </w:r>
      <w:r>
        <w:rPr>
          <w:rFonts w:ascii="Times New Roman"/>
          <w:b w:val="false"/>
          <w:i w:val="false"/>
          <w:color w:val="000000"/>
          <w:sz w:val="28"/>
        </w:rPr>
        <w:t>
      </w:t>
      </w:r>
      <w:r>
        <w:rPr>
          <w:rFonts w:ascii="Times New Roman"/>
          <w:b w:val="false"/>
          <w:i w:val="false"/>
          <w:color w:val="000000"/>
          <w:sz w:val="28"/>
        </w:rPr>
        <w:t>тайғаққа қарсы материалдарды әзірлеу;</w:t>
      </w:r>
      <w:r>
        <w:br/>
      </w:r>
      <w:r>
        <w:rPr>
          <w:rFonts w:ascii="Times New Roman"/>
          <w:b w:val="false"/>
          <w:i w:val="false"/>
          <w:color w:val="000000"/>
          <w:sz w:val="28"/>
        </w:rPr>
        <w:t>
      </w:t>
      </w:r>
      <w:r>
        <w:rPr>
          <w:rFonts w:ascii="Times New Roman"/>
          <w:b w:val="false"/>
          <w:i w:val="false"/>
          <w:color w:val="000000"/>
          <w:sz w:val="28"/>
        </w:rPr>
        <w:t>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көше жолдарын патрульдік қардан тазалау, қарлы борасындардан аршу, көше жолдарының жүру бөлігін қарлы жамылғыдан тазалау, жиектерден, еңістерден және резервтерден қарлы дуалдарды жою;</w:t>
      </w:r>
      <w:r>
        <w:br/>
      </w:r>
      <w:r>
        <w:rPr>
          <w:rFonts w:ascii="Times New Roman"/>
          <w:b w:val="false"/>
          <w:i w:val="false"/>
          <w:color w:val="000000"/>
          <w:sz w:val="28"/>
        </w:rPr>
        <w:t>
      </w:t>
      </w:r>
      <w:r>
        <w:rPr>
          <w:rFonts w:ascii="Times New Roman"/>
          <w:b w:val="false"/>
          <w:i w:val="false"/>
          <w:color w:val="000000"/>
          <w:sz w:val="28"/>
        </w:rPr>
        <w:t>жүру бөлігін фрикциялық, химиялық және басқа да тайғаққа қарсы материалдармен өндеу және оларды кейіннен жүру бөлігінен қажетті уақыттан кейін тазалау;</w:t>
      </w:r>
      <w:r>
        <w:br/>
      </w:r>
      <w:r>
        <w:rPr>
          <w:rFonts w:ascii="Times New Roman"/>
          <w:b w:val="false"/>
          <w:i w:val="false"/>
          <w:color w:val="000000"/>
          <w:sz w:val="28"/>
        </w:rPr>
        <w:t>
      </w:t>
      </w:r>
      <w:r>
        <w:rPr>
          <w:rFonts w:ascii="Times New Roman"/>
          <w:b w:val="false"/>
          <w:i w:val="false"/>
          <w:color w:val="000000"/>
          <w:sz w:val="28"/>
        </w:rPr>
        <w:t>автобус аялдамаларын, павильондарды, демалыс алаңдарын және жол қызметі объектілерін қар мен мұздан жүйелі түрде тазалау;</w:t>
      </w:r>
      <w:r>
        <w:br/>
      </w:r>
      <w:r>
        <w:rPr>
          <w:rFonts w:ascii="Times New Roman"/>
          <w:b w:val="false"/>
          <w:i w:val="false"/>
          <w:color w:val="000000"/>
          <w:sz w:val="28"/>
        </w:rPr>
        <w:t>
      </w:t>
      </w:r>
      <w:r>
        <w:rPr>
          <w:rFonts w:ascii="Times New Roman"/>
          <w:b w:val="false"/>
          <w:i w:val="false"/>
          <w:color w:val="000000"/>
          <w:sz w:val="28"/>
        </w:rPr>
        <w:t>мұз басумен күрес;</w:t>
      </w:r>
      <w:r>
        <w:br/>
      </w:r>
      <w:r>
        <w:rPr>
          <w:rFonts w:ascii="Times New Roman"/>
          <w:b w:val="false"/>
          <w:i w:val="false"/>
          <w:color w:val="000000"/>
          <w:sz w:val="28"/>
        </w:rPr>
        <w:t>
      </w:t>
      </w:r>
      <w:r>
        <w:rPr>
          <w:rFonts w:ascii="Times New Roman"/>
          <w:b w:val="false"/>
          <w:i w:val="false"/>
          <w:color w:val="000000"/>
          <w:sz w:val="28"/>
        </w:rPr>
        <w:t>тайғақ жамылғысы бар учаскелерде қысқа уақыт әрекет ететін жол белгілерін орнату;</w:t>
      </w:r>
      <w:r>
        <w:br/>
      </w:r>
      <w:r>
        <w:rPr>
          <w:rFonts w:ascii="Times New Roman"/>
          <w:b w:val="false"/>
          <w:i w:val="false"/>
          <w:color w:val="000000"/>
          <w:sz w:val="28"/>
        </w:rPr>
        <w:t>
      </w:t>
      </w:r>
      <w:r>
        <w:rPr>
          <w:rFonts w:ascii="Times New Roman"/>
          <w:b w:val="false"/>
          <w:i w:val="false"/>
          <w:color w:val="000000"/>
          <w:sz w:val="28"/>
        </w:rPr>
        <w:t>ауыр ауа-райы жағдайларында жол-жөндеу қызметі жұмысшыларының қатарынан және жол техникасын тәулік бойы күзетуді ұйымдастыру.</w:t>
      </w:r>
      <w:r>
        <w:br/>
      </w:r>
      <w:r>
        <w:rPr>
          <w:rFonts w:ascii="Times New Roman"/>
          <w:b w:val="false"/>
          <w:i w:val="false"/>
          <w:color w:val="000000"/>
          <w:sz w:val="28"/>
        </w:rPr>
        <w:t>
      </w:t>
      </w:r>
      <w:r>
        <w:rPr>
          <w:rFonts w:ascii="Times New Roman"/>
          <w:b w:val="false"/>
          <w:i w:val="false"/>
          <w:color w:val="000000"/>
          <w:sz w:val="28"/>
        </w:rPr>
        <w:t>19. Көше жолдарын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газондарды күтуді, оларды жасау, қалпына келтіру және сәнді безендіруді құрайды.</w:t>
      </w:r>
      <w:r>
        <w:br/>
      </w:r>
      <w:r>
        <w:rPr>
          <w:rFonts w:ascii="Times New Roman"/>
          <w:b w:val="false"/>
          <w:i w:val="false"/>
          <w:color w:val="000000"/>
          <w:sz w:val="28"/>
        </w:rPr>
        <w:t>
      </w:t>
      </w:r>
      <w:r>
        <w:rPr>
          <w:rFonts w:ascii="Times New Roman"/>
          <w:b w:val="false"/>
          <w:i w:val="false"/>
          <w:color w:val="000000"/>
          <w:sz w:val="28"/>
        </w:rPr>
        <w:t>20. Ағаш отырғызуды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жер қыртысын күту (трактормен қопсыту, қатарлардағы жер қыртысын қопсыту, арам шөптермен химиялық күрес);</w:t>
      </w:r>
      <w:r>
        <w:br/>
      </w:r>
      <w:r>
        <w:rPr>
          <w:rFonts w:ascii="Times New Roman"/>
          <w:b w:val="false"/>
          <w:i w:val="false"/>
          <w:color w:val="000000"/>
          <w:sz w:val="28"/>
        </w:rPr>
        <w:t>
      </w:t>
      </w:r>
      <w:r>
        <w:rPr>
          <w:rFonts w:ascii="Times New Roman"/>
          <w:b w:val="false"/>
          <w:i w:val="false"/>
          <w:color w:val="000000"/>
          <w:sz w:val="28"/>
        </w:rPr>
        <w:t>көше жолдары бойындағы өсімдіктердегі зиянкестермен және аурулармен күресу;</w:t>
      </w:r>
      <w:r>
        <w:br/>
      </w:r>
      <w:r>
        <w:rPr>
          <w:rFonts w:ascii="Times New Roman"/>
          <w:b w:val="false"/>
          <w:i w:val="false"/>
          <w:color w:val="000000"/>
          <w:sz w:val="28"/>
        </w:rPr>
        <w:t>
      </w:t>
      </w:r>
      <w:r>
        <w:rPr>
          <w:rFonts w:ascii="Times New Roman"/>
          <w:b w:val="false"/>
          <w:i w:val="false"/>
          <w:color w:val="000000"/>
          <w:sz w:val="28"/>
        </w:rPr>
        <w:t>өндірістік базаларда жаңа өсімдіктер отырғызу, қазіргі жасыл өсімдіктерді суару және күту.</w:t>
      </w:r>
      <w:r>
        <w:br/>
      </w:r>
      <w:r>
        <w:rPr>
          <w:rFonts w:ascii="Times New Roman"/>
          <w:b w:val="false"/>
          <w:i w:val="false"/>
          <w:color w:val="000000"/>
          <w:sz w:val="28"/>
        </w:rPr>
        <w:t>
      </w:t>
      </w:r>
      <w:r>
        <w:rPr>
          <w:rFonts w:ascii="Times New Roman"/>
          <w:b w:val="false"/>
          <w:i w:val="false"/>
          <w:color w:val="000000"/>
          <w:sz w:val="28"/>
        </w:rPr>
        <w:t>21. Ағаш отырғызу, қалпына келтіру және сәнді безендіруге мынадай жұмыстар жатады:</w:t>
      </w:r>
      <w:r>
        <w:br/>
      </w:r>
      <w:r>
        <w:rPr>
          <w:rFonts w:ascii="Times New Roman"/>
          <w:b w:val="false"/>
          <w:i w:val="false"/>
          <w:color w:val="000000"/>
          <w:sz w:val="28"/>
        </w:rPr>
        <w:t>
      </w:t>
      </w:r>
      <w:r>
        <w:rPr>
          <w:rFonts w:ascii="Times New Roman"/>
          <w:b w:val="false"/>
          <w:i w:val="false"/>
          <w:color w:val="000000"/>
          <w:sz w:val="28"/>
        </w:rPr>
        <w:t>ағаш отырғызуға, питомниктерге жер қыртысын дайындау, сәнді безендіру және көшеттерді өсіру;</w:t>
      </w:r>
      <w:r>
        <w:br/>
      </w:r>
      <w:r>
        <w:rPr>
          <w:rFonts w:ascii="Times New Roman"/>
          <w:b w:val="false"/>
          <w:i w:val="false"/>
          <w:color w:val="000000"/>
          <w:sz w:val="28"/>
        </w:rPr>
        <w:t>
      </w:t>
      </w:r>
      <w:r>
        <w:rPr>
          <w:rFonts w:ascii="Times New Roman"/>
          <w:b w:val="false"/>
          <w:i w:val="false"/>
          <w:color w:val="000000"/>
          <w:sz w:val="28"/>
        </w:rPr>
        <w:t>орман алқаптарын салу және соның ішінде өндіріс базаларын сәнді безендіру;</w:t>
      </w:r>
      <w:r>
        <w:br/>
      </w:r>
      <w:r>
        <w:rPr>
          <w:rFonts w:ascii="Times New Roman"/>
          <w:b w:val="false"/>
          <w:i w:val="false"/>
          <w:color w:val="000000"/>
          <w:sz w:val="28"/>
        </w:rPr>
        <w:t>
      </w:t>
      </w:r>
      <w:r>
        <w:rPr>
          <w:rFonts w:ascii="Times New Roman"/>
          <w:b w:val="false"/>
          <w:i w:val="false"/>
          <w:color w:val="000000"/>
          <w:sz w:val="28"/>
        </w:rPr>
        <w:t>орман алқаптарын толықтыру мен отырғызу және сәнді безендіру;</w:t>
      </w:r>
      <w:r>
        <w:br/>
      </w:r>
      <w:r>
        <w:rPr>
          <w:rFonts w:ascii="Times New Roman"/>
          <w:b w:val="false"/>
          <w:i w:val="false"/>
          <w:color w:val="000000"/>
          <w:sz w:val="28"/>
        </w:rPr>
        <w:t>
      </w:t>
      </w:r>
      <w:r>
        <w:rPr>
          <w:rFonts w:ascii="Times New Roman"/>
          <w:b w:val="false"/>
          <w:i w:val="false"/>
          <w:color w:val="000000"/>
          <w:sz w:val="28"/>
        </w:rPr>
        <w:t>құдықтарды, ұңғымаларды, суаратын су құбырларын және құрғату орларын салу.</w:t>
      </w:r>
      <w:r>
        <w:br/>
      </w:r>
      <w:r>
        <w:rPr>
          <w:rFonts w:ascii="Times New Roman"/>
          <w:b w:val="false"/>
          <w:i w:val="false"/>
          <w:color w:val="000000"/>
          <w:sz w:val="28"/>
        </w:rPr>
        <w:t>
      </w:t>
      </w:r>
      <w:r>
        <w:rPr>
          <w:rFonts w:ascii="Times New Roman"/>
          <w:b w:val="false"/>
          <w:i w:val="false"/>
          <w:color w:val="000000"/>
          <w:sz w:val="28"/>
        </w:rPr>
        <w:t>22. Айрықтардағы гүлзарларды, гүл бақшаларды, газондарды және сәнді өсімдіктерді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жер қыртысын дайындау;</w:t>
      </w:r>
      <w:r>
        <w:br/>
      </w:r>
      <w:r>
        <w:rPr>
          <w:rFonts w:ascii="Times New Roman"/>
          <w:b w:val="false"/>
          <w:i w:val="false"/>
          <w:color w:val="000000"/>
          <w:sz w:val="28"/>
        </w:rPr>
        <w:t>
      </w:t>
      </w:r>
      <w:r>
        <w:rPr>
          <w:rFonts w:ascii="Times New Roman"/>
          <w:b w:val="false"/>
          <w:i w:val="false"/>
          <w:color w:val="000000"/>
          <w:sz w:val="28"/>
        </w:rPr>
        <w:t>көшеттерді өсіру;</w:t>
      </w:r>
      <w:r>
        <w:br/>
      </w:r>
      <w:r>
        <w:rPr>
          <w:rFonts w:ascii="Times New Roman"/>
          <w:b w:val="false"/>
          <w:i w:val="false"/>
          <w:color w:val="000000"/>
          <w:sz w:val="28"/>
        </w:rPr>
        <w:t>
      </w:t>
      </w:r>
      <w:r>
        <w:rPr>
          <w:rFonts w:ascii="Times New Roman"/>
          <w:b w:val="false"/>
          <w:i w:val="false"/>
          <w:color w:val="000000"/>
          <w:sz w:val="28"/>
        </w:rPr>
        <w:t>отырғызу, суару және отау;</w:t>
      </w:r>
      <w:r>
        <w:br/>
      </w:r>
      <w:r>
        <w:rPr>
          <w:rFonts w:ascii="Times New Roman"/>
          <w:b w:val="false"/>
          <w:i w:val="false"/>
          <w:color w:val="000000"/>
          <w:sz w:val="28"/>
        </w:rPr>
        <w:t>
      </w:t>
      </w:r>
      <w:r>
        <w:rPr>
          <w:rFonts w:ascii="Times New Roman"/>
          <w:b w:val="false"/>
          <w:i w:val="false"/>
          <w:color w:val="000000"/>
          <w:sz w:val="28"/>
        </w:rPr>
        <w:t>арам шөптерді жинау;</w:t>
      </w:r>
      <w:r>
        <w:br/>
      </w:r>
      <w:r>
        <w:rPr>
          <w:rFonts w:ascii="Times New Roman"/>
          <w:b w:val="false"/>
          <w:i w:val="false"/>
          <w:color w:val="000000"/>
          <w:sz w:val="28"/>
        </w:rPr>
        <w:t>
      </w:t>
      </w:r>
      <w:r>
        <w:rPr>
          <w:rFonts w:ascii="Times New Roman"/>
          <w:b w:val="false"/>
          <w:i w:val="false"/>
          <w:color w:val="000000"/>
          <w:sz w:val="28"/>
        </w:rPr>
        <w:t>күзде біржылдық өсімдіктерді жинау.</w:t>
      </w:r>
      <w:r>
        <w:br/>
      </w:r>
      <w:r>
        <w:rPr>
          <w:rFonts w:ascii="Times New Roman"/>
          <w:b w:val="false"/>
          <w:i w:val="false"/>
          <w:color w:val="000000"/>
          <w:sz w:val="28"/>
        </w:rPr>
        <w:t>
      </w:t>
      </w:r>
      <w:r>
        <w:rPr>
          <w:rFonts w:ascii="Times New Roman"/>
          <w:b w:val="false"/>
          <w:i w:val="false"/>
          <w:color w:val="000000"/>
          <w:sz w:val="28"/>
        </w:rPr>
        <w:t>23. Өзге жұмыстарға жататындары:</w:t>
      </w:r>
      <w:r>
        <w:br/>
      </w:r>
      <w:r>
        <w:rPr>
          <w:rFonts w:ascii="Times New Roman"/>
          <w:b w:val="false"/>
          <w:i w:val="false"/>
          <w:color w:val="000000"/>
          <w:sz w:val="28"/>
        </w:rPr>
        <w:t>
      </w:t>
      </w:r>
      <w:r>
        <w:rPr>
          <w:rFonts w:ascii="Times New Roman"/>
          <w:b w:val="false"/>
          <w:i w:val="false"/>
          <w:color w:val="000000"/>
          <w:sz w:val="28"/>
        </w:rPr>
        <w:t>көше жолдарының жай-күйін және жол жүруді анықтау мақсатында көше жолдарын патрульдеу, ұсақ жұмыстарды орындау (жол белгілерін түзету, жүру бөлігі мен жиектерден жол қозғалысының қауіпсіздігіне қауіп төндіретін бөгде заттарды жинау), жолдарда зардап шеккендерге алғашқы медициналық көмек көрсету;</w:t>
      </w:r>
      <w:r>
        <w:br/>
      </w:r>
      <w:r>
        <w:rPr>
          <w:rFonts w:ascii="Times New Roman"/>
          <w:b w:val="false"/>
          <w:i w:val="false"/>
          <w:color w:val="000000"/>
          <w:sz w:val="28"/>
        </w:rPr>
        <w:t>
      </w:t>
      </w:r>
      <w:r>
        <w:rPr>
          <w:rFonts w:ascii="Times New Roman"/>
          <w:b w:val="false"/>
          <w:i w:val="false"/>
          <w:color w:val="000000"/>
          <w:sz w:val="28"/>
        </w:rPr>
        <w:t>көше бойы жолақтарында карантиндік өсімдіктермен және зиянкестермен химиялық және механикалық күрес.</w:t>
      </w:r>
      <w:r>
        <w:br/>
      </w:r>
      <w:r>
        <w:rPr>
          <w:rFonts w:ascii="Times New Roman"/>
          <w:b w:val="false"/>
          <w:i w:val="false"/>
          <w:color w:val="000000"/>
          <w:sz w:val="28"/>
        </w:rPr>
        <w:t>
</w:t>
      </w:r>
    </w:p>
    <w:bookmarkStart w:name="z210" w:id="3"/>
    <w:p>
      <w:pPr>
        <w:spacing w:after="0"/>
        <w:ind w:left="0"/>
        <w:jc w:val="left"/>
      </w:pPr>
      <w:r>
        <w:rPr>
          <w:rFonts w:ascii="Times New Roman"/>
          <w:b/>
          <w:i w:val="false"/>
          <w:color w:val="000000"/>
        </w:rPr>
        <w:t xml:space="preserve"> 3. Көше жолдары және ондағы құрылыстарды ағымдағы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Көше жолдарын ағымдағы жөндеу - маршруттық тәсілмен орындалатын, бұзылған учаскелерді жөндеу жөніндегі іс-шараларды қоса алғанда, бүкіл жыл бойы жүргізілетін, көше жолдарында авариялық жағдайлар, ақаулар туындауының алдын алу, сондай-ақ көше жолын шұғыл қалпына келтіру тәртібімен орындалатын жұмыстар кешенін қарастырады.</w:t>
      </w:r>
      <w:r>
        <w:br/>
      </w:r>
      <w:r>
        <w:rPr>
          <w:rFonts w:ascii="Times New Roman"/>
          <w:b w:val="false"/>
          <w:i w:val="false"/>
          <w:color w:val="000000"/>
          <w:sz w:val="28"/>
        </w:rPr>
        <w:t>
      </w:t>
      </w:r>
      <w:r>
        <w:rPr>
          <w:rFonts w:ascii="Times New Roman"/>
          <w:b w:val="false"/>
          <w:i w:val="false"/>
          <w:color w:val="000000"/>
          <w:sz w:val="28"/>
        </w:rPr>
        <w:t>Қаржыландыру нормативтеріне сәйкес ағымдағы жөндеуге бөлінген қаржы шегінде ақаулықтар тізбесі бойынша көше жолдарын тексеру нәтижелері негізінде жоспарланады.</w:t>
      </w:r>
      <w:r>
        <w:br/>
      </w:r>
      <w:r>
        <w:rPr>
          <w:rFonts w:ascii="Times New Roman"/>
          <w:b w:val="false"/>
          <w:i w:val="false"/>
          <w:color w:val="000000"/>
          <w:sz w:val="28"/>
        </w:rPr>
        <w:t>
      </w:t>
      </w:r>
      <w:r>
        <w:rPr>
          <w:rFonts w:ascii="Times New Roman"/>
          <w:b w:val="false"/>
          <w:i w:val="false"/>
          <w:color w:val="000000"/>
          <w:sz w:val="28"/>
        </w:rPr>
        <w:t>Жұмыстарды маршруттық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r>
        <w:br/>
      </w:r>
      <w:r>
        <w:rPr>
          <w:rFonts w:ascii="Times New Roman"/>
          <w:b w:val="false"/>
          <w:i w:val="false"/>
          <w:color w:val="000000"/>
          <w:sz w:val="28"/>
        </w:rPr>
        <w:t>
      </w:t>
      </w:r>
      <w:r>
        <w:rPr>
          <w:rFonts w:ascii="Times New Roman"/>
          <w:b w:val="false"/>
          <w:i w:val="false"/>
          <w:color w:val="000000"/>
          <w:sz w:val="28"/>
        </w:rPr>
        <w:t>25. Көше жолдары мен ондағы құрылыстарды ағымдағы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қайтарғыш бойынша:</w:t>
      </w:r>
      <w:r>
        <w:br/>
      </w:r>
      <w:r>
        <w:rPr>
          <w:rFonts w:ascii="Times New Roman"/>
          <w:b w:val="false"/>
          <w:i w:val="false"/>
          <w:color w:val="000000"/>
          <w:sz w:val="28"/>
        </w:rPr>
        <w:t>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жиектерді себу, кесу, жоспарлау және бекіту;</w:t>
      </w:r>
      <w:r>
        <w:br/>
      </w:r>
      <w:r>
        <w:rPr>
          <w:rFonts w:ascii="Times New Roman"/>
          <w:b w:val="false"/>
          <w:i w:val="false"/>
          <w:color w:val="000000"/>
          <w:sz w:val="28"/>
        </w:rPr>
        <w:t>
      </w:t>
      </w:r>
      <w:r>
        <w:rPr>
          <w:rFonts w:ascii="Times New Roman"/>
          <w:b w:val="false"/>
          <w:i w:val="false"/>
          <w:color w:val="000000"/>
          <w:sz w:val="28"/>
        </w:rPr>
        <w:t>2) жасанды құрылыстар бойынша:</w:t>
      </w:r>
      <w:r>
        <w:br/>
      </w:r>
      <w:r>
        <w:rPr>
          <w:rFonts w:ascii="Times New Roman"/>
          <w:b w:val="false"/>
          <w:i w:val="false"/>
          <w:color w:val="000000"/>
          <w:sz w:val="28"/>
        </w:rPr>
        <w:t>
      </w:t>
      </w:r>
      <w:r>
        <w:rPr>
          <w:rFonts w:ascii="Times New Roman"/>
          <w:b w:val="false"/>
          <w:i w:val="false"/>
          <w:color w:val="000000"/>
          <w:sz w:val="28"/>
        </w:rPr>
        <w:t>жаяу жүргінші жолындағы ақаулы жіктерді алмастыру;</w:t>
      </w:r>
      <w:r>
        <w:br/>
      </w:r>
      <w:r>
        <w:rPr>
          <w:rFonts w:ascii="Times New Roman"/>
          <w:b w:val="false"/>
          <w:i w:val="false"/>
          <w:color w:val="000000"/>
          <w:sz w:val="28"/>
        </w:rPr>
        <w:t>
      </w:t>
      </w:r>
      <w:r>
        <w:rPr>
          <w:rFonts w:ascii="Times New Roman"/>
          <w:b w:val="false"/>
          <w:i w:val="false"/>
          <w:color w:val="000000"/>
          <w:sz w:val="28"/>
        </w:rPr>
        <w:t>үйінділер мен жанасқан шеткі жаяу жүргінші жолындағы тақталарды алмастыру;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ақаулық жіктердің бөлшектерін ішінара алмастыру;</w:t>
      </w:r>
      <w:r>
        <w:br/>
      </w:r>
      <w:r>
        <w:rPr>
          <w:rFonts w:ascii="Times New Roman"/>
          <w:b w:val="false"/>
          <w:i w:val="false"/>
          <w:color w:val="000000"/>
          <w:sz w:val="28"/>
        </w:rPr>
        <w:t>
      </w:t>
      </w:r>
      <w:r>
        <w:rPr>
          <w:rFonts w:ascii="Times New Roman"/>
          <w:b w:val="false"/>
          <w:i w:val="false"/>
          <w:color w:val="000000"/>
          <w:sz w:val="28"/>
        </w:rPr>
        <w:t>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 xml:space="preserve"> жаяу жүргінші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жаяу жүргінші жолы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жаяу жүргінші жолы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жаяу жүргінші жолына асфальтбетон жабу немесе оқшаулау;</w:t>
      </w:r>
      <w:r>
        <w:br/>
      </w:r>
      <w:r>
        <w:rPr>
          <w:rFonts w:ascii="Times New Roman"/>
          <w:b w:val="false"/>
          <w:i w:val="false"/>
          <w:color w:val="000000"/>
          <w:sz w:val="28"/>
        </w:rPr>
        <w:t>
      </w:t>
      </w:r>
      <w:r>
        <w:rPr>
          <w:rFonts w:ascii="Times New Roman"/>
          <w:b w:val="false"/>
          <w:i w:val="false"/>
          <w:color w:val="000000"/>
          <w:sz w:val="28"/>
        </w:rPr>
        <w:t>жаңа анкер мен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көпірлерде күрделі емес жөндеу жұмыстарын орындау (төсемелерін, арқалық торларын, жеке тораптарын және элементтерін ауыстыру, қалауын, жер жамылғысымен жанасуларды түзету және тағы басқа);</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тіреуіштер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тойтармаларды аса төзімді бұрандамаларға алмастыру;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құрылғылардағы жарықшақтарды бiтеу, сылақтарды жөндеу, тойтармаларды ішінара алмастыру;</w:t>
      </w:r>
      <w:r>
        <w:br/>
      </w:r>
      <w:r>
        <w:rPr>
          <w:rFonts w:ascii="Times New Roman"/>
          <w:b w:val="false"/>
          <w:i w:val="false"/>
          <w:color w:val="000000"/>
          <w:sz w:val="28"/>
        </w:rPr>
        <w:t>
      </w:t>
      </w:r>
      <w:r>
        <w:rPr>
          <w:rFonts w:ascii="Times New Roman"/>
          <w:b w:val="false"/>
          <w:i w:val="false"/>
          <w:color w:val="000000"/>
          <w:sz w:val="28"/>
        </w:rPr>
        <w:t>жыралар арқылы өтпелi және көшпелi көпiрлердi ауыстыру және түзету;</w:t>
      </w:r>
      <w:r>
        <w:br/>
      </w:r>
      <w:r>
        <w:rPr>
          <w:rFonts w:ascii="Times New Roman"/>
          <w:b w:val="false"/>
          <w:i w:val="false"/>
          <w:color w:val="000000"/>
          <w:sz w:val="28"/>
        </w:rPr>
        <w:t>
      </w:t>
      </w:r>
      <w:r>
        <w:rPr>
          <w:rFonts w:ascii="Times New Roman"/>
          <w:b w:val="false"/>
          <w:i w:val="false"/>
          <w:color w:val="000000"/>
          <w:sz w:val="28"/>
        </w:rPr>
        <w:t>аспалы көпiрлердiң, паромдық өтпелердiң және айлақ құрылғыларының бүлінген жерлерін түзету (тығындау, қаптаманы жөндеу, такелажды түзету және тағы сол сияқты);</w:t>
      </w:r>
      <w:r>
        <w:br/>
      </w:r>
      <w:r>
        <w:rPr>
          <w:rFonts w:ascii="Times New Roman"/>
          <w:b w:val="false"/>
          <w:i w:val="false"/>
          <w:color w:val="000000"/>
          <w:sz w:val="28"/>
        </w:rPr>
        <w:t>
      </w:t>
      </w:r>
      <w:r>
        <w:rPr>
          <w:rFonts w:ascii="Times New Roman"/>
          <w:b w:val="false"/>
          <w:i w:val="false"/>
          <w:color w:val="000000"/>
          <w:sz w:val="28"/>
        </w:rPr>
        <w:t>ашпаларға қарай өтпелi тақталардың тораптарын герметизациялау;</w:t>
      </w:r>
      <w:r>
        <w:br/>
      </w:r>
      <w:r>
        <w:rPr>
          <w:rFonts w:ascii="Times New Roman"/>
          <w:b w:val="false"/>
          <w:i w:val="false"/>
          <w:color w:val="000000"/>
          <w:sz w:val="28"/>
        </w:rPr>
        <w:t>
      </w:t>
      </w:r>
      <w:r>
        <w:rPr>
          <w:rFonts w:ascii="Times New Roman"/>
          <w:b w:val="false"/>
          <w:i w:val="false"/>
          <w:color w:val="000000"/>
          <w:sz w:val="28"/>
        </w:rPr>
        <w:t>деформациялық жiктердiң ағуын бұрандамаларды тарту арқылы жою;</w:t>
      </w:r>
      <w:r>
        <w:br/>
      </w:r>
      <w:r>
        <w:rPr>
          <w:rFonts w:ascii="Times New Roman"/>
          <w:b w:val="false"/>
          <w:i w:val="false"/>
          <w:color w:val="000000"/>
          <w:sz w:val="28"/>
        </w:rPr>
        <w:t>
      </w:t>
      </w:r>
      <w:r>
        <w:rPr>
          <w:rFonts w:ascii="Times New Roman"/>
          <w:b w:val="false"/>
          <w:i w:val="false"/>
          <w:color w:val="000000"/>
          <w:sz w:val="28"/>
        </w:rPr>
        <w:t>сырғанау тақталарының деформациялық жiктерiн дәнекерлеу (олар жұлынып қалған жағдайда), жетiспейтiн серiппелердi орнату;</w:t>
      </w:r>
      <w:r>
        <w:br/>
      </w:r>
      <w:r>
        <w:rPr>
          <w:rFonts w:ascii="Times New Roman"/>
          <w:b w:val="false"/>
          <w:i w:val="false"/>
          <w:color w:val="000000"/>
          <w:sz w:val="28"/>
        </w:rPr>
        <w:t>
      </w:t>
      </w:r>
      <w:r>
        <w:rPr>
          <w:rFonts w:ascii="Times New Roman"/>
          <w:b w:val="false"/>
          <w:i w:val="false"/>
          <w:color w:val="000000"/>
          <w:sz w:val="28"/>
        </w:rPr>
        <w:t>деформациялық жiктердiң механизмдерi мен құрылғыларын ұсақ жөндеу;</w:t>
      </w:r>
      <w:r>
        <w:br/>
      </w:r>
      <w:r>
        <w:rPr>
          <w:rFonts w:ascii="Times New Roman"/>
          <w:b w:val="false"/>
          <w:i w:val="false"/>
          <w:color w:val="000000"/>
          <w:sz w:val="28"/>
        </w:rPr>
        <w:t>
      </w:t>
      </w:r>
      <w:r>
        <w:rPr>
          <w:rFonts w:ascii="Times New Roman"/>
          <w:b w:val="false"/>
          <w:i w:val="false"/>
          <w:color w:val="000000"/>
          <w:sz w:val="28"/>
        </w:rPr>
        <w:t>тығындауы бар құбырлардың гидрооқшаулануын жөндеу және олардың буындары мен бөлiктерi арасындағы жiктердi бiтеу;</w:t>
      </w:r>
      <w:r>
        <w:br/>
      </w:r>
      <w:r>
        <w:rPr>
          <w:rFonts w:ascii="Times New Roman"/>
          <w:b w:val="false"/>
          <w:i w:val="false"/>
          <w:color w:val="000000"/>
          <w:sz w:val="28"/>
        </w:rPr>
        <w:t>
      </w:t>
      </w:r>
      <w:r>
        <w:rPr>
          <w:rFonts w:ascii="Times New Roman"/>
          <w:b w:val="false"/>
          <w:i w:val="false"/>
          <w:color w:val="000000"/>
          <w:sz w:val="28"/>
        </w:rPr>
        <w:t>жеке тойтармаларды алмастыру, темiр аралық құрылыстар элементтерiнiң ұсақ ақаулықтарын түзету;</w:t>
      </w:r>
      <w:r>
        <w:br/>
      </w:r>
      <w:r>
        <w:rPr>
          <w:rFonts w:ascii="Times New Roman"/>
          <w:b w:val="false"/>
          <w:i w:val="false"/>
          <w:color w:val="000000"/>
          <w:sz w:val="28"/>
        </w:rPr>
        <w:t>
      </w:t>
      </w:r>
      <w:r>
        <w:rPr>
          <w:rFonts w:ascii="Times New Roman"/>
          <w:b w:val="false"/>
          <w:i w:val="false"/>
          <w:color w:val="000000"/>
          <w:sz w:val="28"/>
        </w:rPr>
        <w:t>3) қозғалыс, байланыс, жарықтандыруды ұйымдастыру объектiлерiне көше жолдарын салу және жайластыру бойынша:</w:t>
      </w:r>
      <w:r>
        <w:br/>
      </w:r>
      <w:r>
        <w:rPr>
          <w:rFonts w:ascii="Times New Roman"/>
          <w:b w:val="false"/>
          <w:i w:val="false"/>
          <w:color w:val="000000"/>
          <w:sz w:val="28"/>
        </w:rPr>
        <w:t>
      </w:t>
      </w:r>
      <w:r>
        <w:rPr>
          <w:rFonts w:ascii="Times New Roman"/>
          <w:b w:val="false"/>
          <w:i w:val="false"/>
          <w:color w:val="000000"/>
          <w:sz w:val="28"/>
        </w:rPr>
        <w:t>көше жолдары учаскелеріндегі жаяу жүргіншілер жолдарын, оның ішінде жол үстіндегі өтпелерін жөндеу және жаңаларын салу;</w:t>
      </w:r>
      <w:r>
        <w:br/>
      </w:r>
      <w:r>
        <w:rPr>
          <w:rFonts w:ascii="Times New Roman"/>
          <w:b w:val="false"/>
          <w:i w:val="false"/>
          <w:color w:val="000000"/>
          <w:sz w:val="28"/>
        </w:rPr>
        <w:t>
      </w:t>
      </w:r>
      <w:r>
        <w:rPr>
          <w:rFonts w:ascii="Times New Roman"/>
          <w:b w:val="false"/>
          <w:i w:val="false"/>
          <w:color w:val="000000"/>
          <w:sz w:val="28"/>
        </w:rPr>
        <w:t>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сигнализацияны, жол қозғалысын ұйымдастыру объектілерін (бағдаршамдар, электронды және жол белгілері, ақпараттық таблолар), байланыс және жарықтандыру құралдарын жөндеу.</w:t>
      </w:r>
      <w:r>
        <w:br/>
      </w:r>
      <w:r>
        <w:rPr>
          <w:rFonts w:ascii="Times New Roman"/>
          <w:b w:val="false"/>
          <w:i w:val="false"/>
          <w:color w:val="000000"/>
          <w:sz w:val="28"/>
        </w:rPr>
        <w:t>
      </w:t>
      </w:r>
      <w:r>
        <w:rPr>
          <w:rFonts w:ascii="Times New Roman"/>
          <w:b w:val="false"/>
          <w:i w:val="false"/>
          <w:color w:val="000000"/>
          <w:sz w:val="28"/>
        </w:rPr>
        <w:t>26. Қауіпті ақаулықтарды және елеулі деформацияларды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деформациялар мен тегіссіздіктерді жою мақсатында төсемнiң енi бойынша жергiлiктi жерлерге қайлау жасалады.</w:t>
      </w:r>
      <w:r>
        <w:br/>
      </w:r>
      <w:r>
        <w:rPr>
          <w:rFonts w:ascii="Times New Roman"/>
          <w:b w:val="false"/>
          <w:i w:val="false"/>
          <w:color w:val="000000"/>
          <w:sz w:val="28"/>
        </w:rPr>
        <w:t>
</w:t>
      </w:r>
    </w:p>
    <w:bookmarkStart w:name="z254" w:id="4"/>
    <w:p>
      <w:pPr>
        <w:spacing w:after="0"/>
        <w:ind w:left="0"/>
        <w:jc w:val="left"/>
      </w:pPr>
      <w:r>
        <w:rPr>
          <w:rFonts w:ascii="Times New Roman"/>
          <w:b/>
          <w:i w:val="false"/>
          <w:color w:val="000000"/>
        </w:rPr>
        <w:t xml:space="preserve"> 4. Көше жолдары және ондағы құрылыстарды орташа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Орташа жөндеу көше жолдары мен ондағы құрылыстардың алғашқы пайдалану сапасын қалпына келтірумен байланысты жұмыстарды кезеңді орындауды көздейді.</w:t>
      </w:r>
      <w:r>
        <w:br/>
      </w:r>
      <w:r>
        <w:rPr>
          <w:rFonts w:ascii="Times New Roman"/>
          <w:b w:val="false"/>
          <w:i w:val="false"/>
          <w:color w:val="000000"/>
          <w:sz w:val="28"/>
        </w:rPr>
        <w:t>
      </w:t>
      </w:r>
      <w:r>
        <w:rPr>
          <w:rFonts w:ascii="Times New Roman"/>
          <w:b w:val="false"/>
          <w:i w:val="false"/>
          <w:color w:val="000000"/>
          <w:sz w:val="28"/>
        </w:rPr>
        <w:t>28. Орташа жөндеу кезінде көше жолдары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r>
        <w:br/>
      </w:r>
      <w:r>
        <w:rPr>
          <w:rFonts w:ascii="Times New Roman"/>
          <w:b w:val="false"/>
          <w:i w:val="false"/>
          <w:color w:val="000000"/>
          <w:sz w:val="28"/>
        </w:rPr>
        <w:t>
      </w:t>
      </w:r>
      <w:r>
        <w:rPr>
          <w:rFonts w:ascii="Times New Roman"/>
          <w:b w:val="false"/>
          <w:i w:val="false"/>
          <w:color w:val="000000"/>
          <w:sz w:val="28"/>
        </w:rPr>
        <w:t>29. Көше жолдары мен ондағы құрылыстарды орташа жөндеу кезінде мына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бұрғыш бойынша:</w:t>
      </w:r>
      <w:r>
        <w:br/>
      </w:r>
      <w:r>
        <w:rPr>
          <w:rFonts w:ascii="Times New Roman"/>
          <w:b w:val="false"/>
          <w:i w:val="false"/>
          <w:color w:val="000000"/>
          <w:sz w:val="28"/>
        </w:rPr>
        <w:t>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жиектерді себу, кесу, жоспарлау және бекіту;</w:t>
      </w:r>
      <w:r>
        <w:br/>
      </w:r>
      <w:r>
        <w:rPr>
          <w:rFonts w:ascii="Times New Roman"/>
          <w:b w:val="false"/>
          <w:i w:val="false"/>
          <w:color w:val="000000"/>
          <w:sz w:val="28"/>
        </w:rPr>
        <w:t>
      </w:t>
      </w:r>
      <w:r>
        <w:rPr>
          <w:rFonts w:ascii="Times New Roman"/>
          <w:b w:val="false"/>
          <w:i w:val="false"/>
          <w:color w:val="000000"/>
          <w:sz w:val="28"/>
        </w:rPr>
        <w:t>2) жол жамылғылары бойынша:</w:t>
      </w:r>
      <w:r>
        <w:br/>
      </w:r>
      <w:r>
        <w:rPr>
          <w:rFonts w:ascii="Times New Roman"/>
          <w:b w:val="false"/>
          <w:i w:val="false"/>
          <w:color w:val="000000"/>
          <w:sz w:val="28"/>
        </w:rPr>
        <w:t>
      </w:t>
      </w:r>
      <w:r>
        <w:rPr>
          <w:rFonts w:ascii="Times New Roman"/>
          <w:b w:val="false"/>
          <w:i w:val="false"/>
          <w:color w:val="000000"/>
          <w:sz w:val="28"/>
        </w:rPr>
        <w:t>жетілдірілген қоспаларды қолданумен үстіңгі қабатты өндеу;</w:t>
      </w:r>
      <w:r>
        <w:br/>
      </w:r>
      <w:r>
        <w:rPr>
          <w:rFonts w:ascii="Times New Roman"/>
          <w:b w:val="false"/>
          <w:i w:val="false"/>
          <w:color w:val="000000"/>
          <w:sz w:val="28"/>
        </w:rPr>
        <w:t>
      </w:t>
      </w:r>
      <w:r>
        <w:rPr>
          <w:rFonts w:ascii="Times New Roman"/>
          <w:b w:val="false"/>
          <w:i w:val="false"/>
          <w:color w:val="000000"/>
          <w:sz w:val="28"/>
        </w:rPr>
        <w:t>жетілдірілген төсемнің тозған жоғарғы қабаттарын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r>
        <w:br/>
      </w:r>
      <w:r>
        <w:rPr>
          <w:rFonts w:ascii="Times New Roman"/>
          <w:b w:val="false"/>
          <w:i w:val="false"/>
          <w:color w:val="000000"/>
          <w:sz w:val="28"/>
        </w:rPr>
        <w:t>
      </w:t>
      </w:r>
      <w:r>
        <w:rPr>
          <w:rFonts w:ascii="Times New Roman"/>
          <w:b w:val="false"/>
          <w:i w:val="false"/>
          <w:color w:val="000000"/>
          <w:sz w:val="28"/>
        </w:rPr>
        <w:t>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материалдардың қажетті мөлшерін қосу арқылы және көше жолдары жабындарының негізін салу үшін алынған материалдарды, кейіннен оның үстіне асфальтбетон қабатын немесе тозу қабатын төсеу арқылы шорлары, сораптары, жоталары және басқа да деформациялары мен ақаулары бар жетілдірілген төсемді қайлау және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 және жұмыс өндірісінің технологияларын қолдану арқылы тәжірибелік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3) 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тозған тақталарды алмастыру, темірбетон төсемдерінің жеке тақталарын көтеру немесе тегістеу;</w:t>
      </w:r>
      <w:r>
        <w:br/>
      </w:r>
      <w:r>
        <w:rPr>
          <w:rFonts w:ascii="Times New Roman"/>
          <w:b w:val="false"/>
          <w:i w:val="false"/>
          <w:color w:val="000000"/>
          <w:sz w:val="28"/>
        </w:rPr>
        <w:t>
      </w:t>
      </w:r>
      <w:r>
        <w:rPr>
          <w:rFonts w:ascii="Times New Roman"/>
          <w:b w:val="false"/>
          <w:i w:val="false"/>
          <w:color w:val="000000"/>
          <w:sz w:val="28"/>
        </w:rPr>
        <w:t>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сондай-ақ топырақты жолдарды материалдар қолдану арқылы қалпына келтіру;</w:t>
      </w:r>
      <w:r>
        <w:br/>
      </w:r>
      <w:r>
        <w:rPr>
          <w:rFonts w:ascii="Times New Roman"/>
          <w:b w:val="false"/>
          <w:i w:val="false"/>
          <w:color w:val="000000"/>
          <w:sz w:val="28"/>
        </w:rPr>
        <w:t>
      </w:t>
      </w:r>
      <w:r>
        <w:rPr>
          <w:rFonts w:ascii="Times New Roman"/>
          <w:b w:val="false"/>
          <w:i w:val="false"/>
          <w:color w:val="000000"/>
          <w:sz w:val="28"/>
        </w:rPr>
        <w:t>қиыршықтасты және топырақты жолдардың жүру бөлігін тұтқыр және шаңсыздандыратын материалдармен жақсарту;</w:t>
      </w:r>
      <w:r>
        <w:br/>
      </w:r>
      <w:r>
        <w:rPr>
          <w:rFonts w:ascii="Times New Roman"/>
          <w:b w:val="false"/>
          <w:i w:val="false"/>
          <w:color w:val="000000"/>
          <w:sz w:val="28"/>
        </w:rPr>
        <w:t>
      </w:t>
      </w:r>
      <w:r>
        <w:rPr>
          <w:rFonts w:ascii="Times New Roman"/>
          <w:b w:val="false"/>
          <w:i w:val="false"/>
          <w:color w:val="000000"/>
          <w:sz w:val="28"/>
        </w:rPr>
        <w:t>вираждарды салу және қозғалыс үшін қауіпті қисықтарда көрінуді қамтамасыз ету;</w:t>
      </w:r>
      <w:r>
        <w:br/>
      </w:r>
      <w:r>
        <w:rPr>
          <w:rFonts w:ascii="Times New Roman"/>
          <w:b w:val="false"/>
          <w:i w:val="false"/>
          <w:color w:val="000000"/>
          <w:sz w:val="28"/>
        </w:rPr>
        <w:t>
      </w:t>
      </w:r>
      <w:r>
        <w:rPr>
          <w:rFonts w:ascii="Times New Roman"/>
          <w:b w:val="false"/>
          <w:i w:val="false"/>
          <w:color w:val="000000"/>
          <w:sz w:val="28"/>
        </w:rPr>
        <w:t>жөнделетін учаскелердің жүру бөлігін белгілеу;</w:t>
      </w:r>
      <w:r>
        <w:br/>
      </w:r>
      <w:r>
        <w:rPr>
          <w:rFonts w:ascii="Times New Roman"/>
          <w:b w:val="false"/>
          <w:i w:val="false"/>
          <w:color w:val="000000"/>
          <w:sz w:val="28"/>
        </w:rPr>
        <w:t>
      </w:t>
      </w:r>
      <w:r>
        <w:rPr>
          <w:rFonts w:ascii="Times New Roman"/>
          <w:b w:val="false"/>
          <w:i w:val="false"/>
          <w:color w:val="000000"/>
          <w:sz w:val="28"/>
        </w:rPr>
        <w:t>4) жасанды құрылыстар бойынша:</w:t>
      </w:r>
      <w:r>
        <w:br/>
      </w:r>
      <w:r>
        <w:rPr>
          <w:rFonts w:ascii="Times New Roman"/>
          <w:b w:val="false"/>
          <w:i w:val="false"/>
          <w:color w:val="000000"/>
          <w:sz w:val="28"/>
        </w:rPr>
        <w:t>
      </w:t>
      </w:r>
      <w:r>
        <w:rPr>
          <w:rFonts w:ascii="Times New Roman"/>
          <w:b w:val="false"/>
          <w:i w:val="false"/>
          <w:color w:val="000000"/>
          <w:sz w:val="28"/>
        </w:rPr>
        <w:t>деформациялық жіктердің астындағы су бұрғыш науаны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 xml:space="preserve"> жаяу жүргінші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10 сантиметрден асатын отыру кезінде үйінділердің көпірмен жанасқан тораптарын жөндеу (шағылтасты себу арқылы қосымша төсемнің есебінен тегістеу);</w:t>
      </w:r>
      <w:r>
        <w:br/>
      </w:r>
      <w:r>
        <w:rPr>
          <w:rFonts w:ascii="Times New Roman"/>
          <w:b w:val="false"/>
          <w:i w:val="false"/>
          <w:color w:val="000000"/>
          <w:sz w:val="28"/>
        </w:rPr>
        <w:t>
      </w:t>
      </w:r>
      <w:r>
        <w:rPr>
          <w:rFonts w:ascii="Times New Roman"/>
          <w:b w:val="false"/>
          <w:i w:val="false"/>
          <w:color w:val="000000"/>
          <w:sz w:val="28"/>
        </w:rPr>
        <w:t xml:space="preserve"> үйінділермен жанасқан шеткі жаяу жүргінші жолындағы тақталарды алмастыру, жол жамылғысын қалпына келтіру арқылы ауыспалы тақталардың жеке ығысуын жою;</w:t>
      </w:r>
      <w:r>
        <w:br/>
      </w:r>
      <w:r>
        <w:rPr>
          <w:rFonts w:ascii="Times New Roman"/>
          <w:b w:val="false"/>
          <w:i w:val="false"/>
          <w:color w:val="000000"/>
          <w:sz w:val="28"/>
        </w:rPr>
        <w:t>
      </w:t>
      </w:r>
      <w:r>
        <w:rPr>
          <w:rFonts w:ascii="Times New Roman"/>
          <w:b w:val="false"/>
          <w:i w:val="false"/>
          <w:color w:val="000000"/>
          <w:sz w:val="28"/>
        </w:rPr>
        <w:t>ауыспалы тақталардың астына топырақты оның жуылу кезінде тақталарды ашу кезінде себу;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деформациялық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w:t>
      </w:r>
      <w:r>
        <w:rPr>
          <w:rFonts w:ascii="Times New Roman"/>
          <w:b w:val="false"/>
          <w:i w:val="false"/>
          <w:color w:val="000000"/>
          <w:sz w:val="28"/>
        </w:rPr>
        <w:t>жаяу жүргіншілер жолының ақаулық жіктерін алмастыру;</w:t>
      </w:r>
      <w:r>
        <w:br/>
      </w:r>
      <w:r>
        <w:rPr>
          <w:rFonts w:ascii="Times New Roman"/>
          <w:b w:val="false"/>
          <w:i w:val="false"/>
          <w:color w:val="000000"/>
          <w:sz w:val="28"/>
        </w:rPr>
        <w:t>
      </w:t>
      </w:r>
      <w:r>
        <w:rPr>
          <w:rFonts w:ascii="Times New Roman"/>
          <w:b w:val="false"/>
          <w:i w:val="false"/>
          <w:color w:val="000000"/>
          <w:sz w:val="28"/>
        </w:rPr>
        <w:t>жаяу жүргіншілер жолының төсемдерін тегістеу, жаңа төсемді салу;</w:t>
      </w:r>
      <w:r>
        <w:br/>
      </w:r>
      <w:r>
        <w:rPr>
          <w:rFonts w:ascii="Times New Roman"/>
          <w:b w:val="false"/>
          <w:i w:val="false"/>
          <w:color w:val="000000"/>
          <w:sz w:val="28"/>
        </w:rPr>
        <w:t>
      </w:t>
      </w:r>
      <w:r>
        <w:rPr>
          <w:rFonts w:ascii="Times New Roman"/>
          <w:b w:val="false"/>
          <w:i w:val="false"/>
          <w:color w:val="000000"/>
          <w:sz w:val="28"/>
        </w:rPr>
        <w:t>жаяу жүргіншілер жолының блоктарындағы жалпақ саңылаулардың шұңқырларын бітеу, аяқ жолдардың алдын қорғау төсемімен өндеу;</w:t>
      </w:r>
      <w:r>
        <w:br/>
      </w:r>
      <w:r>
        <w:rPr>
          <w:rFonts w:ascii="Times New Roman"/>
          <w:b w:val="false"/>
          <w:i w:val="false"/>
          <w:color w:val="000000"/>
          <w:sz w:val="28"/>
        </w:rPr>
        <w:t>
      </w:t>
      </w:r>
      <w:r>
        <w:rPr>
          <w:rFonts w:ascii="Times New Roman"/>
          <w:b w:val="false"/>
          <w:i w:val="false"/>
          <w:color w:val="000000"/>
          <w:sz w:val="28"/>
        </w:rPr>
        <w:t>жаяу жүргіншілер жолының блоктарындағы жекелеген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жаяу жүргіншілер жолының блоктарындағы жапсарларды басу және оқшаулау;</w:t>
      </w:r>
      <w:r>
        <w:br/>
      </w:r>
      <w:r>
        <w:rPr>
          <w:rFonts w:ascii="Times New Roman"/>
          <w:b w:val="false"/>
          <w:i w:val="false"/>
          <w:color w:val="000000"/>
          <w:sz w:val="28"/>
        </w:rPr>
        <w:t>
      </w:t>
      </w:r>
      <w:r>
        <w:rPr>
          <w:rFonts w:ascii="Times New Roman"/>
          <w:b w:val="false"/>
          <w:i w:val="false"/>
          <w:color w:val="000000"/>
          <w:sz w:val="28"/>
        </w:rPr>
        <w:t>жаяу жүргіншілер жолын қалпына келтіру, жекелеген бұзылған блоктарды күшейту немесе алмастыру;</w:t>
      </w:r>
      <w:r>
        <w:br/>
      </w:r>
      <w:r>
        <w:rPr>
          <w:rFonts w:ascii="Times New Roman"/>
          <w:b w:val="false"/>
          <w:i w:val="false"/>
          <w:color w:val="000000"/>
          <w:sz w:val="28"/>
        </w:rPr>
        <w:t>
      </w:t>
      </w:r>
      <w:r>
        <w:rPr>
          <w:rFonts w:ascii="Times New Roman"/>
          <w:b w:val="false"/>
          <w:i w:val="false"/>
          <w:color w:val="000000"/>
          <w:sz w:val="28"/>
        </w:rPr>
        <w:t>жаяу жүргіншілер жолы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оқшаулықты салу немесе жаяу жүргіншілер жолына асфальтбетон төсеу;</w:t>
      </w:r>
      <w:r>
        <w:br/>
      </w:r>
      <w:r>
        <w:rPr>
          <w:rFonts w:ascii="Times New Roman"/>
          <w:b w:val="false"/>
          <w:i w:val="false"/>
          <w:color w:val="000000"/>
          <w:sz w:val="28"/>
        </w:rPr>
        <w:t>
      </w:t>
      </w:r>
      <w:r>
        <w:rPr>
          <w:rFonts w:ascii="Times New Roman"/>
          <w:b w:val="false"/>
          <w:i w:val="false"/>
          <w:color w:val="000000"/>
          <w:sz w:val="28"/>
        </w:rPr>
        <w:t>жеке секцияларды жөндеу, сүйеніштердің жекелеген тіректерінің анкерлерін күшейту;</w:t>
      </w:r>
      <w:r>
        <w:br/>
      </w:r>
      <w:r>
        <w:rPr>
          <w:rFonts w:ascii="Times New Roman"/>
          <w:b w:val="false"/>
          <w:i w:val="false"/>
          <w:color w:val="000000"/>
          <w:sz w:val="28"/>
        </w:rPr>
        <w:t>
      </w:t>
      </w:r>
      <w:r>
        <w:rPr>
          <w:rFonts w:ascii="Times New Roman"/>
          <w:b w:val="false"/>
          <w:i w:val="false"/>
          <w:color w:val="000000"/>
          <w:sz w:val="28"/>
        </w:rPr>
        <w:t>барлық ұзындығында немесе көпір құрылысы ұзындығының бөлігінде сүйеніштерді алмастыру;</w:t>
      </w:r>
      <w:r>
        <w:br/>
      </w:r>
      <w:r>
        <w:rPr>
          <w:rFonts w:ascii="Times New Roman"/>
          <w:b w:val="false"/>
          <w:i w:val="false"/>
          <w:color w:val="000000"/>
          <w:sz w:val="28"/>
        </w:rPr>
        <w:t>
      </w:t>
      </w:r>
      <w:r>
        <w:rPr>
          <w:rFonts w:ascii="Times New Roman"/>
          <w:b w:val="false"/>
          <w:i w:val="false"/>
          <w:color w:val="000000"/>
          <w:sz w:val="28"/>
        </w:rPr>
        <w:t>барлық ұзындығында сүйеніштерді сырлау;</w:t>
      </w:r>
      <w:r>
        <w:br/>
      </w:r>
      <w:r>
        <w:rPr>
          <w:rFonts w:ascii="Times New Roman"/>
          <w:b w:val="false"/>
          <w:i w:val="false"/>
          <w:color w:val="000000"/>
          <w:sz w:val="28"/>
        </w:rPr>
        <w:t>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бетон құрылымының барлық үстіңгі бетін (тақталар, арқалықтар, аркалар және басқа элементтер) гидрофобтау немесе сырлау;</w:t>
      </w:r>
      <w:r>
        <w:br/>
      </w:r>
      <w:r>
        <w:rPr>
          <w:rFonts w:ascii="Times New Roman"/>
          <w:b w:val="false"/>
          <w:i w:val="false"/>
          <w:color w:val="000000"/>
          <w:sz w:val="28"/>
        </w:rPr>
        <w:t>
      </w:t>
      </w:r>
      <w:r>
        <w:rPr>
          <w:rFonts w:ascii="Times New Roman"/>
          <w:b w:val="false"/>
          <w:i w:val="false"/>
          <w:color w:val="000000"/>
          <w:sz w:val="28"/>
        </w:rPr>
        <w:t>диафрагмалардың жапсарларын жөндеу;</w:t>
      </w:r>
      <w:r>
        <w:br/>
      </w:r>
      <w:r>
        <w:rPr>
          <w:rFonts w:ascii="Times New Roman"/>
          <w:b w:val="false"/>
          <w:i w:val="false"/>
          <w:color w:val="000000"/>
          <w:sz w:val="28"/>
        </w:rPr>
        <w:t>
      </w:t>
      </w:r>
      <w:r>
        <w:rPr>
          <w:rFonts w:ascii="Times New Roman"/>
          <w:b w:val="false"/>
          <w:i w:val="false"/>
          <w:color w:val="000000"/>
          <w:sz w:val="28"/>
        </w:rPr>
        <w:t>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ішінара қайта құру;</w:t>
      </w:r>
      <w:r>
        <w:br/>
      </w:r>
      <w:r>
        <w:rPr>
          <w:rFonts w:ascii="Times New Roman"/>
          <w:b w:val="false"/>
          <w:i w:val="false"/>
          <w:color w:val="000000"/>
          <w:sz w:val="28"/>
        </w:rPr>
        <w:t>
      </w:t>
      </w:r>
      <w:r>
        <w:rPr>
          <w:rFonts w:ascii="Times New Roman"/>
          <w:b w:val="false"/>
          <w:i w:val="false"/>
          <w:color w:val="000000"/>
          <w:sz w:val="28"/>
        </w:rPr>
        <w:t xml:space="preserve"> көпірлерде жеңіл жөндеу жұмыстарын орындау (төсемелерін, арқалық торларын, жеке тораптарын және элементтерін ауыстыру, жер жамылғысымен жанасуын, қалауын түзету және тағы басқа);</w:t>
      </w:r>
      <w:r>
        <w:br/>
      </w:r>
      <w:r>
        <w:rPr>
          <w:rFonts w:ascii="Times New Roman"/>
          <w:b w:val="false"/>
          <w:i w:val="false"/>
          <w:color w:val="000000"/>
          <w:sz w:val="28"/>
        </w:rPr>
        <w:t>
      </w:t>
      </w:r>
      <w:r>
        <w:rPr>
          <w:rFonts w:ascii="Times New Roman"/>
          <w:b w:val="false"/>
          <w:i w:val="false"/>
          <w:color w:val="000000"/>
          <w:sz w:val="28"/>
        </w:rPr>
        <w:t>алдын ала-кернеулі темірбетон және темір аралық құрылыстардың құрылыс көтермесін бақылау;</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жаяу жүргінші жолының блоктарындағы саңлауларды басу, жаяу жүргіншілер жолына төсемдер салу;</w:t>
      </w:r>
      <w:r>
        <w:br/>
      </w:r>
      <w:r>
        <w:rPr>
          <w:rFonts w:ascii="Times New Roman"/>
          <w:b w:val="false"/>
          <w:i w:val="false"/>
          <w:color w:val="000000"/>
          <w:sz w:val="28"/>
        </w:rPr>
        <w:t>
      </w:t>
      </w:r>
      <w:r>
        <w:rPr>
          <w:rFonts w:ascii="Times New Roman"/>
          <w:b w:val="false"/>
          <w:i w:val="false"/>
          <w:color w:val="000000"/>
          <w:sz w:val="28"/>
        </w:rPr>
        <w:t>қоршауларды жөндеу немесе қайта жаңарту;</w:t>
      </w:r>
      <w:r>
        <w:br/>
      </w:r>
      <w:r>
        <w:rPr>
          <w:rFonts w:ascii="Times New Roman"/>
          <w:b w:val="false"/>
          <w:i w:val="false"/>
          <w:color w:val="000000"/>
          <w:sz w:val="28"/>
        </w:rPr>
        <w:t>
      </w:t>
      </w:r>
      <w:r>
        <w:rPr>
          <w:rFonts w:ascii="Times New Roman"/>
          <w:b w:val="false"/>
          <w:i w:val="false"/>
          <w:color w:val="000000"/>
          <w:sz w:val="28"/>
        </w:rPr>
        <w:t>материалдар мен құрылымдарды алмастыру арқылы деформациялық жіктерді жөндеу;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w:t>
      </w:r>
      <w:r>
        <w:rPr>
          <w:rFonts w:ascii="Times New Roman"/>
          <w:b w:val="false"/>
          <w:i w:val="false"/>
          <w:color w:val="000000"/>
          <w:sz w:val="28"/>
        </w:rPr>
        <w:t>темірбетон құрылымдарының алдыңғы бетін гидрооқшаулау, басты арқалықтардың бетін сырлау;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құрылыстардың темір аралықтарын тегіс сырлау;</w:t>
      </w:r>
      <w:r>
        <w:br/>
      </w:r>
      <w:r>
        <w:rPr>
          <w:rFonts w:ascii="Times New Roman"/>
          <w:b w:val="false"/>
          <w:i w:val="false"/>
          <w:color w:val="000000"/>
          <w:sz w:val="28"/>
        </w:rPr>
        <w:t>
      </w:t>
      </w:r>
      <w:r>
        <w:rPr>
          <w:rFonts w:ascii="Times New Roman"/>
          <w:b w:val="false"/>
          <w:i w:val="false"/>
          <w:color w:val="000000"/>
          <w:sz w:val="28"/>
        </w:rPr>
        <w:t>арқалықтардың бір-бірімен байланысуын қалпына келтіру;</w:t>
      </w:r>
      <w:r>
        <w:br/>
      </w:r>
      <w:r>
        <w:rPr>
          <w:rFonts w:ascii="Times New Roman"/>
          <w:b w:val="false"/>
          <w:i w:val="false"/>
          <w:color w:val="000000"/>
          <w:sz w:val="28"/>
        </w:rPr>
        <w:t>
      </w:t>
      </w:r>
      <w:r>
        <w:rPr>
          <w:rFonts w:ascii="Times New Roman"/>
          <w:b w:val="false"/>
          <w:i w:val="false"/>
          <w:color w:val="000000"/>
          <w:sz w:val="28"/>
        </w:rPr>
        <w:t>құрғатқыш пен су бұрғышты, көпірдің үйіндімен жанасқан жерін өтпелі тақталарды алмастыру арқылы жөндеу;</w:t>
      </w:r>
      <w:r>
        <w:br/>
      </w:r>
      <w:r>
        <w:rPr>
          <w:rFonts w:ascii="Times New Roman"/>
          <w:b w:val="false"/>
          <w:i w:val="false"/>
          <w:color w:val="000000"/>
          <w:sz w:val="28"/>
        </w:rPr>
        <w:t>
      </w:t>
      </w:r>
      <w:r>
        <w:rPr>
          <w:rFonts w:ascii="Times New Roman"/>
          <w:b w:val="false"/>
          <w:i w:val="false"/>
          <w:color w:val="000000"/>
          <w:sz w:val="28"/>
        </w:rPr>
        <w:t>жер төсемі және реттеу құрылыстары жиектерінің бекіткіштерін жөндеу;</w:t>
      </w:r>
      <w:r>
        <w:br/>
      </w:r>
      <w:r>
        <w:rPr>
          <w:rFonts w:ascii="Times New Roman"/>
          <w:b w:val="false"/>
          <w:i w:val="false"/>
          <w:color w:val="000000"/>
          <w:sz w:val="28"/>
        </w:rPr>
        <w:t>
      </w:t>
      </w:r>
      <w:r>
        <w:rPr>
          <w:rFonts w:ascii="Times New Roman"/>
          <w:b w:val="false"/>
          <w:i w:val="false"/>
          <w:color w:val="000000"/>
          <w:sz w:val="28"/>
        </w:rPr>
        <w:t>тіреуіштер мен реттеу құрылыстарының маңындағы шұңқырларды жою;</w:t>
      </w:r>
      <w:r>
        <w:br/>
      </w:r>
      <w:r>
        <w:rPr>
          <w:rFonts w:ascii="Times New Roman"/>
          <w:b w:val="false"/>
          <w:i w:val="false"/>
          <w:color w:val="000000"/>
          <w:sz w:val="28"/>
        </w:rPr>
        <w:t>
      </w:t>
      </w:r>
      <w:r>
        <w:rPr>
          <w:rFonts w:ascii="Times New Roman"/>
          <w:b w:val="false"/>
          <w:i w:val="false"/>
          <w:color w:val="000000"/>
          <w:sz w:val="28"/>
        </w:rPr>
        <w:t>құрылыстардағы темір аралықтардың жеке элементтерін күшейту, көпірлерде торлардың элементтерін түзету;</w:t>
      </w:r>
      <w:r>
        <w:br/>
      </w:r>
      <w:r>
        <w:rPr>
          <w:rFonts w:ascii="Times New Roman"/>
          <w:b w:val="false"/>
          <w:i w:val="false"/>
          <w:color w:val="000000"/>
          <w:sz w:val="28"/>
        </w:rPr>
        <w:t>
      </w:t>
      </w:r>
      <w:r>
        <w:rPr>
          <w:rFonts w:ascii="Times New Roman"/>
          <w:b w:val="false"/>
          <w:i w:val="false"/>
          <w:color w:val="000000"/>
          <w:sz w:val="28"/>
        </w:rPr>
        <w:t>тойтармаларды аса төзімді бұрандамалармен алмастыру;</w:t>
      </w:r>
      <w:r>
        <w:br/>
      </w:r>
      <w:r>
        <w:rPr>
          <w:rFonts w:ascii="Times New Roman"/>
          <w:b w:val="false"/>
          <w:i w:val="false"/>
          <w:color w:val="000000"/>
          <w:sz w:val="28"/>
        </w:rPr>
        <w:t>
      </w:t>
      </w:r>
      <w:r>
        <w:rPr>
          <w:rFonts w:ascii="Times New Roman"/>
          <w:b w:val="false"/>
          <w:i w:val="false"/>
          <w:color w:val="000000"/>
          <w:sz w:val="28"/>
        </w:rPr>
        <w:t>тірек бөліктерінің жобалық қалпын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тіреу алаңдарындағы ағындыларды жөндеу және қалпына келтіру;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аралық құрылыстар мен тіректердің көру құрылғыларын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тіректердің денесін жөндеу;</w:t>
      </w:r>
      <w:r>
        <w:br/>
      </w:r>
      <w:r>
        <w:rPr>
          <w:rFonts w:ascii="Times New Roman"/>
          <w:b w:val="false"/>
          <w:i w:val="false"/>
          <w:color w:val="000000"/>
          <w:sz w:val="28"/>
        </w:rPr>
        <w:t>
      </w:t>
      </w:r>
      <w:r>
        <w:rPr>
          <w:rFonts w:ascii="Times New Roman"/>
          <w:b w:val="false"/>
          <w:i w:val="false"/>
          <w:color w:val="000000"/>
          <w:sz w:val="28"/>
        </w:rPr>
        <w:t>темірбетон аралық құрылыстардың шығып тұрған жерлеріндегі тірек бөліктерін күшейту;</w:t>
      </w:r>
      <w:r>
        <w:br/>
      </w:r>
      <w:r>
        <w:rPr>
          <w:rFonts w:ascii="Times New Roman"/>
          <w:b w:val="false"/>
          <w:i w:val="false"/>
          <w:color w:val="000000"/>
          <w:sz w:val="28"/>
        </w:rPr>
        <w:t>
      </w:t>
      </w:r>
      <w:r>
        <w:rPr>
          <w:rFonts w:ascii="Times New Roman"/>
          <w:b w:val="false"/>
          <w:i w:val="false"/>
          <w:color w:val="000000"/>
          <w:sz w:val="28"/>
        </w:rPr>
        <w:t>құбырлардың жекелеген буындары мен бастарын алмастыру немесе жөндеу, оқшаулануы мен жапсарларын түзету;</w:t>
      </w:r>
      <w:r>
        <w:br/>
      </w:r>
      <w:r>
        <w:rPr>
          <w:rFonts w:ascii="Times New Roman"/>
          <w:b w:val="false"/>
          <w:i w:val="false"/>
          <w:color w:val="000000"/>
          <w:sz w:val="28"/>
        </w:rPr>
        <w:t>
      </w:t>
      </w:r>
      <w:r>
        <w:rPr>
          <w:rFonts w:ascii="Times New Roman"/>
          <w:b w:val="false"/>
          <w:i w:val="false"/>
          <w:color w:val="000000"/>
          <w:sz w:val="28"/>
        </w:rPr>
        <w:t>сүйеу қабырғаларын, бекіту және реттеу құрылыстарын жөндеу, галереялар мен бастырмаларды, сондай-ақ, олардың жеке элементтерін алмастыру;</w:t>
      </w:r>
      <w:r>
        <w:br/>
      </w:r>
      <w:r>
        <w:rPr>
          <w:rFonts w:ascii="Times New Roman"/>
          <w:b w:val="false"/>
          <w:i w:val="false"/>
          <w:color w:val="000000"/>
          <w:sz w:val="28"/>
        </w:rPr>
        <w:t>
      </w:t>
      </w:r>
      <w:r>
        <w:rPr>
          <w:rFonts w:ascii="Times New Roman"/>
          <w:b w:val="false"/>
          <w:i w:val="false"/>
          <w:color w:val="000000"/>
          <w:sz w:val="28"/>
        </w:rPr>
        <w:t>5) қозғалысты ұйымдастыру, байланыс, жарықтандыру объектілеріне көше жолдарын салу мен жайластыру бойынша:</w:t>
      </w:r>
      <w:r>
        <w:br/>
      </w:r>
      <w:r>
        <w:rPr>
          <w:rFonts w:ascii="Times New Roman"/>
          <w:b w:val="false"/>
          <w:i w:val="false"/>
          <w:color w:val="000000"/>
          <w:sz w:val="28"/>
        </w:rPr>
        <w:t>
      </w:t>
      </w:r>
      <w:r>
        <w:rPr>
          <w:rFonts w:ascii="Times New Roman"/>
          <w:b w:val="false"/>
          <w:i w:val="false"/>
          <w:color w:val="000000"/>
          <w:sz w:val="28"/>
        </w:rPr>
        <w:t>елді мекендер арқылы өтетін көше жол учаскелеріндегі қолданыстағы жаяу жүргіншілер жолын жөндеу және жаңасын салу;</w:t>
      </w:r>
      <w:r>
        <w:br/>
      </w:r>
      <w:r>
        <w:rPr>
          <w:rFonts w:ascii="Times New Roman"/>
          <w:b w:val="false"/>
          <w:i w:val="false"/>
          <w:color w:val="000000"/>
          <w:sz w:val="28"/>
        </w:rPr>
        <w:t>
      </w:t>
      </w:r>
      <w:r>
        <w:rPr>
          <w:rFonts w:ascii="Times New Roman"/>
          <w:b w:val="false"/>
          <w:i w:val="false"/>
          <w:color w:val="000000"/>
          <w:sz w:val="28"/>
        </w:rPr>
        <w:t>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w:t>
      </w:r>
      <w:r>
        <w:rPr>
          <w:rFonts w:ascii="Times New Roman"/>
          <w:b w:val="false"/>
          <w:i w:val="false"/>
          <w:color w:val="000000"/>
          <w:sz w:val="28"/>
        </w:rPr>
        <w:t>шығу және өткел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құралдары және жарықтандыру объектілерін жөндеу және салу;</w:t>
      </w:r>
      <w:r>
        <w:br/>
      </w:r>
      <w:r>
        <w:rPr>
          <w:rFonts w:ascii="Times New Roman"/>
          <w:b w:val="false"/>
          <w:i w:val="false"/>
          <w:color w:val="000000"/>
          <w:sz w:val="28"/>
        </w:rPr>
        <w:t>
      </w:t>
      </w:r>
      <w:r>
        <w:rPr>
          <w:rFonts w:ascii="Times New Roman"/>
          <w:b w:val="false"/>
          <w:i w:val="false"/>
          <w:color w:val="000000"/>
          <w:sz w:val="28"/>
        </w:rPr>
        <w:t>көше жолдары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қашықтан басқарылатын белгілер мен таблоларды, бағдаршам объектілерін қалпына келтіру;</w:t>
      </w:r>
      <w:r>
        <w:br/>
      </w:r>
      <w:r>
        <w:rPr>
          <w:rFonts w:ascii="Times New Roman"/>
          <w:b w:val="false"/>
          <w:i w:val="false"/>
          <w:color w:val="000000"/>
          <w:sz w:val="28"/>
        </w:rPr>
        <w:t>
      </w:t>
      </w:r>
      <w:r>
        <w:rPr>
          <w:rFonts w:ascii="Times New Roman"/>
          <w:b w:val="false"/>
          <w:i w:val="false"/>
          <w:color w:val="000000"/>
          <w:sz w:val="28"/>
        </w:rPr>
        <w:t>көше жолдарының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6) көше жолдарын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p>
    <w:bookmarkStart w:name="z334" w:id="5"/>
    <w:p>
      <w:pPr>
        <w:spacing w:after="0"/>
        <w:ind w:left="0"/>
        <w:jc w:val="left"/>
      </w:pPr>
      <w:r>
        <w:rPr>
          <w:rFonts w:ascii="Times New Roman"/>
          <w:b/>
          <w:i w:val="false"/>
          <w:color w:val="000000"/>
        </w:rPr>
        <w:t xml:space="preserve"> 5. Көше жолдары және ондағы құрылыстарды күрделі жөндеу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Көше жолдарын күрделі жөндеу көше жолдарының және ондағы құрылыстардың көліктік-пайдалану жай-күйін жоғарылату, атап айтқанда, қолданыстағы көше жолдарының техникалық санатын өзгертусіз жол жамылғысы мен ондағы құрылыстардың мықтылығын ұлғайтумен байланысты кезеңдік жұмыстардың орындалуын көздейді.</w:t>
      </w:r>
      <w:r>
        <w:br/>
      </w:r>
      <w:r>
        <w:rPr>
          <w:rFonts w:ascii="Times New Roman"/>
          <w:b w:val="false"/>
          <w:i w:val="false"/>
          <w:color w:val="000000"/>
          <w:sz w:val="28"/>
        </w:rPr>
        <w:t>
      </w:t>
      </w:r>
      <w:r>
        <w:rPr>
          <w:rFonts w:ascii="Times New Roman"/>
          <w:b w:val="false"/>
          <w:i w:val="false"/>
          <w:color w:val="000000"/>
          <w:sz w:val="28"/>
        </w:rPr>
        <w:t>31. Күрделі жөндеуге жататын көше жолдары учаскелері қызметтің жөндеу аралық мерзімінің негізінде және жол диагностикасының нәтижесінде белгіленеді.</w:t>
      </w:r>
      <w:r>
        <w:br/>
      </w:r>
      <w:r>
        <w:rPr>
          <w:rFonts w:ascii="Times New Roman"/>
          <w:b w:val="false"/>
          <w:i w:val="false"/>
          <w:color w:val="000000"/>
          <w:sz w:val="28"/>
        </w:rPr>
        <w:t>
      </w:t>
      </w:r>
      <w:r>
        <w:rPr>
          <w:rFonts w:ascii="Times New Roman"/>
          <w:b w:val="false"/>
          <w:i w:val="false"/>
          <w:color w:val="000000"/>
          <w:sz w:val="28"/>
        </w:rPr>
        <w:t>32. Күрделі жөндеу кезінде жекелеген көше жолдарын жоспарда қалай болса, солай қапталды бойында жөнделіп жатқан жол учаскесінің жалпы ұзындығының ұзақтығы 25 пайызға дейін тіктетуге рұқсат беріледі.</w:t>
      </w:r>
      <w:r>
        <w:br/>
      </w:r>
      <w:r>
        <w:rPr>
          <w:rFonts w:ascii="Times New Roman"/>
          <w:b w:val="false"/>
          <w:i w:val="false"/>
          <w:color w:val="000000"/>
          <w:sz w:val="28"/>
        </w:rPr>
        <w:t>
      </w:t>
      </w:r>
      <w:r>
        <w:rPr>
          <w:rFonts w:ascii="Times New Roman"/>
          <w:b w:val="false"/>
          <w:i w:val="false"/>
          <w:color w:val="000000"/>
          <w:sz w:val="28"/>
        </w:rPr>
        <w:t>33. Жол 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r>
        <w:br/>
      </w:r>
      <w:r>
        <w:rPr>
          <w:rFonts w:ascii="Times New Roman"/>
          <w:b w:val="false"/>
          <w:i w:val="false"/>
          <w:color w:val="000000"/>
          <w:sz w:val="28"/>
        </w:rPr>
        <w:t>
      </w:t>
      </w:r>
      <w:r>
        <w:rPr>
          <w:rFonts w:ascii="Times New Roman"/>
          <w:b w:val="false"/>
          <w:i w:val="false"/>
          <w:color w:val="000000"/>
          <w:sz w:val="28"/>
        </w:rPr>
        <w:t>Күрделі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субұрғыш бойынша:</w:t>
      </w:r>
      <w:r>
        <w:br/>
      </w:r>
      <w:r>
        <w:rPr>
          <w:rFonts w:ascii="Times New Roman"/>
          <w:b w:val="false"/>
          <w:i w:val="false"/>
          <w:color w:val="000000"/>
          <w:sz w:val="28"/>
        </w:rPr>
        <w:t>
      </w:t>
      </w:r>
      <w:r>
        <w:rPr>
          <w:rFonts w:ascii="Times New Roman"/>
          <w:b w:val="false"/>
          <w:i w:val="false"/>
          <w:color w:val="000000"/>
          <w:sz w:val="28"/>
        </w:rPr>
        <w:t>жер төсемін жөнделетін көше жолы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көше жолы учаскелерін тіктету;</w:t>
      </w:r>
      <w:r>
        <w:br/>
      </w:r>
      <w:r>
        <w:rPr>
          <w:rFonts w:ascii="Times New Roman"/>
          <w:b w:val="false"/>
          <w:i w:val="false"/>
          <w:color w:val="000000"/>
          <w:sz w:val="28"/>
        </w:rPr>
        <w:t>
      </w:t>
      </w:r>
      <w:r>
        <w:rPr>
          <w:rFonts w:ascii="Times New Roman"/>
          <w:b w:val="false"/>
          <w:i w:val="false"/>
          <w:color w:val="000000"/>
          <w:sz w:val="28"/>
        </w:rPr>
        <w:t>жер төсемінің тұрақтылығын қамтамасыз ететін шоқталған, шөккінделген және опырылған учаскелерді жою, кәріздерді, оқшаулайтын қабатшаларды құру және басқа жұмыстар;</w:t>
      </w:r>
      <w:r>
        <w:br/>
      </w:r>
      <w:r>
        <w:rPr>
          <w:rFonts w:ascii="Times New Roman"/>
          <w:b w:val="false"/>
          <w:i w:val="false"/>
          <w:color w:val="000000"/>
          <w:sz w:val="28"/>
        </w:rPr>
        <w:t>
      </w:t>
      </w:r>
      <w:r>
        <w:rPr>
          <w:rFonts w:ascii="Times New Roman"/>
          <w:b w:val="false"/>
          <w:i w:val="false"/>
          <w:color w:val="000000"/>
          <w:sz w:val="28"/>
        </w:rPr>
        <w:t>қолданыстағыларды қалпына келтіру және қайта құру, сондай-ақ жаңа қажетті субұрғыш жабдықтарды, жағалық қорғау және эрозияға қарсы құрылыстарды салу;</w:t>
      </w:r>
      <w:r>
        <w:br/>
      </w:r>
      <w:r>
        <w:rPr>
          <w:rFonts w:ascii="Times New Roman"/>
          <w:b w:val="false"/>
          <w:i w:val="false"/>
          <w:color w:val="000000"/>
          <w:sz w:val="28"/>
        </w:rPr>
        <w:t>
      </w:t>
      </w:r>
      <w:r>
        <w:rPr>
          <w:rFonts w:ascii="Times New Roman"/>
          <w:b w:val="false"/>
          <w:i w:val="false"/>
          <w:color w:val="000000"/>
          <w:sz w:val="28"/>
        </w:rPr>
        <w:t>көше жолдарындағы қиылыстар мен жанасуларда жер төсемі мен субұрғыш жүйесін құру, сондай-ақ аялдамалар, тұрақтар, аялдау павильондары мен тоқталу алаңдары үшін алаңдарды жайластыру бойынша жұмыстарды орындау;</w:t>
      </w:r>
      <w:r>
        <w:br/>
      </w:r>
      <w:r>
        <w:rPr>
          <w:rFonts w:ascii="Times New Roman"/>
          <w:b w:val="false"/>
          <w:i w:val="false"/>
          <w:color w:val="000000"/>
          <w:sz w:val="28"/>
        </w:rPr>
        <w:t>
      </w:t>
      </w:r>
      <w:r>
        <w:rPr>
          <w:rFonts w:ascii="Times New Roman"/>
          <w:b w:val="false"/>
          <w:i w:val="false"/>
          <w:color w:val="000000"/>
          <w:sz w:val="28"/>
        </w:rPr>
        <w:t>көше жолдарын күрделі жөндеу бойынша жұмыстар аймағында орналасқан жойылатын көше жолы учаскелерін, жол бойындағы резервтерді қалпына келтіру;</w:t>
      </w:r>
      <w:r>
        <w:br/>
      </w:r>
      <w:r>
        <w:rPr>
          <w:rFonts w:ascii="Times New Roman"/>
          <w:b w:val="false"/>
          <w:i w:val="false"/>
          <w:color w:val="000000"/>
          <w:sz w:val="28"/>
        </w:rPr>
        <w:t>
      </w:t>
      </w:r>
      <w:r>
        <w:rPr>
          <w:rFonts w:ascii="Times New Roman"/>
          <w:b w:val="false"/>
          <w:i w:val="false"/>
          <w:color w:val="000000"/>
          <w:sz w:val="28"/>
        </w:rPr>
        <w:t>су тасқыны, сел, нөсерлік және басқа табиғат апаттарының салдарын жою;</w:t>
      </w:r>
      <w:r>
        <w:br/>
      </w:r>
      <w:r>
        <w:rPr>
          <w:rFonts w:ascii="Times New Roman"/>
          <w:b w:val="false"/>
          <w:i w:val="false"/>
          <w:color w:val="000000"/>
          <w:sz w:val="28"/>
        </w:rPr>
        <w:t>
      </w:t>
      </w:r>
      <w:r>
        <w:rPr>
          <w:rFonts w:ascii="Times New Roman"/>
          <w:b w:val="false"/>
          <w:i w:val="false"/>
          <w:color w:val="000000"/>
          <w:sz w:val="28"/>
        </w:rPr>
        <w:t>2) жол жамылғысы бойынша:</w:t>
      </w:r>
      <w:r>
        <w:br/>
      </w:r>
      <w:r>
        <w:rPr>
          <w:rFonts w:ascii="Times New Roman"/>
          <w:b w:val="false"/>
          <w:i w:val="false"/>
          <w:color w:val="000000"/>
          <w:sz w:val="28"/>
        </w:rPr>
        <w:t>
      </w:t>
      </w:r>
      <w:r>
        <w:rPr>
          <w:rFonts w:ascii="Times New Roman"/>
          <w:b w:val="false"/>
          <w:i w:val="false"/>
          <w:color w:val="000000"/>
          <w:sz w:val="28"/>
        </w:rPr>
        <w:t>жол жамылғысын бір жолақты қозғалыстан арттырмай нығайту (қалыңдату), кеңейту мен регенерациялық және қолданыстағы жол жамылғыларын негіз ретінде қолдану арқылы ең жетілдірілген жол жамылғысы түрлерін жабдықтау, сондай-ақ қайта құрылып жатқан (тіктелетін) көше жолдары учаскелерінде және елді мекендердің айналма және оларға кіреберісте жаңадан жол жамылғысын құру, көліктік айырығы, инженерлік құрылғыларда, жаяу жүргіншілер және велосипед жолдарында, автобус аялдамаларында және аялдау алаңдарында, сондай-ақ олардың өту-жылдамдық жолағында жол жамылғысын жабдықтау;</w:t>
      </w:r>
      <w:r>
        <w:br/>
      </w:r>
      <w:r>
        <w:rPr>
          <w:rFonts w:ascii="Times New Roman"/>
          <w:b w:val="false"/>
          <w:i w:val="false"/>
          <w:color w:val="000000"/>
          <w:sz w:val="28"/>
        </w:rPr>
        <w:t>
      </w:t>
      </w:r>
      <w:r>
        <w:rPr>
          <w:rFonts w:ascii="Times New Roman"/>
          <w:b w:val="false"/>
          <w:i w:val="false"/>
          <w:color w:val="000000"/>
          <w:sz w:val="28"/>
        </w:rPr>
        <w:t>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r>
        <w:br/>
      </w:r>
      <w:r>
        <w:rPr>
          <w:rFonts w:ascii="Times New Roman"/>
          <w:b w:val="false"/>
          <w:i w:val="false"/>
          <w:color w:val="000000"/>
          <w:sz w:val="28"/>
        </w:rPr>
        <w:t>
      </w:t>
      </w:r>
      <w:r>
        <w:rPr>
          <w:rFonts w:ascii="Times New Roman"/>
          <w:b w:val="false"/>
          <w:i w:val="false"/>
          <w:color w:val="000000"/>
          <w:sz w:val="28"/>
        </w:rPr>
        <w:t>жасанды және табиғи материалдардан жасалған тозған жиектастарды және жетілдірілген жамылғылар жиектеріндегі бекіту жолақтарын, соның ішінде негізгі жол жамылғысының түрі бойынша ауыстыру және жаңамен жабдықтау;</w:t>
      </w:r>
      <w:r>
        <w:br/>
      </w:r>
      <w:r>
        <w:rPr>
          <w:rFonts w:ascii="Times New Roman"/>
          <w:b w:val="false"/>
          <w:i w:val="false"/>
          <w:color w:val="000000"/>
          <w:sz w:val="28"/>
        </w:rPr>
        <w:t>
      </w:t>
      </w:r>
      <w:r>
        <w:rPr>
          <w:rFonts w:ascii="Times New Roman"/>
          <w:b w:val="false"/>
          <w:i w:val="false"/>
          <w:color w:val="000000"/>
          <w:sz w:val="28"/>
        </w:rPr>
        <w:t>жол жамылғыларының жаңа құрылымын, жұмыс өндірісінің технологияларын және жаңа материалдарды қолдану арқылы тәжірибелік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темір көпірінің басты аралықтары мен фермасын дұрыстау және нығайту;</w:t>
      </w:r>
      <w:r>
        <w:br/>
      </w:r>
      <w:r>
        <w:rPr>
          <w:rFonts w:ascii="Times New Roman"/>
          <w:b w:val="false"/>
          <w:i w:val="false"/>
          <w:color w:val="000000"/>
          <w:sz w:val="28"/>
        </w:rPr>
        <w:t>
      </w:t>
      </w:r>
      <w:r>
        <w:rPr>
          <w:rFonts w:ascii="Times New Roman"/>
          <w:b w:val="false"/>
          <w:i w:val="false"/>
          <w:color w:val="000000"/>
          <w:sz w:val="28"/>
        </w:rPr>
        <w:t>темір аралықтары құрылымын ауыстыру;</w:t>
      </w:r>
      <w:r>
        <w:br/>
      </w:r>
      <w:r>
        <w:rPr>
          <w:rFonts w:ascii="Times New Roman"/>
          <w:b w:val="false"/>
          <w:i w:val="false"/>
          <w:color w:val="000000"/>
          <w:sz w:val="28"/>
        </w:rPr>
        <w:t>
      </w:t>
      </w:r>
      <w:r>
        <w:rPr>
          <w:rFonts w:ascii="Times New Roman"/>
          <w:b w:val="false"/>
          <w:i w:val="false"/>
          <w:color w:val="000000"/>
          <w:sz w:val="28"/>
        </w:rPr>
        <w:t>көпірдің өтетін бөлігін ауыстыру;</w:t>
      </w:r>
      <w:r>
        <w:br/>
      </w:r>
      <w:r>
        <w:rPr>
          <w:rFonts w:ascii="Times New Roman"/>
          <w:b w:val="false"/>
          <w:i w:val="false"/>
          <w:color w:val="000000"/>
          <w:sz w:val="28"/>
        </w:rPr>
        <w:t>
      </w:t>
      </w:r>
      <w:r>
        <w:rPr>
          <w:rFonts w:ascii="Times New Roman"/>
          <w:b w:val="false"/>
          <w:i w:val="false"/>
          <w:color w:val="000000"/>
          <w:sz w:val="28"/>
        </w:rPr>
        <w:t>су өткізу құбырын салу және қайта салу;</w:t>
      </w:r>
      <w:r>
        <w:br/>
      </w:r>
      <w:r>
        <w:rPr>
          <w:rFonts w:ascii="Times New Roman"/>
          <w:b w:val="false"/>
          <w:i w:val="false"/>
          <w:color w:val="000000"/>
          <w:sz w:val="28"/>
        </w:rPr>
        <w:t>
      </w:t>
      </w:r>
      <w:r>
        <w:rPr>
          <w:rFonts w:ascii="Times New Roman"/>
          <w:b w:val="false"/>
          <w:i w:val="false"/>
          <w:color w:val="000000"/>
          <w:sz w:val="28"/>
        </w:rPr>
        <w:t>құбырлардың буыны мен ауызғы бетін ауыстыру және нығайту;</w:t>
      </w:r>
      <w:r>
        <w:br/>
      </w:r>
      <w:r>
        <w:rPr>
          <w:rFonts w:ascii="Times New Roman"/>
          <w:b w:val="false"/>
          <w:i w:val="false"/>
          <w:color w:val="000000"/>
          <w:sz w:val="28"/>
        </w:rPr>
        <w:t>
      </w:t>
      </w:r>
      <w:r>
        <w:rPr>
          <w:rFonts w:ascii="Times New Roman"/>
          <w:b w:val="false"/>
          <w:i w:val="false"/>
          <w:color w:val="000000"/>
          <w:sz w:val="28"/>
        </w:rPr>
        <w:t>құбырлардың зақымдалған сақиналарын ауыстыру;</w:t>
      </w:r>
      <w:r>
        <w:br/>
      </w:r>
      <w:r>
        <w:rPr>
          <w:rFonts w:ascii="Times New Roman"/>
          <w:b w:val="false"/>
          <w:i w:val="false"/>
          <w:color w:val="000000"/>
          <w:sz w:val="28"/>
        </w:rPr>
        <w:t>
      </w:t>
      </w:r>
      <w:r>
        <w:rPr>
          <w:rFonts w:ascii="Times New Roman"/>
          <w:b w:val="false"/>
          <w:i w:val="false"/>
          <w:color w:val="000000"/>
          <w:sz w:val="28"/>
        </w:rPr>
        <w:t>жаңа сақина мен ауызғы беті есебінен құбырдың ұзындығын өсіру;</w:t>
      </w:r>
      <w:r>
        <w:br/>
      </w:r>
      <w:r>
        <w:rPr>
          <w:rFonts w:ascii="Times New Roman"/>
          <w:b w:val="false"/>
          <w:i w:val="false"/>
          <w:color w:val="000000"/>
          <w:sz w:val="28"/>
        </w:rPr>
        <w:t>
      </w:t>
      </w:r>
      <w:r>
        <w:rPr>
          <w:rFonts w:ascii="Times New Roman"/>
          <w:b w:val="false"/>
          <w:i w:val="false"/>
          <w:color w:val="000000"/>
          <w:sz w:val="28"/>
        </w:rPr>
        <w:t>қалқымалы көпірлерді, паром өткелдерін, темір жол өткізулерін тұрақты көпірлер мен жол өтпелерімен ауыстыру;</w:t>
      </w:r>
      <w:r>
        <w:br/>
      </w:r>
      <w:r>
        <w:rPr>
          <w:rFonts w:ascii="Times New Roman"/>
          <w:b w:val="false"/>
          <w:i w:val="false"/>
          <w:color w:val="000000"/>
          <w:sz w:val="28"/>
        </w:rPr>
        <w:t>
      </w:t>
      </w:r>
      <w:r>
        <w:rPr>
          <w:rFonts w:ascii="Times New Roman"/>
          <w:b w:val="false"/>
          <w:i w:val="false"/>
          <w:color w:val="000000"/>
          <w:sz w:val="28"/>
        </w:rPr>
        <w:t>тіреуіш қабырғаларды, қорғаушы нығайтатын және реттейтін құрылыстарды құру және қалпына келтіру;</w:t>
      </w:r>
      <w:r>
        <w:br/>
      </w:r>
      <w:r>
        <w:rPr>
          <w:rFonts w:ascii="Times New Roman"/>
          <w:b w:val="false"/>
          <w:i w:val="false"/>
          <w:color w:val="000000"/>
          <w:sz w:val="28"/>
        </w:rPr>
        <w:t>
      </w:t>
      </w:r>
      <w:r>
        <w:rPr>
          <w:rFonts w:ascii="Times New Roman"/>
          <w:b w:val="false"/>
          <w:i w:val="false"/>
          <w:color w:val="000000"/>
          <w:sz w:val="28"/>
        </w:rPr>
        <w:t>қайта салынған және жаңадан салынған көпірлерді сынау;</w:t>
      </w:r>
      <w:r>
        <w:br/>
      </w:r>
      <w:r>
        <w:rPr>
          <w:rFonts w:ascii="Times New Roman"/>
          <w:b w:val="false"/>
          <w:i w:val="false"/>
          <w:color w:val="000000"/>
          <w:sz w:val="28"/>
        </w:rPr>
        <w:t>
      </w:t>
      </w:r>
      <w:r>
        <w:rPr>
          <w:rFonts w:ascii="Times New Roman"/>
          <w:b w:val="false"/>
          <w:i w:val="false"/>
          <w:color w:val="000000"/>
          <w:sz w:val="28"/>
        </w:rPr>
        <w:t>4) көше жолдары қозғалысын, байланысын және жарықтандыруды ұйымдастыру объектілері бойынша көше жолдарын жайластыру мен орналастыру:</w:t>
      </w:r>
      <w:r>
        <w:br/>
      </w:r>
      <w:r>
        <w:rPr>
          <w:rFonts w:ascii="Times New Roman"/>
          <w:b w:val="false"/>
          <w:i w:val="false"/>
          <w:color w:val="000000"/>
          <w:sz w:val="28"/>
        </w:rPr>
        <w:t>
      </w:t>
      </w:r>
      <w:r>
        <w:rPr>
          <w:rFonts w:ascii="Times New Roman"/>
          <w:b w:val="false"/>
          <w:i w:val="false"/>
          <w:color w:val="000000"/>
          <w:sz w:val="28"/>
        </w:rPr>
        <w:t>көше жолдарының немесе олардың жекелеген учаскелерін сәулеттік безендіру және орналастыру;</w:t>
      </w:r>
      <w:r>
        <w:br/>
      </w:r>
      <w:r>
        <w:rPr>
          <w:rFonts w:ascii="Times New Roman"/>
          <w:b w:val="false"/>
          <w:i w:val="false"/>
          <w:color w:val="000000"/>
          <w:sz w:val="28"/>
        </w:rPr>
        <w:t>
      </w:t>
      </w:r>
      <w:r>
        <w:rPr>
          <w:rFonts w:ascii="Times New Roman"/>
          <w:b w:val="false"/>
          <w:i w:val="false"/>
          <w:color w:val="000000"/>
          <w:sz w:val="28"/>
        </w:rPr>
        <w:t>аялдамалық алаңдарды жайластыру;</w:t>
      </w:r>
      <w:r>
        <w:br/>
      </w:r>
      <w:r>
        <w:rPr>
          <w:rFonts w:ascii="Times New Roman"/>
          <w:b w:val="false"/>
          <w:i w:val="false"/>
          <w:color w:val="000000"/>
          <w:sz w:val="28"/>
        </w:rPr>
        <w:t>
      </w:t>
      </w:r>
      <w:r>
        <w:rPr>
          <w:rFonts w:ascii="Times New Roman"/>
          <w:b w:val="false"/>
          <w:i w:val="false"/>
          <w:color w:val="000000"/>
          <w:sz w:val="28"/>
        </w:rPr>
        <w:t>өткізу қабілетін ұлғайту мақсатында көше жолдарында жолақтарды кеңейтуді қоса өткізу пунктін жабдықтау және орналастыру;</w:t>
      </w:r>
      <w:r>
        <w:br/>
      </w:r>
      <w:r>
        <w:rPr>
          <w:rFonts w:ascii="Times New Roman"/>
          <w:b w:val="false"/>
          <w:i w:val="false"/>
          <w:color w:val="000000"/>
          <w:sz w:val="28"/>
        </w:rPr>
        <w:t>
      </w:t>
      </w:r>
      <w:r>
        <w:rPr>
          <w:rFonts w:ascii="Times New Roman"/>
          <w:b w:val="false"/>
          <w:i w:val="false"/>
          <w:color w:val="000000"/>
          <w:sz w:val="28"/>
        </w:rPr>
        <w:t>қоршаған ортаны қорғау (қазандықта тозаң жұту құрылғысын орнату, су көздерін ластанудан қорғау және басқа жұмыстар) бойынша шараларды жүргізу.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