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1bf2" w14:textId="a111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"Ақталған адамға куәлік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29 қарашадағы № 275 қаулысы. Атырау облысының Әділет департаментінде 2016 жылғы 30 желтоқсанда № 3739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"Ақталған адамға куәлік беру"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"29"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"29"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көрсетілетін қызмет регламенті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"Ақталған адамға куәлік беру" мемлекеттік көрсетілетін қызметті (бұдан әрі – мемлекеттік көрсетілетін қызмет) Атырау қаласы мен облыс аудандарының жергілікті атқарушы органдары (бұдан әрі – көрсетілетін қызметті беруші) көрсетеді.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 арқылы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туралы" Қазақстан Республикасы Үкіметінің 2015 жылғы 2 сәуірдегі № 184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үлгідегі куәлік немесе оның телнұсқасы.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нәтижесін ұсыну нысаны: қағаз түрінде.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 үшін негіз Қазақстан Республикасы Денсаулық сақтау және әлеуметтік даму министрінің 2015 жылғы 28 сәуірдегі № 279 "Әлеуметтік-еңбек саласындағы мемлекеттік көрсетілетін қызмет стандарттарын бекіту туралы" (нормативтік құқықтық актілерді мемлекеттік тіркеу тізілімінде № 11342 болып тіркелген) бұйрығымен бекітілген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Ақталған адамға куәлік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болып табылады.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маманы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сәттен бастап 30 (отыз) минут ішінде қабылдау, оларды тіркеуді жүзеге асырады және тіркелген күні, құжаттарды қабылдаған адамның тегі мен аты-жөні көрсетілген үзбелі талон береді және құжаттарды бұрыштама қою үшін көрсетілетін қызметті берушінің басшысына жолдайды;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10 (он) минут ішінде кіріс құжаттарымен танысады және мемлекеттік қызметті көрсету үшін құжаттарды көрсетілетін қызметті берушінің жауапты орындаушысына жолдайды;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келіп түскен құжаттарды 4 (төрт) жұмыс күні ішінде қарайды, мемлекеттік көрсетілетін қызмет нәтижесін ресімдейді және оны көрсетілетін қызметті берушінің басшысына қол қоюға береді;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нәтижесіне 10 (он) минут ішінде қол қояды және көрсетілетін қызметті берушінің кеңсе маманына жолдайды;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маманы мемлекеттік көрсетілетін қызмет нәтижесін 30 (отыз) минут ішінде тіркейді және көрсетілетін қызметті алушыға береді.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Ақталған адамға куәлік беру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бизнес-процестерінің анықтамалығы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 мемлекеттік көрсетілетін қызмет регламентіне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</w:t>
      </w:r>
    </w:p>
    <w:bookmarkEnd w:id="25"/>
    <w:bookmarkStart w:name="z34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 мемлекеттік көрсетілетін қызмет регламентіне 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қызметті көрсетудің бизнес-процестерінің анықтамалығы</w:t>
      </w:r>
    </w:p>
    <w:bookmarkEnd w:id="27"/>
    <w:bookmarkStart w:name="z37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8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