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ef63" w14:textId="7a0e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2016 жылғы 12 желтоқсандағы № 64-VI шешімі. Атырау облысының Әділет департаментінде 2016 жылғы 30 желтоқсанда № 3743 болып тіркелді. Күші жойылды - Атырау облыстық мәслихатының 2018 жылғы 16 наурыздағы № 207-VI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16.03.2018 № </w:t>
      </w:r>
      <w:r>
        <w:rPr>
          <w:rFonts w:ascii="Times New Roman"/>
          <w:b w:val="false"/>
          <w:i w:val="false"/>
          <w:color w:val="ff0000"/>
          <w:sz w:val="28"/>
        </w:rPr>
        <w:t>207-VI</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 ұсынған 2017–2019 жылдарға арналған облыстық бюджет жобасын қарап, VІ шақырылған облыстық мәслихат VІІІ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2017–2019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2017 жылға мынадай көлемде бекiтiлсiн:</w:t>
      </w:r>
    </w:p>
    <w:bookmarkEnd w:id="1"/>
    <w:bookmarkStart w:name="z6" w:id="2"/>
    <w:p>
      <w:pPr>
        <w:spacing w:after="0"/>
        <w:ind w:left="0"/>
        <w:jc w:val="both"/>
      </w:pPr>
      <w:r>
        <w:rPr>
          <w:rFonts w:ascii="Times New Roman"/>
          <w:b w:val="false"/>
          <w:i w:val="false"/>
          <w:color w:val="000000"/>
          <w:sz w:val="28"/>
        </w:rPr>
        <w:t>
      1) кірістер – 185 536 332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69 414 548 мың теңге;</w:t>
      </w:r>
    </w:p>
    <w:bookmarkEnd w:id="3"/>
    <w:bookmarkStart w:name="z8" w:id="4"/>
    <w:p>
      <w:pPr>
        <w:spacing w:after="0"/>
        <w:ind w:left="0"/>
        <w:jc w:val="both"/>
      </w:pPr>
      <w:r>
        <w:rPr>
          <w:rFonts w:ascii="Times New Roman"/>
          <w:b w:val="false"/>
          <w:i w:val="false"/>
          <w:color w:val="000000"/>
          <w:sz w:val="28"/>
        </w:rPr>
        <w:t>
      салықтық емес түсімдер – 2 630 518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2 236 мың теңге;</w:t>
      </w:r>
    </w:p>
    <w:bookmarkEnd w:id="5"/>
    <w:bookmarkStart w:name="z10" w:id="6"/>
    <w:p>
      <w:pPr>
        <w:spacing w:after="0"/>
        <w:ind w:left="0"/>
        <w:jc w:val="both"/>
      </w:pPr>
      <w:r>
        <w:rPr>
          <w:rFonts w:ascii="Times New Roman"/>
          <w:b w:val="false"/>
          <w:i w:val="false"/>
          <w:color w:val="000000"/>
          <w:sz w:val="28"/>
        </w:rPr>
        <w:t>
      трансферттердің түсімдері – 113 489 030 мың теңге;</w:t>
      </w:r>
    </w:p>
    <w:bookmarkEnd w:id="6"/>
    <w:p>
      <w:pPr>
        <w:spacing w:after="0"/>
        <w:ind w:left="0"/>
        <w:jc w:val="both"/>
      </w:pPr>
      <w:r>
        <w:rPr>
          <w:rFonts w:ascii="Times New Roman"/>
          <w:b w:val="false"/>
          <w:i w:val="false"/>
          <w:color w:val="000000"/>
          <w:sz w:val="28"/>
        </w:rPr>
        <w:t>
      2) шығындар – 209 961 258 мың теңге;</w:t>
      </w:r>
    </w:p>
    <w:bookmarkStart w:name="z12" w:id="7"/>
    <w:p>
      <w:pPr>
        <w:spacing w:after="0"/>
        <w:ind w:left="0"/>
        <w:jc w:val="both"/>
      </w:pPr>
      <w:r>
        <w:rPr>
          <w:rFonts w:ascii="Times New Roman"/>
          <w:b w:val="false"/>
          <w:i w:val="false"/>
          <w:color w:val="000000"/>
          <w:sz w:val="28"/>
        </w:rPr>
        <w:t>
      3) таза бюджеттік несиелендіру – 2 574 337 мың теңге, оның ішінде: бюджеттік несиелер – 4 477 573 мың теңге;</w:t>
      </w:r>
    </w:p>
    <w:bookmarkEnd w:id="7"/>
    <w:bookmarkStart w:name="z13" w:id="8"/>
    <w:p>
      <w:pPr>
        <w:spacing w:after="0"/>
        <w:ind w:left="0"/>
        <w:jc w:val="both"/>
      </w:pPr>
      <w:r>
        <w:rPr>
          <w:rFonts w:ascii="Times New Roman"/>
          <w:b w:val="false"/>
          <w:i w:val="false"/>
          <w:color w:val="000000"/>
          <w:sz w:val="28"/>
        </w:rPr>
        <w:t>
      бюджеттік несиелерді өтеу – 1 903 236 мың теңге;</w:t>
      </w:r>
    </w:p>
    <w:bookmarkEnd w:id="8"/>
    <w:bookmarkStart w:name="z14" w:id="9"/>
    <w:p>
      <w:pPr>
        <w:spacing w:after="0"/>
        <w:ind w:left="0"/>
        <w:jc w:val="both"/>
      </w:pPr>
      <w:r>
        <w:rPr>
          <w:rFonts w:ascii="Times New Roman"/>
          <w:b w:val="false"/>
          <w:i w:val="false"/>
          <w:color w:val="000000"/>
          <w:sz w:val="28"/>
        </w:rPr>
        <w:t>
      4) қаржы активтерімен операциялар бойынша сальдо – -6 076 мың теңге, оның ішінде:</w:t>
      </w:r>
    </w:p>
    <w:bookmarkEnd w:id="9"/>
    <w:bookmarkStart w:name="z15" w:id="10"/>
    <w:p>
      <w:pPr>
        <w:spacing w:after="0"/>
        <w:ind w:left="0"/>
        <w:jc w:val="both"/>
      </w:pPr>
      <w:r>
        <w:rPr>
          <w:rFonts w:ascii="Times New Roman"/>
          <w:b w:val="false"/>
          <w:i w:val="false"/>
          <w:color w:val="000000"/>
          <w:sz w:val="28"/>
        </w:rPr>
        <w:t>
      қаржы активтерін сатып алу – 0 мың теңге;</w:t>
      </w:r>
    </w:p>
    <w:bookmarkEnd w:id="10"/>
    <w:bookmarkStart w:name="z16" w:id="11"/>
    <w:p>
      <w:pPr>
        <w:spacing w:after="0"/>
        <w:ind w:left="0"/>
        <w:jc w:val="both"/>
      </w:pPr>
      <w:r>
        <w:rPr>
          <w:rFonts w:ascii="Times New Roman"/>
          <w:b w:val="false"/>
          <w:i w:val="false"/>
          <w:color w:val="000000"/>
          <w:sz w:val="28"/>
        </w:rPr>
        <w:t>
      мемлекеттің қаржы активтерін сатудан түсетін түсімдер – 6 076 мың теңге;</w:t>
      </w:r>
    </w:p>
    <w:bookmarkEnd w:id="11"/>
    <w:bookmarkStart w:name="z17" w:id="12"/>
    <w:p>
      <w:pPr>
        <w:spacing w:after="0"/>
        <w:ind w:left="0"/>
        <w:jc w:val="both"/>
      </w:pPr>
      <w:r>
        <w:rPr>
          <w:rFonts w:ascii="Times New Roman"/>
          <w:b w:val="false"/>
          <w:i w:val="false"/>
          <w:color w:val="000000"/>
          <w:sz w:val="28"/>
        </w:rPr>
        <w:t>
      5) бюджет тапшылығы (профициті) – -26 993 187 мың теңге;</w:t>
      </w:r>
    </w:p>
    <w:bookmarkEnd w:id="12"/>
    <w:bookmarkStart w:name="z18" w:id="13"/>
    <w:p>
      <w:pPr>
        <w:spacing w:after="0"/>
        <w:ind w:left="0"/>
        <w:jc w:val="both"/>
      </w:pPr>
      <w:r>
        <w:rPr>
          <w:rFonts w:ascii="Times New Roman"/>
          <w:b w:val="false"/>
          <w:i w:val="false"/>
          <w:color w:val="000000"/>
          <w:sz w:val="28"/>
        </w:rPr>
        <w:t>
      6) бюджет тапшылығын қаржыландыру (профицитін пайдалану) – 26 993 187 мың теңге:</w:t>
      </w:r>
    </w:p>
    <w:bookmarkEnd w:id="13"/>
    <w:bookmarkStart w:name="z19" w:id="14"/>
    <w:p>
      <w:pPr>
        <w:spacing w:after="0"/>
        <w:ind w:left="0"/>
        <w:jc w:val="both"/>
      </w:pPr>
      <w:r>
        <w:rPr>
          <w:rFonts w:ascii="Times New Roman"/>
          <w:b w:val="false"/>
          <w:i w:val="false"/>
          <w:color w:val="000000"/>
          <w:sz w:val="28"/>
        </w:rPr>
        <w:t>
      қарыздар түсімі – 2 911 690 мың теңге;</w:t>
      </w:r>
    </w:p>
    <w:bookmarkEnd w:id="14"/>
    <w:bookmarkStart w:name="z20" w:id="15"/>
    <w:p>
      <w:pPr>
        <w:spacing w:after="0"/>
        <w:ind w:left="0"/>
        <w:jc w:val="both"/>
      </w:pPr>
      <w:r>
        <w:rPr>
          <w:rFonts w:ascii="Times New Roman"/>
          <w:b w:val="false"/>
          <w:i w:val="false"/>
          <w:color w:val="000000"/>
          <w:sz w:val="28"/>
        </w:rPr>
        <w:t>
      қарыздарды өтеу – 2 071 792 мың теңге;</w:t>
      </w:r>
    </w:p>
    <w:bookmarkEnd w:id="15"/>
    <w:bookmarkStart w:name="z21" w:id="16"/>
    <w:p>
      <w:pPr>
        <w:spacing w:after="0"/>
        <w:ind w:left="0"/>
        <w:jc w:val="both"/>
      </w:pPr>
      <w:r>
        <w:rPr>
          <w:rFonts w:ascii="Times New Roman"/>
          <w:b w:val="false"/>
          <w:i w:val="false"/>
          <w:color w:val="000000"/>
          <w:sz w:val="28"/>
        </w:rPr>
        <w:t>
      бюджет қаражатының пайдаланылатын қалдықтары – 26 141 834 мың теңге.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Атырау облыстық мәслихатының 17.03.2017 № </w:t>
      </w:r>
      <w:r>
        <w:rPr>
          <w:rFonts w:ascii="Times New Roman"/>
          <w:b w:val="false"/>
          <w:i w:val="false"/>
          <w:color w:val="000000"/>
          <w:sz w:val="28"/>
        </w:rPr>
        <w:t>92-VI</w:t>
      </w:r>
      <w:r>
        <w:rPr>
          <w:rFonts w:ascii="Times New Roman"/>
          <w:b w:val="false"/>
          <w:i w:val="false"/>
          <w:color w:val="ff0000"/>
          <w:sz w:val="28"/>
        </w:rPr>
        <w:t xml:space="preserve">; 23.06.2017 № </w:t>
      </w:r>
      <w:r>
        <w:rPr>
          <w:rFonts w:ascii="Times New Roman"/>
          <w:b w:val="false"/>
          <w:i w:val="false"/>
          <w:color w:val="000000"/>
          <w:sz w:val="28"/>
        </w:rPr>
        <w:t>121-VI</w:t>
      </w:r>
      <w:r>
        <w:rPr>
          <w:rFonts w:ascii="Times New Roman"/>
          <w:b w:val="false"/>
          <w:i w:val="false"/>
          <w:color w:val="ff0000"/>
          <w:sz w:val="28"/>
        </w:rPr>
        <w:t xml:space="preserve">: 28.09.2017 № </w:t>
      </w:r>
      <w:r>
        <w:rPr>
          <w:rFonts w:ascii="Times New Roman"/>
          <w:b w:val="false"/>
          <w:i w:val="false"/>
          <w:color w:val="000000"/>
          <w:sz w:val="28"/>
        </w:rPr>
        <w:t>151-VI</w:t>
      </w:r>
      <w:r>
        <w:rPr>
          <w:rFonts w:ascii="Times New Roman"/>
          <w:b w:val="false"/>
          <w:i w:val="false"/>
          <w:color w:val="ff0000"/>
          <w:sz w:val="28"/>
        </w:rPr>
        <w:t xml:space="preserve">; 13.12.2017 № </w:t>
      </w:r>
      <w:r>
        <w:rPr>
          <w:rFonts w:ascii="Times New Roman"/>
          <w:b w:val="false"/>
          <w:i w:val="false"/>
          <w:color w:val="000000"/>
          <w:sz w:val="28"/>
        </w:rPr>
        <w:t>166-VI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bookmarkStart w:name="z1024" w:id="17"/>
    <w:p>
      <w:pPr>
        <w:spacing w:after="0"/>
        <w:ind w:left="0"/>
        <w:jc w:val="both"/>
      </w:pPr>
      <w:r>
        <w:rPr>
          <w:rFonts w:ascii="Times New Roman"/>
          <w:b w:val="false"/>
          <w:i w:val="false"/>
          <w:color w:val="000000"/>
          <w:sz w:val="28"/>
        </w:rPr>
        <w:t>
      2. Атырау қаласы мен аудандар бюджетіне жалпы мемлекеттік салықтар түсімінің жалпы сома нормативі 2017 жылға келесідей көлемде бекітілсін:</w:t>
      </w:r>
    </w:p>
    <w:bookmarkEnd w:id="17"/>
    <w:bookmarkStart w:name="z23" w:id="18"/>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bookmarkEnd w:id="18"/>
    <w:bookmarkStart w:name="z24" w:id="19"/>
    <w:p>
      <w:pPr>
        <w:spacing w:after="0"/>
        <w:ind w:left="0"/>
        <w:jc w:val="both"/>
      </w:pPr>
      <w:r>
        <w:rPr>
          <w:rFonts w:ascii="Times New Roman"/>
          <w:b w:val="false"/>
          <w:i w:val="false"/>
          <w:color w:val="000000"/>
          <w:sz w:val="28"/>
        </w:rPr>
        <w:t>
      Құрманғазы, Индер, Исатай, Қызылқоға, Мақат, Махамбет аудандарына және меншікті облыстық бюджетке – 100%;</w:t>
      </w:r>
    </w:p>
    <w:bookmarkEnd w:id="19"/>
    <w:bookmarkStart w:name="z25" w:id="20"/>
    <w:p>
      <w:pPr>
        <w:spacing w:after="0"/>
        <w:ind w:left="0"/>
        <w:jc w:val="both"/>
      </w:pPr>
      <w:r>
        <w:rPr>
          <w:rFonts w:ascii="Times New Roman"/>
          <w:b w:val="false"/>
          <w:i w:val="false"/>
          <w:color w:val="000000"/>
          <w:sz w:val="28"/>
        </w:rPr>
        <w:t>
      Жылыой ауданына – 90% және Атырау қаласына – 58%;</w:t>
      </w:r>
    </w:p>
    <w:bookmarkEnd w:id="20"/>
    <w:bookmarkStart w:name="z26" w:id="21"/>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w:t>
      </w:r>
    </w:p>
    <w:bookmarkEnd w:id="21"/>
    <w:p>
      <w:pPr>
        <w:spacing w:after="0"/>
        <w:ind w:left="0"/>
        <w:jc w:val="both"/>
      </w:pPr>
      <w:r>
        <w:rPr>
          <w:rFonts w:ascii="Times New Roman"/>
          <w:b w:val="false"/>
          <w:i w:val="false"/>
          <w:color w:val="000000"/>
          <w:sz w:val="28"/>
        </w:rPr>
        <w:t>
      Құрманғазы, Индер, Исатай, Қызылқоға, Мақат, Махамбет, Жылыой аудандарына және меншікті облыстық бюджетке – 100%;</w:t>
      </w:r>
    </w:p>
    <w:bookmarkStart w:name="z27" w:id="22"/>
    <w:p>
      <w:pPr>
        <w:spacing w:after="0"/>
        <w:ind w:left="0"/>
        <w:jc w:val="both"/>
      </w:pPr>
      <w:r>
        <w:rPr>
          <w:rFonts w:ascii="Times New Roman"/>
          <w:b w:val="false"/>
          <w:i w:val="false"/>
          <w:color w:val="000000"/>
          <w:sz w:val="28"/>
        </w:rPr>
        <w:t>
      Атырау қаласына – 50%;</w:t>
      </w:r>
    </w:p>
    <w:bookmarkEnd w:id="22"/>
    <w:bookmarkStart w:name="z28" w:id="23"/>
    <w:p>
      <w:pPr>
        <w:spacing w:after="0"/>
        <w:ind w:left="0"/>
        <w:jc w:val="both"/>
      </w:pPr>
      <w:r>
        <w:rPr>
          <w:rFonts w:ascii="Times New Roman"/>
          <w:b w:val="false"/>
          <w:i w:val="false"/>
          <w:color w:val="000000"/>
          <w:sz w:val="28"/>
        </w:rPr>
        <w:t>
      әлеуметтік салық бойынша:</w:t>
      </w:r>
    </w:p>
    <w:bookmarkEnd w:id="23"/>
    <w:bookmarkStart w:name="z29" w:id="24"/>
    <w:p>
      <w:pPr>
        <w:spacing w:after="0"/>
        <w:ind w:left="0"/>
        <w:jc w:val="both"/>
      </w:pPr>
      <w:r>
        <w:rPr>
          <w:rFonts w:ascii="Times New Roman"/>
          <w:b w:val="false"/>
          <w:i w:val="false"/>
          <w:color w:val="000000"/>
          <w:sz w:val="28"/>
        </w:rPr>
        <w:t>
      Құрманғазы, Индер, Исатай, Қызылқоға, Мақат және Жылыой аудандарына – 100%; Махамбет ауданына - 90% және Атырау қаласына – 60%;</w:t>
      </w:r>
    </w:p>
    <w:bookmarkEnd w:id="24"/>
    <w:p>
      <w:pPr>
        <w:spacing w:after="0"/>
        <w:ind w:left="0"/>
        <w:jc w:val="both"/>
      </w:pPr>
      <w:r>
        <w:rPr>
          <w:rFonts w:ascii="Times New Roman"/>
          <w:b w:val="false"/>
          <w:i w:val="false"/>
          <w:color w:val="000000"/>
          <w:sz w:val="28"/>
        </w:rPr>
        <w:t>
      меншікті облыстық бюджетке – 100%.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облыстық мәслихатының 23.06.2017 № </w:t>
      </w:r>
      <w:r>
        <w:rPr>
          <w:rFonts w:ascii="Times New Roman"/>
          <w:b w:val="false"/>
          <w:i w:val="false"/>
          <w:color w:val="000000"/>
          <w:sz w:val="28"/>
        </w:rPr>
        <w:t>121-VI</w:t>
      </w:r>
      <w:r>
        <w:rPr>
          <w:rFonts w:ascii="Times New Roman"/>
          <w:b w:val="false"/>
          <w:i w:val="false"/>
          <w:color w:val="ff0000"/>
          <w:sz w:val="28"/>
        </w:rPr>
        <w:t xml:space="preserve"> ; 28.09.2017 № </w:t>
      </w:r>
      <w:r>
        <w:rPr>
          <w:rFonts w:ascii="Times New Roman"/>
          <w:b w:val="false"/>
          <w:i w:val="false"/>
          <w:color w:val="000000"/>
          <w:sz w:val="28"/>
        </w:rPr>
        <w:t>151-VI</w:t>
      </w:r>
      <w:r>
        <w:rPr>
          <w:rFonts w:ascii="Times New Roman"/>
          <w:b w:val="false"/>
          <w:i w:val="false"/>
          <w:color w:val="ff0000"/>
          <w:sz w:val="28"/>
        </w:rPr>
        <w:t xml:space="preserve">; 13.12.2017 № </w:t>
      </w:r>
      <w:r>
        <w:rPr>
          <w:rFonts w:ascii="Times New Roman"/>
          <w:b w:val="false"/>
          <w:i w:val="false"/>
          <w:color w:val="000000"/>
          <w:sz w:val="28"/>
        </w:rPr>
        <w:t>166-VI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3. Аудан және қала бюджеттерінен облыстық бюджетке бюджеттік алымдардың 2017 жылға арналған көлемдері 85 643 986 мың теңге сомасында, оның ішінде:</w:t>
      </w:r>
    </w:p>
    <w:bookmarkEnd w:id="25"/>
    <w:bookmarkStart w:name="z32" w:id="26"/>
    <w:p>
      <w:pPr>
        <w:spacing w:after="0"/>
        <w:ind w:left="0"/>
        <w:jc w:val="both"/>
      </w:pPr>
      <w:r>
        <w:rPr>
          <w:rFonts w:ascii="Times New Roman"/>
          <w:b w:val="false"/>
          <w:i w:val="false"/>
          <w:color w:val="000000"/>
          <w:sz w:val="28"/>
        </w:rPr>
        <w:t>
      Жылыой ауданынан – 15 517 297 мың теңге;</w:t>
      </w:r>
    </w:p>
    <w:bookmarkEnd w:id="26"/>
    <w:bookmarkStart w:name="z33" w:id="27"/>
    <w:p>
      <w:pPr>
        <w:spacing w:after="0"/>
        <w:ind w:left="0"/>
        <w:jc w:val="both"/>
      </w:pPr>
      <w:r>
        <w:rPr>
          <w:rFonts w:ascii="Times New Roman"/>
          <w:b w:val="false"/>
          <w:i w:val="false"/>
          <w:color w:val="000000"/>
          <w:sz w:val="28"/>
        </w:rPr>
        <w:t>
      Атырау қаласынан – 70 126 689 мың теңге көзделсiн.</w:t>
      </w:r>
    </w:p>
    <w:bookmarkEnd w:id="27"/>
    <w:bookmarkStart w:name="z34" w:id="28"/>
    <w:p>
      <w:pPr>
        <w:spacing w:after="0"/>
        <w:ind w:left="0"/>
        <w:jc w:val="both"/>
      </w:pPr>
      <w:r>
        <w:rPr>
          <w:rFonts w:ascii="Times New Roman"/>
          <w:b w:val="false"/>
          <w:i w:val="false"/>
          <w:color w:val="000000"/>
          <w:sz w:val="28"/>
        </w:rPr>
        <w:t>
      4. Облыстық бюджеттен аудандар бюджеттеріне берілетін субвенциялар мөлшерлері 2017 жылға 16 456 087 мың теңге сомасында, оның ішінде:</w:t>
      </w:r>
    </w:p>
    <w:bookmarkEnd w:id="28"/>
    <w:bookmarkStart w:name="z35" w:id="29"/>
    <w:p>
      <w:pPr>
        <w:spacing w:after="0"/>
        <w:ind w:left="0"/>
        <w:jc w:val="both"/>
      </w:pPr>
      <w:r>
        <w:rPr>
          <w:rFonts w:ascii="Times New Roman"/>
          <w:b w:val="false"/>
          <w:i w:val="false"/>
          <w:color w:val="000000"/>
          <w:sz w:val="28"/>
        </w:rPr>
        <w:t>
      Құрманғазы ауданы – 4 965 204 мың теңге;</w:t>
      </w:r>
    </w:p>
    <w:bookmarkEnd w:id="29"/>
    <w:bookmarkStart w:name="z36" w:id="30"/>
    <w:p>
      <w:pPr>
        <w:spacing w:after="0"/>
        <w:ind w:left="0"/>
        <w:jc w:val="both"/>
      </w:pPr>
      <w:r>
        <w:rPr>
          <w:rFonts w:ascii="Times New Roman"/>
          <w:b w:val="false"/>
          <w:i w:val="false"/>
          <w:color w:val="000000"/>
          <w:sz w:val="28"/>
        </w:rPr>
        <w:t>
      Индер ауданы – 3 378 458 мың теңге;</w:t>
      </w:r>
    </w:p>
    <w:bookmarkEnd w:id="30"/>
    <w:bookmarkStart w:name="z37" w:id="31"/>
    <w:p>
      <w:pPr>
        <w:spacing w:after="0"/>
        <w:ind w:left="0"/>
        <w:jc w:val="both"/>
      </w:pPr>
      <w:r>
        <w:rPr>
          <w:rFonts w:ascii="Times New Roman"/>
          <w:b w:val="false"/>
          <w:i w:val="false"/>
          <w:color w:val="000000"/>
          <w:sz w:val="28"/>
        </w:rPr>
        <w:t>
      Исатай ауданы – 1 485 505 мың теңге;</w:t>
      </w:r>
    </w:p>
    <w:bookmarkEnd w:id="31"/>
    <w:bookmarkStart w:name="z38" w:id="32"/>
    <w:p>
      <w:pPr>
        <w:spacing w:after="0"/>
        <w:ind w:left="0"/>
        <w:jc w:val="both"/>
      </w:pPr>
      <w:r>
        <w:rPr>
          <w:rFonts w:ascii="Times New Roman"/>
          <w:b w:val="false"/>
          <w:i w:val="false"/>
          <w:color w:val="000000"/>
          <w:sz w:val="28"/>
        </w:rPr>
        <w:t>
      Қызылқоға ауданы – 3 697 730 мың теңге;</w:t>
      </w:r>
    </w:p>
    <w:bookmarkEnd w:id="32"/>
    <w:bookmarkStart w:name="z39" w:id="33"/>
    <w:p>
      <w:pPr>
        <w:spacing w:after="0"/>
        <w:ind w:left="0"/>
        <w:jc w:val="both"/>
      </w:pPr>
      <w:r>
        <w:rPr>
          <w:rFonts w:ascii="Times New Roman"/>
          <w:b w:val="false"/>
          <w:i w:val="false"/>
          <w:color w:val="000000"/>
          <w:sz w:val="28"/>
        </w:rPr>
        <w:t>
      Мақат ауданы – 1 629 830 мың теңге;</w:t>
      </w:r>
    </w:p>
    <w:bookmarkEnd w:id="33"/>
    <w:bookmarkStart w:name="z40" w:id="34"/>
    <w:p>
      <w:pPr>
        <w:spacing w:after="0"/>
        <w:ind w:left="0"/>
        <w:jc w:val="both"/>
      </w:pPr>
      <w:r>
        <w:rPr>
          <w:rFonts w:ascii="Times New Roman"/>
          <w:b w:val="false"/>
          <w:i w:val="false"/>
          <w:color w:val="000000"/>
          <w:sz w:val="28"/>
        </w:rPr>
        <w:t>
      Махамбет ауданы – 1 299 360 мың теңге көзделсiн.</w:t>
      </w:r>
    </w:p>
    <w:bookmarkEnd w:id="34"/>
    <w:bookmarkStart w:name="z41" w:id="35"/>
    <w:p>
      <w:pPr>
        <w:spacing w:after="0"/>
        <w:ind w:left="0"/>
        <w:jc w:val="both"/>
      </w:pPr>
      <w:r>
        <w:rPr>
          <w:rFonts w:ascii="Times New Roman"/>
          <w:b w:val="false"/>
          <w:i w:val="false"/>
          <w:color w:val="000000"/>
          <w:sz w:val="28"/>
        </w:rPr>
        <w:t>
      5. 2017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bookmarkEnd w:id="35"/>
    <w:bookmarkStart w:name="z42" w:id="36"/>
    <w:p>
      <w:pPr>
        <w:spacing w:after="0"/>
        <w:ind w:left="0"/>
        <w:jc w:val="both"/>
      </w:pPr>
      <w:r>
        <w:rPr>
          <w:rFonts w:ascii="Times New Roman"/>
          <w:b w:val="false"/>
          <w:i w:val="false"/>
          <w:color w:val="000000"/>
          <w:sz w:val="28"/>
        </w:rPr>
        <w:t>
      6. 2017 жылға азаматтық қызметшілер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36"/>
    <w:bookmarkStart w:name="z43" w:id="37"/>
    <w:p>
      <w:pPr>
        <w:spacing w:after="0"/>
        <w:ind w:left="0"/>
        <w:jc w:val="both"/>
      </w:pPr>
      <w:r>
        <w:rPr>
          <w:rFonts w:ascii="Times New Roman"/>
          <w:b w:val="false"/>
          <w:i w:val="false"/>
          <w:color w:val="000000"/>
          <w:sz w:val="28"/>
        </w:rPr>
        <w:t>
      7. 2017 жылға арналған облыстық бюджетте республикалық бюджеттен төмендегідей көлемдерде:</w:t>
      </w:r>
    </w:p>
    <w:bookmarkEnd w:id="37"/>
    <w:bookmarkStart w:name="z45" w:id="38"/>
    <w:p>
      <w:pPr>
        <w:spacing w:after="0"/>
        <w:ind w:left="0"/>
        <w:jc w:val="both"/>
      </w:pPr>
      <w:r>
        <w:rPr>
          <w:rFonts w:ascii="Times New Roman"/>
          <w:b w:val="false"/>
          <w:i w:val="false"/>
          <w:color w:val="000000"/>
          <w:sz w:val="28"/>
        </w:rPr>
        <w:t>
      халықаралық маңызы бар іс-шараларды өткізу уақытында қоғамдық тәртіпті сақтауды қамтамасыз етуге – 55 398 мың теңге;</w:t>
      </w:r>
    </w:p>
    <w:bookmarkEnd w:id="38"/>
    <w:bookmarkStart w:name="z46" w:id="39"/>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6 500 мың теңге;</w:t>
      </w:r>
    </w:p>
    <w:bookmarkEnd w:id="39"/>
    <w:bookmarkStart w:name="z47" w:id="40"/>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118 378 мың теңге;</w:t>
      </w:r>
    </w:p>
    <w:bookmarkEnd w:id="40"/>
    <w:bookmarkStart w:name="z49" w:id="41"/>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48 017 мың теңге;</w:t>
      </w:r>
    </w:p>
    <w:bookmarkEnd w:id="41"/>
    <w:bookmarkStart w:name="z50" w:id="42"/>
    <w:p>
      <w:pPr>
        <w:spacing w:after="0"/>
        <w:ind w:left="0"/>
        <w:jc w:val="both"/>
      </w:pPr>
      <w:r>
        <w:rPr>
          <w:rFonts w:ascii="Times New Roman"/>
          <w:b w:val="false"/>
          <w:i w:val="false"/>
          <w:color w:val="000000"/>
          <w:sz w:val="28"/>
        </w:rPr>
        <w:t>
      "Өрлеу" жобасы бойынша шартты ақшалай көмекті енгізуге – 61 839 мың теңге;</w:t>
      </w:r>
    </w:p>
    <w:bookmarkEnd w:id="42"/>
    <w:bookmarkStart w:name="z51" w:id="43"/>
    <w:p>
      <w:pPr>
        <w:spacing w:after="0"/>
        <w:ind w:left="0"/>
        <w:jc w:val="both"/>
      </w:pPr>
      <w:r>
        <w:rPr>
          <w:rFonts w:ascii="Times New Roman"/>
          <w:b w:val="false"/>
          <w:i w:val="false"/>
          <w:color w:val="000000"/>
          <w:sz w:val="28"/>
        </w:rPr>
        <w:t>
      жергілікті деңгейде тегін медициналық көмектің кепілдік берілген көлемін көрсетуге – 4 761 585 мың теңге;</w:t>
      </w:r>
    </w:p>
    <w:bookmarkEnd w:id="43"/>
    <w:bookmarkStart w:name="z52" w:id="44"/>
    <w:p>
      <w:pPr>
        <w:spacing w:after="0"/>
        <w:ind w:left="0"/>
        <w:jc w:val="both"/>
      </w:pPr>
      <w:r>
        <w:rPr>
          <w:rFonts w:ascii="Times New Roman"/>
          <w:b w:val="false"/>
          <w:i w:val="false"/>
          <w:color w:val="000000"/>
          <w:sz w:val="28"/>
        </w:rPr>
        <w:t>
      саламатты өмір салтын насихаттауға – 79 028 мың теңге;</w:t>
      </w:r>
    </w:p>
    <w:bookmarkEnd w:id="44"/>
    <w:bookmarkStart w:name="z53" w:id="45"/>
    <w:p>
      <w:pPr>
        <w:spacing w:after="0"/>
        <w:ind w:left="0"/>
        <w:jc w:val="both"/>
      </w:pPr>
      <w:r>
        <w:rPr>
          <w:rFonts w:ascii="Times New Roman"/>
          <w:b w:val="false"/>
          <w:i w:val="false"/>
          <w:color w:val="000000"/>
          <w:sz w:val="28"/>
        </w:rPr>
        <w:t>
      тегін медициналық көмектің кепілдік берілген көлемін қамтамасыз етуге және кеңейтуге – 148 882 мың теңге;</w:t>
      </w:r>
    </w:p>
    <w:bookmarkEnd w:id="45"/>
    <w:bookmarkStart w:name="z54" w:id="46"/>
    <w:p>
      <w:pPr>
        <w:spacing w:after="0"/>
        <w:ind w:left="0"/>
        <w:jc w:val="both"/>
      </w:pPr>
      <w:r>
        <w:rPr>
          <w:rFonts w:ascii="Times New Roman"/>
          <w:b w:val="false"/>
          <w:i w:val="false"/>
          <w:color w:val="000000"/>
          <w:sz w:val="28"/>
        </w:rPr>
        <w:t>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 4 001 514 мың теңге;</w:t>
      </w:r>
    </w:p>
    <w:bookmarkEnd w:id="46"/>
    <w:bookmarkStart w:name="z56" w:id="4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 212 997 мың теңге;</w:t>
      </w:r>
    </w:p>
    <w:bookmarkEnd w:id="47"/>
    <w:bookmarkStart w:name="z57" w:id="48"/>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17 866 мың теңге;</w:t>
      </w:r>
    </w:p>
    <w:bookmarkEnd w:id="48"/>
    <w:bookmarkStart w:name="z1025" w:id="49"/>
    <w:p>
      <w:pPr>
        <w:spacing w:after="0"/>
        <w:ind w:left="0"/>
        <w:jc w:val="both"/>
      </w:pPr>
      <w:r>
        <w:rPr>
          <w:rFonts w:ascii="Times New Roman"/>
          <w:b w:val="false"/>
          <w:i w:val="false"/>
          <w:color w:val="000000"/>
          <w:sz w:val="28"/>
        </w:rPr>
        <w:t>
      еңбек нарығын дамытуға – 291 459 мың теңге ағымдағы нысаналы трансферттері көзделгені ескерілсін.</w:t>
      </w:r>
    </w:p>
    <w:bookmarkEnd w:id="49"/>
    <w:bookmarkStart w:name="z1026" w:id="50"/>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 28 426 мың теңге;</w:t>
      </w:r>
    </w:p>
    <w:bookmarkEnd w:id="50"/>
    <w:bookmarkStart w:name="z1027" w:id="51"/>
    <w:p>
      <w:pPr>
        <w:spacing w:after="0"/>
        <w:ind w:left="0"/>
        <w:jc w:val="both"/>
      </w:pPr>
      <w:r>
        <w:rPr>
          <w:rFonts w:ascii="Times New Roman"/>
          <w:b w:val="false"/>
          <w:i w:val="false"/>
          <w:color w:val="000000"/>
          <w:sz w:val="28"/>
        </w:rPr>
        <w:t>
      ішкі істер органдарының бөлімшелерін материалдық-техникалық жарақтандыруға – 7 636 мың теңге;</w:t>
      </w:r>
    </w:p>
    <w:bookmarkEnd w:id="51"/>
    <w:bookmarkStart w:name="z1028" w:id="52"/>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1 127 780 мың теңге;</w:t>
      </w:r>
    </w:p>
    <w:bookmarkEnd w:id="52"/>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195 360 тенге;</w:t>
      </w:r>
    </w:p>
    <w:p>
      <w:pPr>
        <w:spacing w:after="0"/>
        <w:ind w:left="0"/>
        <w:jc w:val="both"/>
      </w:pPr>
      <w:r>
        <w:rPr>
          <w:rFonts w:ascii="Times New Roman"/>
          <w:b w:val="false"/>
          <w:i w:val="false"/>
          <w:color w:val="000000"/>
          <w:sz w:val="28"/>
        </w:rPr>
        <w:t>
      бензин және дизель отынына акциздердің жоғарылатылған мөлшерлемелерінің кезеңін қысқарту нәтижесіндегі шығындарды өтеу үшін – 1 818 326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Атырау облыстық мәслихатының 17.03.2017 № </w:t>
      </w:r>
      <w:r>
        <w:rPr>
          <w:rFonts w:ascii="Times New Roman"/>
          <w:b w:val="false"/>
          <w:i w:val="false"/>
          <w:color w:val="000000"/>
          <w:sz w:val="28"/>
        </w:rPr>
        <w:t>92-VI</w:t>
      </w:r>
      <w:r>
        <w:rPr>
          <w:rFonts w:ascii="Times New Roman"/>
          <w:b w:val="false"/>
          <w:i w:val="false"/>
          <w:color w:val="ff0000"/>
          <w:sz w:val="28"/>
        </w:rPr>
        <w:t xml:space="preserve">; 13.12.2017 № </w:t>
      </w:r>
      <w:r>
        <w:rPr>
          <w:rFonts w:ascii="Times New Roman"/>
          <w:b w:val="false"/>
          <w:i w:val="false"/>
          <w:color w:val="000000"/>
          <w:sz w:val="28"/>
        </w:rPr>
        <w:t>166-VI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bookmarkStart w:name="z1030" w:id="53"/>
    <w:p>
      <w:pPr>
        <w:spacing w:after="0"/>
        <w:ind w:left="0"/>
        <w:jc w:val="both"/>
      </w:pPr>
      <w:r>
        <w:rPr>
          <w:rFonts w:ascii="Times New Roman"/>
          <w:b w:val="false"/>
          <w:i w:val="false"/>
          <w:color w:val="000000"/>
          <w:sz w:val="28"/>
        </w:rPr>
        <w:t>
      8. 2017 жылға жергілікті атқарушы органдарының резерві 258 мың теңге сомасында бекітілсін.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8-тармаққа өзгерістер енгізілді - Атырау облыстық мәслихатының 17.03.2017 № </w:t>
      </w:r>
      <w:r>
        <w:rPr>
          <w:rFonts w:ascii="Times New Roman"/>
          <w:b w:val="false"/>
          <w:i w:val="false"/>
          <w:color w:val="000000"/>
          <w:sz w:val="28"/>
        </w:rPr>
        <w:t>92-VI</w:t>
      </w:r>
      <w:r>
        <w:rPr>
          <w:rFonts w:ascii="Times New Roman"/>
          <w:b w:val="false"/>
          <w:i w:val="false"/>
          <w:color w:val="ff0000"/>
          <w:sz w:val="28"/>
        </w:rPr>
        <w:t xml:space="preserve">; 23.06.2017 № </w:t>
      </w:r>
      <w:r>
        <w:rPr>
          <w:rFonts w:ascii="Times New Roman"/>
          <w:b w:val="false"/>
          <w:i w:val="false"/>
          <w:color w:val="000000"/>
          <w:sz w:val="28"/>
        </w:rPr>
        <w:t>121-VI</w:t>
      </w:r>
      <w:r>
        <w:rPr>
          <w:rFonts w:ascii="Times New Roman"/>
          <w:b w:val="false"/>
          <w:i w:val="false"/>
          <w:color w:val="ff0000"/>
          <w:sz w:val="28"/>
        </w:rPr>
        <w:t xml:space="preserve"> ; 28.09.2017 № </w:t>
      </w:r>
      <w:r>
        <w:rPr>
          <w:rFonts w:ascii="Times New Roman"/>
          <w:b w:val="false"/>
          <w:i w:val="false"/>
          <w:color w:val="000000"/>
          <w:sz w:val="28"/>
        </w:rPr>
        <w:t>151-VI</w:t>
      </w:r>
      <w:r>
        <w:rPr>
          <w:rFonts w:ascii="Times New Roman"/>
          <w:b w:val="false"/>
          <w:i w:val="false"/>
          <w:color w:val="ff0000"/>
          <w:sz w:val="28"/>
        </w:rPr>
        <w:t xml:space="preserve">; 13.12.2017 № </w:t>
      </w:r>
      <w:r>
        <w:rPr>
          <w:rFonts w:ascii="Times New Roman"/>
          <w:b w:val="false"/>
          <w:i w:val="false"/>
          <w:color w:val="000000"/>
          <w:sz w:val="28"/>
        </w:rPr>
        <w:t>166-VI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9. 2017 жылға арналған облыстық бюджетте төмендегідей көлемдерде:</w:t>
      </w:r>
    </w:p>
    <w:bookmarkEnd w:id="54"/>
    <w:bookmarkStart w:name="z61" w:id="55"/>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- 8 916 918 мың теңге;</w:t>
      </w:r>
    </w:p>
    <w:bookmarkEnd w:id="55"/>
    <w:bookmarkStart w:name="z62" w:id="56"/>
    <w:p>
      <w:pPr>
        <w:spacing w:after="0"/>
        <w:ind w:left="0"/>
        <w:jc w:val="both"/>
      </w:pPr>
      <w:r>
        <w:rPr>
          <w:rFonts w:ascii="Times New Roman"/>
          <w:b w:val="false"/>
          <w:i w:val="false"/>
          <w:color w:val="000000"/>
          <w:sz w:val="28"/>
        </w:rPr>
        <w:t>
      тұрғын үйлерін жобалауға және (немесе) салуға - 1 379 148 мың теңге;</w:t>
      </w:r>
    </w:p>
    <w:bookmarkEnd w:id="56"/>
    <w:bookmarkStart w:name="z63" w:id="57"/>
    <w:p>
      <w:pPr>
        <w:spacing w:after="0"/>
        <w:ind w:left="0"/>
        <w:jc w:val="both"/>
      </w:pPr>
      <w:r>
        <w:rPr>
          <w:rFonts w:ascii="Times New Roman"/>
          <w:b w:val="false"/>
          <w:i w:val="false"/>
          <w:color w:val="000000"/>
          <w:sz w:val="28"/>
        </w:rPr>
        <w:t>
      моноқалаларда бюджеттік инвестициялық жобаларды іске асыруға – 590 000 мың теңге;</w:t>
      </w:r>
    </w:p>
    <w:bookmarkEnd w:id="57"/>
    <w:bookmarkStart w:name="z1032" w:id="58"/>
    <w:p>
      <w:pPr>
        <w:spacing w:after="0"/>
        <w:ind w:left="0"/>
        <w:jc w:val="both"/>
      </w:pPr>
      <w:r>
        <w:rPr>
          <w:rFonts w:ascii="Times New Roman"/>
          <w:b w:val="false"/>
          <w:i w:val="false"/>
          <w:color w:val="000000"/>
          <w:sz w:val="28"/>
        </w:rPr>
        <w:t>
      көлік инфрақұрылымын дамытуға – 3 500 000 мың теңге республикалық бюджеттен нысаналы даму трансферттері көзделгені ескерілсін.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Атырау облыстық мәслихатының 17.03.2017 № </w:t>
      </w:r>
      <w:r>
        <w:rPr>
          <w:rFonts w:ascii="Times New Roman"/>
          <w:b w:val="false"/>
          <w:i w:val="false"/>
          <w:color w:val="000000"/>
          <w:sz w:val="28"/>
        </w:rPr>
        <w:t>92-VI</w:t>
      </w:r>
      <w:r>
        <w:rPr>
          <w:rFonts w:ascii="Times New Roman"/>
          <w:b w:val="false"/>
          <w:i w:val="false"/>
          <w:color w:val="ff0000"/>
          <w:sz w:val="28"/>
        </w:rPr>
        <w:t xml:space="preserve">; 13.12.2017 № </w:t>
      </w:r>
      <w:r>
        <w:rPr>
          <w:rFonts w:ascii="Times New Roman"/>
          <w:b w:val="false"/>
          <w:i w:val="false"/>
          <w:color w:val="000000"/>
          <w:sz w:val="28"/>
        </w:rPr>
        <w:t>166-VI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10. 2017 жылға арналған облыстық бюджетте мамандарды әлеуметтік қолдау шараларын іске асыру үшін жергілікті атқарушы органдарға - 173 579 мың теңге сомасында бюджеттiк кредиттер көзделгенi ескерiлсiн.</w:t>
      </w:r>
    </w:p>
    <w:bookmarkEnd w:id="59"/>
    <w:bookmarkStart w:name="z66" w:id="60"/>
    <w:p>
      <w:pPr>
        <w:spacing w:after="0"/>
        <w:ind w:left="0"/>
        <w:jc w:val="both"/>
      </w:pPr>
      <w:r>
        <w:rPr>
          <w:rFonts w:ascii="Times New Roman"/>
          <w:b w:val="false"/>
          <w:i w:val="false"/>
          <w:color w:val="000000"/>
          <w:sz w:val="28"/>
        </w:rPr>
        <w:t>
      11. 2017 жылға арналған облыстық бюджетте моноқалаларда кәсіпкерлікті дамытуға жәрдемдесуге 43 060 мың теңге сомасында кредиттер көзделгенi ескерілсін.</w:t>
      </w:r>
    </w:p>
    <w:bookmarkEnd w:id="60"/>
    <w:bookmarkStart w:name="z67" w:id="61"/>
    <w:p>
      <w:pPr>
        <w:spacing w:after="0"/>
        <w:ind w:left="0"/>
        <w:jc w:val="both"/>
      </w:pPr>
      <w:r>
        <w:rPr>
          <w:rFonts w:ascii="Times New Roman"/>
          <w:b w:val="false"/>
          <w:i w:val="false"/>
          <w:color w:val="000000"/>
          <w:sz w:val="28"/>
        </w:rPr>
        <w:t>
      12. 2017 жылға арналған облыстық бюджетте Атырау қаласы және аудандар бюджеттеріне келесідей көлемдерде:</w:t>
      </w:r>
    </w:p>
    <w:bookmarkEnd w:id="61"/>
    <w:bookmarkStart w:name="z68" w:id="62"/>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331 048 мың теңге;</w:t>
      </w:r>
    </w:p>
    <w:bookmarkEnd w:id="62"/>
    <w:bookmarkStart w:name="z1034" w:id="63"/>
    <w:p>
      <w:pPr>
        <w:spacing w:after="0"/>
        <w:ind w:left="0"/>
        <w:jc w:val="both"/>
      </w:pPr>
      <w:r>
        <w:rPr>
          <w:rFonts w:ascii="Times New Roman"/>
          <w:b w:val="false"/>
          <w:i w:val="false"/>
          <w:color w:val="000000"/>
          <w:sz w:val="28"/>
        </w:rPr>
        <w:t>
      автомобиль жолдарын күрделі жөндеу және жобалау-сметалық құжаттаманы жасақтауға – 3 363 680 мың теңге ағымдағы нысаналы трансферттері көзделсін.</w:t>
      </w:r>
    </w:p>
    <w:bookmarkEnd w:id="63"/>
    <w:bookmarkStart w:name="z1035" w:id="64"/>
    <w:p>
      <w:pPr>
        <w:spacing w:after="0"/>
        <w:ind w:left="0"/>
        <w:jc w:val="both"/>
      </w:pPr>
      <w:r>
        <w:rPr>
          <w:rFonts w:ascii="Times New Roman"/>
          <w:b w:val="false"/>
          <w:i w:val="false"/>
          <w:color w:val="000000"/>
          <w:sz w:val="28"/>
        </w:rPr>
        <w:t>
      білім беру мекемелерін материалдық–техникалық қамтамасыз ету және күрделі жөндеу үшін – 814 259 мың теңге;</w:t>
      </w:r>
    </w:p>
    <w:bookmarkEnd w:id="64"/>
    <w:bookmarkStart w:name="z1036" w:id="65"/>
    <w:p>
      <w:pPr>
        <w:spacing w:after="0"/>
        <w:ind w:left="0"/>
        <w:jc w:val="both"/>
      </w:pPr>
      <w:r>
        <w:rPr>
          <w:rFonts w:ascii="Times New Roman"/>
          <w:b w:val="false"/>
          <w:i w:val="false"/>
          <w:color w:val="000000"/>
          <w:sz w:val="28"/>
        </w:rPr>
        <w:t>
      білім беру ұйымдарын ағымдағы ұстауға – 1 185 884 мың теңге;</w:t>
      </w:r>
    </w:p>
    <w:bookmarkEnd w:id="65"/>
    <w:bookmarkStart w:name="z1037" w:id="66"/>
    <w:p>
      <w:pPr>
        <w:spacing w:after="0"/>
        <w:ind w:left="0"/>
        <w:jc w:val="both"/>
      </w:pPr>
      <w:r>
        <w:rPr>
          <w:rFonts w:ascii="Times New Roman"/>
          <w:b w:val="false"/>
          <w:i w:val="false"/>
          <w:color w:val="000000"/>
          <w:sz w:val="28"/>
        </w:rPr>
        <w:t>
      мәдениет нысандарын ұстауға, материалдық–техникалық базасын нығайту және күрделі жөндеуге – 314 854 мың теңге;</w:t>
      </w:r>
    </w:p>
    <w:bookmarkEnd w:id="66"/>
    <w:bookmarkStart w:name="z1038" w:id="67"/>
    <w:p>
      <w:pPr>
        <w:spacing w:after="0"/>
        <w:ind w:left="0"/>
        <w:jc w:val="both"/>
      </w:pPr>
      <w:r>
        <w:rPr>
          <w:rFonts w:ascii="Times New Roman"/>
          <w:b w:val="false"/>
          <w:i w:val="false"/>
          <w:color w:val="000000"/>
          <w:sz w:val="28"/>
        </w:rPr>
        <w:t>
      әкімшілік ғимаратты күрделі жөндеуге – 44 956 мың теңге;</w:t>
      </w:r>
    </w:p>
    <w:bookmarkEnd w:id="67"/>
    <w:bookmarkStart w:name="z1039" w:id="68"/>
    <w:p>
      <w:pPr>
        <w:spacing w:after="0"/>
        <w:ind w:left="0"/>
        <w:jc w:val="both"/>
      </w:pPr>
      <w:r>
        <w:rPr>
          <w:rFonts w:ascii="Times New Roman"/>
          <w:b w:val="false"/>
          <w:i w:val="false"/>
          <w:color w:val="000000"/>
          <w:sz w:val="28"/>
        </w:rPr>
        <w:t>
      азаматтардың жекелеген санаттарына әлеуметтік көмек көрсетуге – 141 111 мың теңге;</w:t>
      </w:r>
    </w:p>
    <w:bookmarkEnd w:id="68"/>
    <w:bookmarkStart w:name="z1040" w:id="69"/>
    <w:p>
      <w:pPr>
        <w:spacing w:after="0"/>
        <w:ind w:left="0"/>
        <w:jc w:val="both"/>
      </w:pPr>
      <w:r>
        <w:rPr>
          <w:rFonts w:ascii="Times New Roman"/>
          <w:b w:val="false"/>
          <w:i w:val="false"/>
          <w:color w:val="000000"/>
          <w:sz w:val="28"/>
        </w:rPr>
        <w:t>
      азаматтардың жекелеген санаттарын тұрғын үймен қамтамасыз етуге – 397 233 мың теңге;</w:t>
      </w:r>
    </w:p>
    <w:bookmarkEnd w:id="69"/>
    <w:bookmarkStart w:name="z1041" w:id="70"/>
    <w:p>
      <w:pPr>
        <w:spacing w:after="0"/>
        <w:ind w:left="0"/>
        <w:jc w:val="both"/>
      </w:pPr>
      <w:r>
        <w:rPr>
          <w:rFonts w:ascii="Times New Roman"/>
          <w:b w:val="false"/>
          <w:i w:val="false"/>
          <w:color w:val="000000"/>
          <w:sz w:val="28"/>
        </w:rPr>
        <w:t>
      сумен жабдықтау және су бұру жүйесін күрделі жөндеуге – 63 225 мың теңге;</w:t>
      </w:r>
    </w:p>
    <w:bookmarkEnd w:id="70"/>
    <w:bookmarkStart w:name="z1042" w:id="71"/>
    <w:p>
      <w:pPr>
        <w:spacing w:after="0"/>
        <w:ind w:left="0"/>
        <w:jc w:val="both"/>
      </w:pPr>
      <w:r>
        <w:rPr>
          <w:rFonts w:ascii="Times New Roman"/>
          <w:b w:val="false"/>
          <w:i w:val="false"/>
          <w:color w:val="000000"/>
          <w:sz w:val="28"/>
        </w:rPr>
        <w:t>
      тұрғын үй-коммуналдық шаруашылық саласына арнайы техника мен құралдар сатып алуға – 749 144 мың теңге;</w:t>
      </w:r>
    </w:p>
    <w:bookmarkEnd w:id="71"/>
    <w:bookmarkStart w:name="z1043" w:id="72"/>
    <w:p>
      <w:pPr>
        <w:spacing w:after="0"/>
        <w:ind w:left="0"/>
        <w:jc w:val="both"/>
      </w:pPr>
      <w:r>
        <w:rPr>
          <w:rFonts w:ascii="Times New Roman"/>
          <w:b w:val="false"/>
          <w:i w:val="false"/>
          <w:color w:val="000000"/>
          <w:sz w:val="28"/>
        </w:rPr>
        <w:t>
      елді мекендерді абаттандыру жұмыстарын ұйымдастыру және саябақтарды күрделі жөндеу үшін – 104 177 мың теңге;</w:t>
      </w:r>
    </w:p>
    <w:bookmarkEnd w:id="72"/>
    <w:bookmarkStart w:name="z1044" w:id="73"/>
    <w:p>
      <w:pPr>
        <w:spacing w:after="0"/>
        <w:ind w:left="0"/>
        <w:jc w:val="both"/>
      </w:pPr>
      <w:r>
        <w:rPr>
          <w:rFonts w:ascii="Times New Roman"/>
          <w:b w:val="false"/>
          <w:i w:val="false"/>
          <w:color w:val="000000"/>
          <w:sz w:val="28"/>
        </w:rPr>
        <w:t>
      автокөлік жолдарын ағымдағы ұстау және құжаттарын дайындау шығындарына – 113 204 мың теңге;</w:t>
      </w:r>
    </w:p>
    <w:bookmarkEnd w:id="73"/>
    <w:bookmarkStart w:name="z1045" w:id="74"/>
    <w:p>
      <w:pPr>
        <w:spacing w:after="0"/>
        <w:ind w:left="0"/>
        <w:jc w:val="both"/>
      </w:pPr>
      <w:r>
        <w:rPr>
          <w:rFonts w:ascii="Times New Roman"/>
          <w:b w:val="false"/>
          <w:i w:val="false"/>
          <w:color w:val="000000"/>
          <w:sz w:val="28"/>
        </w:rPr>
        <w:t>
      ветеринариялық қауіпсіздікті қамтамасыз ету мақсатында ведомстволық бағыныстағы мекемелердің материалдық-техникалық базасын нығайтуға – 116 560 мың теңге;</w:t>
      </w:r>
    </w:p>
    <w:bookmarkEnd w:id="74"/>
    <w:p>
      <w:pPr>
        <w:spacing w:after="0"/>
        <w:ind w:left="0"/>
        <w:jc w:val="both"/>
      </w:pPr>
      <w:r>
        <w:rPr>
          <w:rFonts w:ascii="Times New Roman"/>
          <w:b w:val="false"/>
          <w:i w:val="false"/>
          <w:color w:val="000000"/>
          <w:sz w:val="28"/>
        </w:rPr>
        <w:t>
      қысқы мерзімге дайындық жұмыстарын жүргізу үшін – 225 896 мың теңге;</w:t>
      </w:r>
    </w:p>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1 142 570 мың теңге;</w:t>
      </w:r>
    </w:p>
    <w:p>
      <w:pPr>
        <w:spacing w:after="0"/>
        <w:ind w:left="0"/>
        <w:jc w:val="both"/>
      </w:pPr>
      <w:r>
        <w:rPr>
          <w:rFonts w:ascii="Times New Roman"/>
          <w:b w:val="false"/>
          <w:i w:val="false"/>
          <w:color w:val="000000"/>
          <w:sz w:val="28"/>
        </w:rPr>
        <w:t>
      ескерткіштер сатып алу және орнатуға – 57 566 мың теңге;</w:t>
      </w:r>
    </w:p>
    <w:p>
      <w:pPr>
        <w:spacing w:after="0"/>
        <w:ind w:left="0"/>
        <w:jc w:val="both"/>
      </w:pPr>
      <w:r>
        <w:rPr>
          <w:rFonts w:ascii="Times New Roman"/>
          <w:b w:val="false"/>
          <w:i w:val="false"/>
          <w:color w:val="000000"/>
          <w:sz w:val="28"/>
        </w:rPr>
        <w:t>
      аудандық мәслихаттар аппараттарын ағымдағы ұстау және материалды-техникалық жабдықтауға – 39 960 мың теңге;</w:t>
      </w:r>
    </w:p>
    <w:p>
      <w:pPr>
        <w:spacing w:after="0"/>
        <w:ind w:left="0"/>
        <w:jc w:val="both"/>
      </w:pPr>
      <w:r>
        <w:rPr>
          <w:rFonts w:ascii="Times New Roman"/>
          <w:b w:val="false"/>
          <w:i w:val="false"/>
          <w:color w:val="000000"/>
          <w:sz w:val="28"/>
        </w:rPr>
        <w:t>
      мемлекеттік органдар аппараттарын ағымдағы ұстау және материалды-техникалық жабдықтауға – 98 079 мың теңге;</w:t>
      </w:r>
    </w:p>
    <w:p>
      <w:pPr>
        <w:spacing w:after="0"/>
        <w:ind w:left="0"/>
        <w:jc w:val="both"/>
      </w:pPr>
      <w:r>
        <w:rPr>
          <w:rFonts w:ascii="Times New Roman"/>
          <w:b w:val="false"/>
          <w:i w:val="false"/>
          <w:color w:val="000000"/>
          <w:sz w:val="28"/>
        </w:rPr>
        <w:t>
      халықтың тыныс-тіршілігін сипаттайтын хабарларды телеарналар арқылы эфирге шығару санын көбейтуге – 5 100 мың теңге;</w:t>
      </w:r>
    </w:p>
    <w:p>
      <w:pPr>
        <w:spacing w:after="0"/>
        <w:ind w:left="0"/>
        <w:jc w:val="both"/>
      </w:pPr>
      <w:r>
        <w:rPr>
          <w:rFonts w:ascii="Times New Roman"/>
          <w:b w:val="false"/>
          <w:i w:val="false"/>
          <w:color w:val="000000"/>
          <w:sz w:val="28"/>
        </w:rPr>
        <w:t>
      мүмкіндіктері шектеулі тұлғалар үшін пандустар орнатуға – 4 000 мың теңге;</w:t>
      </w:r>
    </w:p>
    <w:p>
      <w:pPr>
        <w:spacing w:after="0"/>
        <w:ind w:left="0"/>
        <w:jc w:val="both"/>
      </w:pPr>
      <w:r>
        <w:rPr>
          <w:rFonts w:ascii="Times New Roman"/>
          <w:b w:val="false"/>
          <w:i w:val="false"/>
          <w:color w:val="000000"/>
          <w:sz w:val="28"/>
        </w:rPr>
        <w:t>
      әлеуметтіқ қорғау ұйымдарын ағымдағы ұстау және материалды-техникалық жабдықтауға – 15 869 мың теңге;</w:t>
      </w:r>
    </w:p>
    <w:p>
      <w:pPr>
        <w:spacing w:after="0"/>
        <w:ind w:left="0"/>
        <w:jc w:val="both"/>
      </w:pPr>
      <w:r>
        <w:rPr>
          <w:rFonts w:ascii="Times New Roman"/>
          <w:b w:val="false"/>
          <w:i w:val="false"/>
          <w:color w:val="000000"/>
          <w:sz w:val="28"/>
        </w:rPr>
        <w:t>
      спорт ұйымдарын ағымдағы ұстау және материалды-техникалық жабдықтауға – 46 179 мың теңге;</w:t>
      </w:r>
    </w:p>
    <w:p>
      <w:pPr>
        <w:spacing w:after="0"/>
        <w:ind w:left="0"/>
        <w:jc w:val="both"/>
      </w:pPr>
      <w:r>
        <w:rPr>
          <w:rFonts w:ascii="Times New Roman"/>
          <w:b w:val="false"/>
          <w:i w:val="false"/>
          <w:color w:val="000000"/>
          <w:sz w:val="28"/>
        </w:rPr>
        <w:t>
      елді мекендерді сумен жабдықтау жүйесінің жұмысын қамтамасыз етуге – 41 624 мың теңге;</w:t>
      </w:r>
    </w:p>
    <w:p>
      <w:pPr>
        <w:spacing w:after="0"/>
        <w:ind w:left="0"/>
        <w:jc w:val="both"/>
      </w:pPr>
      <w:r>
        <w:rPr>
          <w:rFonts w:ascii="Times New Roman"/>
          <w:b w:val="false"/>
          <w:i w:val="false"/>
          <w:color w:val="000000"/>
          <w:sz w:val="28"/>
        </w:rPr>
        <w:t>
      күн энергиясынан жұмыс жасайтын көше жарығының шамдарын сатып алу және орнатуға – 6 700 мың теңге;</w:t>
      </w:r>
    </w:p>
    <w:p>
      <w:pPr>
        <w:spacing w:after="0"/>
        <w:ind w:left="0"/>
        <w:jc w:val="both"/>
      </w:pPr>
      <w:r>
        <w:rPr>
          <w:rFonts w:ascii="Times New Roman"/>
          <w:b w:val="false"/>
          <w:i w:val="false"/>
          <w:color w:val="000000"/>
          <w:sz w:val="28"/>
        </w:rPr>
        <w:t>
      мал қорымдарының (биотермиялық шұңқырлардың) құжаттарын дайындауға және ауыл шаруашылығы жануарларын бірдейлендіруді жүргізуге – 2 857 мың теңге;</w:t>
      </w:r>
    </w:p>
    <w:p>
      <w:pPr>
        <w:spacing w:after="0"/>
        <w:ind w:left="0"/>
        <w:jc w:val="both"/>
      </w:pPr>
      <w:r>
        <w:rPr>
          <w:rFonts w:ascii="Times New Roman"/>
          <w:b w:val="false"/>
          <w:i w:val="false"/>
          <w:color w:val="000000"/>
          <w:sz w:val="28"/>
        </w:rPr>
        <w:t>
      ветеринариялық қауіпсіздікті қамтамасыз ету шараларына – 54 307 мың теңге;</w:t>
      </w:r>
    </w:p>
    <w:p>
      <w:pPr>
        <w:spacing w:after="0"/>
        <w:ind w:left="0"/>
        <w:jc w:val="both"/>
      </w:pPr>
      <w:r>
        <w:rPr>
          <w:rFonts w:ascii="Times New Roman"/>
          <w:b w:val="false"/>
          <w:i w:val="false"/>
          <w:color w:val="000000"/>
          <w:sz w:val="28"/>
        </w:rPr>
        <w:t>
      ауылдық жерге келген жас мамандарға әлеуметтік қолдау көрсетуге – 1 430 мың теңге;</w:t>
      </w:r>
    </w:p>
    <w:bookmarkStart w:name="z58" w:id="75"/>
    <w:p>
      <w:pPr>
        <w:spacing w:after="0"/>
        <w:ind w:left="0"/>
        <w:jc w:val="both"/>
      </w:pPr>
      <w:r>
        <w:rPr>
          <w:rFonts w:ascii="Times New Roman"/>
          <w:b w:val="false"/>
          <w:i w:val="false"/>
          <w:color w:val="000000"/>
          <w:sz w:val="28"/>
        </w:rPr>
        <w:t>
      бюджет қаражаты есебінен салынып жатқан нысандардың құжаттарын рәсімдеуге – 52 000 мың теңге;</w:t>
      </w:r>
    </w:p>
    <w:bookmarkEnd w:id="75"/>
    <w:bookmarkStart w:name="z59" w:id="76"/>
    <w:p>
      <w:pPr>
        <w:spacing w:after="0"/>
        <w:ind w:left="0"/>
        <w:jc w:val="both"/>
      </w:pPr>
      <w:r>
        <w:rPr>
          <w:rFonts w:ascii="Times New Roman"/>
          <w:b w:val="false"/>
          <w:i w:val="false"/>
          <w:color w:val="000000"/>
          <w:sz w:val="28"/>
        </w:rPr>
        <w:t>
      мемлекеттік мекемелерде энергетикалық аудитті жүргізуге – 68 556 мың теңге;</w:t>
      </w:r>
    </w:p>
    <w:bookmarkEnd w:id="76"/>
    <w:p>
      <w:pPr>
        <w:spacing w:after="0"/>
        <w:ind w:left="0"/>
        <w:jc w:val="both"/>
      </w:pPr>
      <w:r>
        <w:rPr>
          <w:rFonts w:ascii="Times New Roman"/>
          <w:b w:val="false"/>
          <w:i w:val="false"/>
          <w:color w:val="000000"/>
          <w:sz w:val="28"/>
        </w:rPr>
        <w:t>
      бруцелезбен ауыратын, санитариялық союға бағытталған ауыл шаруашылығы малдардың (ірі қара және ұсақ малдың) құнын (50%-ға дейін) өтеуге – 12 360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12-тармаққа өзгерістер енгізілді - Атырау облыстық мәслихатының 17.03.2017 № </w:t>
      </w:r>
      <w:r>
        <w:rPr>
          <w:rFonts w:ascii="Times New Roman"/>
          <w:b w:val="false"/>
          <w:i w:val="false"/>
          <w:color w:val="000000"/>
          <w:sz w:val="28"/>
        </w:rPr>
        <w:t>92-VI</w:t>
      </w:r>
      <w:r>
        <w:rPr>
          <w:rFonts w:ascii="Times New Roman"/>
          <w:b w:val="false"/>
          <w:i w:val="false"/>
          <w:color w:val="ff0000"/>
          <w:sz w:val="28"/>
        </w:rPr>
        <w:t xml:space="preserve">; 23.06.2017 № </w:t>
      </w:r>
      <w:r>
        <w:rPr>
          <w:rFonts w:ascii="Times New Roman"/>
          <w:b w:val="false"/>
          <w:i w:val="false"/>
          <w:color w:val="000000"/>
          <w:sz w:val="28"/>
        </w:rPr>
        <w:t>121-VI</w:t>
      </w:r>
      <w:r>
        <w:rPr>
          <w:rFonts w:ascii="Times New Roman"/>
          <w:b w:val="false"/>
          <w:i w:val="false"/>
          <w:color w:val="ff0000"/>
          <w:sz w:val="28"/>
        </w:rPr>
        <w:t xml:space="preserve">; 28.09.2017 № </w:t>
      </w:r>
      <w:r>
        <w:rPr>
          <w:rFonts w:ascii="Times New Roman"/>
          <w:b w:val="false"/>
          <w:i w:val="false"/>
          <w:color w:val="000000"/>
          <w:sz w:val="28"/>
        </w:rPr>
        <w:t>151-VI</w:t>
      </w:r>
      <w:r>
        <w:rPr>
          <w:rFonts w:ascii="Times New Roman"/>
          <w:b w:val="false"/>
          <w:i w:val="false"/>
          <w:color w:val="ff0000"/>
          <w:sz w:val="28"/>
        </w:rPr>
        <w:t xml:space="preserve">; 13.12.2017 № </w:t>
      </w:r>
      <w:r>
        <w:rPr>
          <w:rFonts w:ascii="Times New Roman"/>
          <w:b w:val="false"/>
          <w:i w:val="false"/>
          <w:color w:val="000000"/>
          <w:sz w:val="28"/>
        </w:rPr>
        <w:t>166-VI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bookmarkStart w:name="z70" w:id="77"/>
    <w:p>
      <w:pPr>
        <w:spacing w:after="0"/>
        <w:ind w:left="0"/>
        <w:jc w:val="both"/>
      </w:pPr>
      <w:r>
        <w:rPr>
          <w:rFonts w:ascii="Times New Roman"/>
          <w:b w:val="false"/>
          <w:i w:val="false"/>
          <w:color w:val="000000"/>
          <w:sz w:val="28"/>
        </w:rPr>
        <w:t>
      13. 2017 жылға арналған облыстық бюджетте Атырау қаласы және аудандар бюджеттеріне:</w:t>
      </w:r>
    </w:p>
    <w:bookmarkEnd w:id="77"/>
    <w:bookmarkStart w:name="z1047" w:id="78"/>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1 187 282 мың теңге;</w:t>
      </w:r>
    </w:p>
    <w:bookmarkEnd w:id="78"/>
    <w:bookmarkStart w:name="z1048" w:id="79"/>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2 411 523 мың теңге;</w:t>
      </w:r>
    </w:p>
    <w:bookmarkEnd w:id="79"/>
    <w:bookmarkStart w:name="z1049" w:id="80"/>
    <w:p>
      <w:pPr>
        <w:spacing w:after="0"/>
        <w:ind w:left="0"/>
        <w:jc w:val="both"/>
      </w:pPr>
      <w:r>
        <w:rPr>
          <w:rFonts w:ascii="Times New Roman"/>
          <w:b w:val="false"/>
          <w:i w:val="false"/>
          <w:color w:val="000000"/>
          <w:sz w:val="28"/>
        </w:rPr>
        <w:t>
      коммуналдық тұрғын үй қорының тұрғын үйлерін жобалауға және салуға – 139 417 мың теңге;</w:t>
      </w:r>
    </w:p>
    <w:bookmarkEnd w:id="80"/>
    <w:bookmarkStart w:name="z1050" w:id="81"/>
    <w:p>
      <w:pPr>
        <w:spacing w:after="0"/>
        <w:ind w:left="0"/>
        <w:jc w:val="both"/>
      </w:pPr>
      <w:r>
        <w:rPr>
          <w:rFonts w:ascii="Times New Roman"/>
          <w:b w:val="false"/>
          <w:i w:val="false"/>
          <w:color w:val="000000"/>
          <w:sz w:val="28"/>
        </w:rPr>
        <w:t>
      жобалау-сметалық құжаттама жасақтау және инженерлік-коммуникациялық инфрақұрылым құрылысына – 1 667 897 мың теңге;</w:t>
      </w:r>
    </w:p>
    <w:bookmarkEnd w:id="81"/>
    <w:bookmarkStart w:name="z1051" w:id="82"/>
    <w:p>
      <w:pPr>
        <w:spacing w:after="0"/>
        <w:ind w:left="0"/>
        <w:jc w:val="both"/>
      </w:pPr>
      <w:r>
        <w:rPr>
          <w:rFonts w:ascii="Times New Roman"/>
          <w:b w:val="false"/>
          <w:i w:val="false"/>
          <w:color w:val="000000"/>
          <w:sz w:val="28"/>
        </w:rPr>
        <w:t>
      білім беру объектілерін салуға және қайта құруға – 103 833 мың теңге;</w:t>
      </w:r>
    </w:p>
    <w:bookmarkEnd w:id="82"/>
    <w:bookmarkStart w:name="z1052" w:id="83"/>
    <w:p>
      <w:pPr>
        <w:spacing w:after="0"/>
        <w:ind w:left="0"/>
        <w:jc w:val="both"/>
      </w:pPr>
      <w:r>
        <w:rPr>
          <w:rFonts w:ascii="Times New Roman"/>
          <w:b w:val="false"/>
          <w:i w:val="false"/>
          <w:color w:val="000000"/>
          <w:sz w:val="28"/>
        </w:rPr>
        <w:t>
      абаттандыру нысандарын салуға – 157 668 мың теңге;</w:t>
      </w:r>
    </w:p>
    <w:bookmarkEnd w:id="83"/>
    <w:p>
      <w:pPr>
        <w:spacing w:after="0"/>
        <w:ind w:left="0"/>
        <w:jc w:val="both"/>
      </w:pPr>
      <w:r>
        <w:rPr>
          <w:rFonts w:ascii="Times New Roman"/>
          <w:b w:val="false"/>
          <w:i w:val="false"/>
          <w:color w:val="000000"/>
          <w:sz w:val="28"/>
        </w:rPr>
        <w:t>
      жылу-энергетикалық жүйесін дамытуға – 739 567 мың теңге;</w:t>
      </w:r>
    </w:p>
    <w:p>
      <w:pPr>
        <w:spacing w:after="0"/>
        <w:ind w:left="0"/>
        <w:jc w:val="both"/>
      </w:pPr>
      <w:r>
        <w:rPr>
          <w:rFonts w:ascii="Times New Roman"/>
          <w:b w:val="false"/>
          <w:i w:val="false"/>
          <w:color w:val="000000"/>
          <w:sz w:val="28"/>
        </w:rPr>
        <w:t>
      коммуналдық шаруашылықты дамытуға – 20 000 мың теңге;</w:t>
      </w:r>
    </w:p>
    <w:p>
      <w:pPr>
        <w:spacing w:after="0"/>
        <w:ind w:left="0"/>
        <w:jc w:val="both"/>
      </w:pPr>
      <w:r>
        <w:rPr>
          <w:rFonts w:ascii="Times New Roman"/>
          <w:b w:val="false"/>
          <w:i w:val="false"/>
          <w:color w:val="000000"/>
          <w:sz w:val="28"/>
        </w:rPr>
        <w:t>
      спорт объектілерін дамытуға – 6 688 мың теңге;</w:t>
      </w:r>
    </w:p>
    <w:p>
      <w:pPr>
        <w:spacing w:after="0"/>
        <w:ind w:left="0"/>
        <w:jc w:val="both"/>
      </w:pPr>
      <w:r>
        <w:rPr>
          <w:rFonts w:ascii="Times New Roman"/>
          <w:b w:val="false"/>
          <w:i w:val="false"/>
          <w:color w:val="000000"/>
          <w:sz w:val="28"/>
        </w:rPr>
        <w:t>
      мәдениет объектілерін дамытуға – 47 393 мың теңге;</w:t>
      </w:r>
    </w:p>
    <w:p>
      <w:pPr>
        <w:spacing w:after="0"/>
        <w:ind w:left="0"/>
        <w:jc w:val="both"/>
      </w:pPr>
      <w:r>
        <w:rPr>
          <w:rFonts w:ascii="Times New Roman"/>
          <w:b w:val="false"/>
          <w:i w:val="false"/>
          <w:color w:val="000000"/>
          <w:sz w:val="28"/>
        </w:rPr>
        <w:t>
      ауыл шарушылығы объектілерін дамытуға – 298 435 мың теңге;</w:t>
      </w:r>
    </w:p>
    <w:p>
      <w:pPr>
        <w:spacing w:after="0"/>
        <w:ind w:left="0"/>
        <w:jc w:val="both"/>
      </w:pPr>
      <w:r>
        <w:rPr>
          <w:rFonts w:ascii="Times New Roman"/>
          <w:b w:val="false"/>
          <w:i w:val="false"/>
          <w:color w:val="000000"/>
          <w:sz w:val="28"/>
        </w:rPr>
        <w:t>
      мемлекеттік органдар нысандарын дамытуға – 17 903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13-тармаққа өзгерістер енгізілді - Атырау облыстық мәслихатының 17.03.2017 № </w:t>
      </w:r>
      <w:r>
        <w:rPr>
          <w:rFonts w:ascii="Times New Roman"/>
          <w:b w:val="false"/>
          <w:i w:val="false"/>
          <w:color w:val="000000"/>
          <w:sz w:val="28"/>
        </w:rPr>
        <w:t>92-VI</w:t>
      </w:r>
      <w:r>
        <w:rPr>
          <w:rFonts w:ascii="Times New Roman"/>
          <w:b w:val="false"/>
          <w:i w:val="false"/>
          <w:color w:val="ff0000"/>
          <w:sz w:val="28"/>
        </w:rPr>
        <w:t xml:space="preserve">; 23.06.2017 № </w:t>
      </w:r>
      <w:r>
        <w:rPr>
          <w:rFonts w:ascii="Times New Roman"/>
          <w:b w:val="false"/>
          <w:i w:val="false"/>
          <w:color w:val="000000"/>
          <w:sz w:val="28"/>
        </w:rPr>
        <w:t>121-VI</w:t>
      </w:r>
      <w:r>
        <w:rPr>
          <w:rFonts w:ascii="Times New Roman"/>
          <w:b w:val="false"/>
          <w:i w:val="false"/>
          <w:color w:val="ff0000"/>
          <w:sz w:val="28"/>
        </w:rPr>
        <w:t xml:space="preserve">; 28.09.2017 № </w:t>
      </w:r>
      <w:r>
        <w:rPr>
          <w:rFonts w:ascii="Times New Roman"/>
          <w:b w:val="false"/>
          <w:i w:val="false"/>
          <w:color w:val="000000"/>
          <w:sz w:val="28"/>
        </w:rPr>
        <w:t>151-VI</w:t>
      </w:r>
      <w:r>
        <w:rPr>
          <w:rFonts w:ascii="Times New Roman"/>
          <w:b w:val="false"/>
          <w:i w:val="false"/>
          <w:color w:val="ff0000"/>
          <w:sz w:val="28"/>
        </w:rPr>
        <w:t xml:space="preserve">; 13.12.2017 № </w:t>
      </w:r>
      <w:r>
        <w:rPr>
          <w:rFonts w:ascii="Times New Roman"/>
          <w:b w:val="false"/>
          <w:i w:val="false"/>
          <w:color w:val="000000"/>
          <w:sz w:val="28"/>
        </w:rPr>
        <w:t>166-VI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Облыстық бюджетте 2017 жылға жергілікті атқарушы органдар қарызын өтеу және борышына қызмет көрсету үшін 2 119 246 мың теңге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Атырау облыстық мәслихатының 28.09.2017 № </w:t>
      </w:r>
      <w:r>
        <w:rPr>
          <w:rFonts w:ascii="Times New Roman"/>
          <w:b w:val="false"/>
          <w:i w:val="false"/>
          <w:color w:val="000000"/>
          <w:sz w:val="28"/>
        </w:rPr>
        <w:t>151-VI</w:t>
      </w:r>
      <w:r>
        <w:rPr>
          <w:rFonts w:ascii="Times New Roman"/>
          <w:b w:val="false"/>
          <w:i w:val="false"/>
          <w:color w:val="ff0000"/>
          <w:sz w:val="28"/>
        </w:rPr>
        <w:t xml:space="preserve">; 13.12.2017 № </w:t>
      </w:r>
      <w:r>
        <w:rPr>
          <w:rFonts w:ascii="Times New Roman"/>
          <w:b w:val="false"/>
          <w:i w:val="false"/>
          <w:color w:val="000000"/>
          <w:sz w:val="28"/>
        </w:rPr>
        <w:t>166-VI</w:t>
      </w:r>
      <w:r>
        <w:rPr>
          <w:rFonts w:ascii="Times New Roman"/>
          <w:b w:val="false"/>
          <w:i w:val="false"/>
          <w:color w:val="ff0000"/>
          <w:sz w:val="28"/>
        </w:rPr>
        <w:t xml:space="preserve"> шешімдерімен (01.01.2017 бастап қолданысқа енгiзiледi).</w:t>
      </w:r>
      <w:r>
        <w:br/>
      </w:r>
      <w:r>
        <w:rPr>
          <w:rFonts w:ascii="Times New Roman"/>
          <w:b w:val="false"/>
          <w:i w:val="false"/>
          <w:color w:val="000000"/>
          <w:sz w:val="28"/>
        </w:rPr>
        <w:t>
</w:t>
      </w:r>
    </w:p>
    <w:bookmarkStart w:name="z73" w:id="84"/>
    <w:p>
      <w:pPr>
        <w:spacing w:after="0"/>
        <w:ind w:left="0"/>
        <w:jc w:val="both"/>
      </w:pPr>
      <w:r>
        <w:rPr>
          <w:rFonts w:ascii="Times New Roman"/>
          <w:b w:val="false"/>
          <w:i w:val="false"/>
          <w:color w:val="000000"/>
          <w:sz w:val="28"/>
        </w:rPr>
        <w:t>
      15. 2017 жылдың 31 желтоқсанға жергілікті атқарушы органдар лимитіндегі борышы 14 552 648 мың теңге сомасында белгіленсін.</w:t>
      </w:r>
    </w:p>
    <w:bookmarkEnd w:id="84"/>
    <w:bookmarkStart w:name="z74" w:id="85"/>
    <w:p>
      <w:pPr>
        <w:spacing w:after="0"/>
        <w:ind w:left="0"/>
        <w:jc w:val="both"/>
      </w:pPr>
      <w:r>
        <w:rPr>
          <w:rFonts w:ascii="Times New Roman"/>
          <w:b w:val="false"/>
          <w:i w:val="false"/>
          <w:color w:val="000000"/>
          <w:sz w:val="28"/>
        </w:rPr>
        <w:t xml:space="preserve">
      16. 2017 жылға арналған жергілікті бюджеттi атқару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85"/>
    <w:bookmarkStart w:name="z75" w:id="86"/>
    <w:p>
      <w:pPr>
        <w:spacing w:after="0"/>
        <w:ind w:left="0"/>
        <w:jc w:val="both"/>
      </w:pPr>
      <w:r>
        <w:rPr>
          <w:rFonts w:ascii="Times New Roman"/>
          <w:b w:val="false"/>
          <w:i w:val="false"/>
          <w:color w:val="000000"/>
          <w:sz w:val="28"/>
        </w:rPr>
        <w:t>
      17. Осы шешімнің орындалуын бақылау облыстық мәслихаттың бюджет, қаржы, экономика және өңірлік даму мәселелері жөніндегі тұрақты комиссиясына (А. Тасимов) жүктелсін.</w:t>
      </w:r>
    </w:p>
    <w:bookmarkEnd w:id="86"/>
    <w:bookmarkStart w:name="z1054" w:id="87"/>
    <w:p>
      <w:pPr>
        <w:spacing w:after="0"/>
        <w:ind w:left="0"/>
        <w:jc w:val="both"/>
      </w:pPr>
      <w:r>
        <w:rPr>
          <w:rFonts w:ascii="Times New Roman"/>
          <w:b w:val="false"/>
          <w:i w:val="false"/>
          <w:color w:val="000000"/>
          <w:sz w:val="28"/>
        </w:rPr>
        <w:t>
      18. Осы шешім 2017 жылдың 1 қаңтарынан бастап қолданысқа енгiзiледi.</w:t>
      </w:r>
    </w:p>
    <w:bookmarkEnd w:id="87"/>
    <w:bookmarkStart w:name="z1055" w:id="88"/>
    <w:p>
      <w:pPr>
        <w:spacing w:after="0"/>
        <w:ind w:left="0"/>
        <w:jc w:val="both"/>
      </w:pPr>
      <w:r>
        <w:rPr>
          <w:rFonts w:ascii="Times New Roman"/>
          <w:b w:val="false"/>
          <w:i w:val="false"/>
          <w:color w:val="000000"/>
          <w:sz w:val="28"/>
        </w:rPr>
        <w:t>
      19. 2017 жылға арналған облыстық бюджетте нәтижелі жұмыспен қамтуды және жаппай кәсіпкерлікті дамытуына жергілікті атқарушы органдарға – 587 000 мың теңге сомасында бюджеттiк кредиттер көзделгенi ескерiлсiн.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19-тармақпен толықтырылды- Атырау облыстық мәслихатының 17.03.2017 № </w:t>
      </w:r>
      <w:r>
        <w:rPr>
          <w:rFonts w:ascii="Times New Roman"/>
          <w:b w:val="false"/>
          <w:i w:val="false"/>
          <w:color w:val="000000"/>
          <w:sz w:val="28"/>
        </w:rPr>
        <w:t>92-VI</w:t>
      </w:r>
      <w:r>
        <w:rPr>
          <w:rFonts w:ascii="Times New Roman"/>
          <w:b w:val="false"/>
          <w:i w:val="false"/>
          <w:color w:val="ff0000"/>
          <w:sz w:val="28"/>
        </w:rPr>
        <w:t xml:space="preserve"> шешімімен (01.01.2017 бастап қолданысқа енгiзiледi).</w:t>
      </w:r>
      <w:r>
        <w:br/>
      </w:r>
      <w:r>
        <w:rPr>
          <w:rFonts w:ascii="Times New Roman"/>
          <w:b w:val="false"/>
          <w:i w:val="false"/>
          <w:color w:val="000000"/>
          <w:sz w:val="28"/>
        </w:rPr>
        <w:t>
</w:t>
      </w:r>
    </w:p>
    <w:bookmarkStart w:name="z1057" w:id="89"/>
    <w:p>
      <w:pPr>
        <w:spacing w:after="0"/>
        <w:ind w:left="0"/>
        <w:jc w:val="both"/>
      </w:pPr>
      <w:r>
        <w:rPr>
          <w:rFonts w:ascii="Times New Roman"/>
          <w:b w:val="false"/>
          <w:i w:val="false"/>
          <w:color w:val="000000"/>
          <w:sz w:val="28"/>
        </w:rPr>
        <w:t>
      20. 15 1 257 011 "Нысаналы пайдаланылмаған (толық пайдаланылмаған) трансферттерді қайтару" бағдарламасы бойынша жұмсалған 12 513 000 теңге кассалық шығындары 15 1 257 053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бағдарламасына жылжытылсын.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20-тармақпен толықтырылды- Атырау облыстық мәслихатының 17.03.2017 № </w:t>
      </w:r>
      <w:r>
        <w:rPr>
          <w:rFonts w:ascii="Times New Roman"/>
          <w:b w:val="false"/>
          <w:i w:val="false"/>
          <w:color w:val="000000"/>
          <w:sz w:val="28"/>
        </w:rPr>
        <w:t>92-VI</w:t>
      </w:r>
      <w:r>
        <w:rPr>
          <w:rFonts w:ascii="Times New Roman"/>
          <w:b w:val="false"/>
          <w:i w:val="false"/>
          <w:color w:val="ff0000"/>
          <w:sz w:val="28"/>
        </w:rPr>
        <w:t xml:space="preserve"> шешімімен (01.01.2017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"Жалпыға бірдей әскери міндетті атқару шеңберіндегі іс-шаралар" бағдарламасы бойынша жұмсалған 15 230 932 теңге 71 тиын кассалық шығындары "120 Облыс әкімінің аппараты" әкімшісінің 02 1 120 010 кодынан "736 Облыстың жұмылдыру даярлығы және азаматтық қорғау басқармасы" әкімшісінің 02 1 736 003 кодына жылжытылсын.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Атырау облыстық мәслихатының 23.06.2017 № </w:t>
      </w:r>
      <w:r>
        <w:rPr>
          <w:rFonts w:ascii="Times New Roman"/>
          <w:b w:val="false"/>
          <w:i w:val="false"/>
          <w:color w:val="000000"/>
          <w:sz w:val="28"/>
        </w:rPr>
        <w:t>121-VI</w:t>
      </w:r>
      <w:r>
        <w:rPr>
          <w:rFonts w:ascii="Times New Roman"/>
          <w:b w:val="false"/>
          <w:i w:val="false"/>
          <w:color w:val="ff0000"/>
          <w:sz w:val="28"/>
        </w:rPr>
        <w:t xml:space="preserve"> шешімімен (01.01.2017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"Аумақтық қорғанысты дайындау және облыстық ауқымдағы аумақтық қорғаныс" бағдарламасы бойынша жұмсалған 12 393 725 теңге 67 тиын кассалық шығындары "120 Облыс әкімінің аппараты" әкімшісінің 02 1 120 011 кодынан "736 Облыстың жұмылдыру даярлығы және азаматтық қорғау басқармасы" әкімшісінің 02 1 736 007 кодына жылжытылсын.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Атырау облыстық мәслихатының 23.06.2017 № </w:t>
      </w:r>
      <w:r>
        <w:rPr>
          <w:rFonts w:ascii="Times New Roman"/>
          <w:b w:val="false"/>
          <w:i w:val="false"/>
          <w:color w:val="000000"/>
          <w:sz w:val="28"/>
        </w:rPr>
        <w:t>121-VI</w:t>
      </w:r>
      <w:r>
        <w:rPr>
          <w:rFonts w:ascii="Times New Roman"/>
          <w:b w:val="false"/>
          <w:i w:val="false"/>
          <w:color w:val="ff0000"/>
          <w:sz w:val="28"/>
        </w:rPr>
        <w:t xml:space="preserve"> шешімімен (01.01.2017 бастап қолданысқа енгiзiледi).</w:t>
      </w:r>
      <w:r>
        <w:br/>
      </w:r>
      <w:r>
        <w:rPr>
          <w:rFonts w:ascii="Times New Roman"/>
          <w:b w:val="false"/>
          <w:i w:val="false"/>
          <w:color w:val="000000"/>
          <w:sz w:val="28"/>
        </w:rPr>
        <w:t>
</w:t>
      </w:r>
      <w:r>
        <w:rPr>
          <w:rFonts w:ascii="Times New Roman"/>
          <w:b w:val="false"/>
          <w:i w:val="false"/>
          <w:color w:val="ff0000"/>
          <w:sz w:val="28"/>
        </w:rPr>
        <w:t>      23. Облыстық бюджетте тұрғын үй салуға арналған мемлекеттік бағалы қағаздарды шығару арқылы 1 300 000 мың теңге қарыздардың түсімдері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23-тармақпен толықтырылды- Атырау облыстық мәслихатының 28.09.2017 № </w:t>
      </w:r>
      <w:r>
        <w:rPr>
          <w:rFonts w:ascii="Times New Roman"/>
          <w:b w:val="false"/>
          <w:i w:val="false"/>
          <w:color w:val="000000"/>
          <w:sz w:val="28"/>
        </w:rPr>
        <w:t>151-VI</w:t>
      </w:r>
      <w:r>
        <w:rPr>
          <w:rFonts w:ascii="Times New Roman"/>
          <w:b w:val="false"/>
          <w:i w:val="false"/>
          <w:color w:val="ff0000"/>
          <w:sz w:val="28"/>
        </w:rPr>
        <w:t xml:space="preserve"> шешімімен (01.01.2017 бастап қолданысқа енгiзiледi).</w:t>
      </w:r>
      <w:r>
        <w:br/>
      </w:r>
      <w:r>
        <w:rPr>
          <w:rFonts w:ascii="Times New Roman"/>
          <w:b w:val="false"/>
          <w:i w:val="false"/>
          <w:color w:val="000000"/>
          <w:sz w:val="28"/>
        </w:rPr>
        <w:t>
</w:t>
      </w:r>
    </w:p>
    <w:bookmarkStart w:name="z30" w:id="90"/>
    <w:p>
      <w:pPr>
        <w:spacing w:after="0"/>
        <w:ind w:left="0"/>
        <w:jc w:val="both"/>
      </w:pPr>
      <w:r>
        <w:rPr>
          <w:rFonts w:ascii="Times New Roman"/>
          <w:b w:val="false"/>
          <w:i w:val="false"/>
          <w:color w:val="000000"/>
          <w:sz w:val="28"/>
        </w:rPr>
        <w:t>
      24. 05 9 253 033 "Медициналық денсаулық сақтау ұйымдарының күрделі шығыстары" бағдарламасы 015 "Жергілікті бюджет қаражаты есебінен" кіші бағдарламасының 418 "Мемлекеттік кәсіпорындарды материалдық-техникалық жарақтандыру" ерекшелігі бойынша жұмсалған 371 151 091 теңге 63 тиын кассалық шығындары 011 "Республикалық бюджеттен берілетін трансферттер есебiнен" кіші бағдарламасының 418 "Мемлекеттік кәсіпорындарды материалдық-техникалық жарақтандыру" ерекшелігіне жылжытылсын.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Атырау облыстық мәслихатының 13.12.2017 № </w:t>
      </w:r>
      <w:r>
        <w:rPr>
          <w:rFonts w:ascii="Times New Roman"/>
          <w:b w:val="false"/>
          <w:i w:val="false"/>
          <w:color w:val="000000"/>
          <w:sz w:val="28"/>
        </w:rPr>
        <w:t>166-VI</w:t>
      </w:r>
      <w:r>
        <w:rPr>
          <w:rFonts w:ascii="Times New Roman"/>
          <w:b w:val="false"/>
          <w:i w:val="false"/>
          <w:color w:val="ff0000"/>
          <w:sz w:val="28"/>
        </w:rPr>
        <w:t xml:space="preserve"> шешімімен (01.01.2017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Абдолов</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C.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VІІІ сессиясының 2016 жылғы 12 желтоқсандағы № 64-VІ шешіміне 1-қосымша</w:t>
            </w:r>
          </w:p>
        </w:tc>
      </w:tr>
    </w:tbl>
    <w:p>
      <w:pPr>
        <w:spacing w:after="0"/>
        <w:ind w:left="0"/>
        <w:jc w:val="left"/>
      </w:pPr>
      <w:r>
        <w:rPr>
          <w:rFonts w:ascii="Times New Roman"/>
          <w:b/>
          <w:i w:val="false"/>
          <w:color w:val="000000"/>
        </w:rPr>
        <w:t xml:space="preserve"> 2017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облыстық мәслихатының 13.12.2017 № </w:t>
      </w:r>
      <w:r>
        <w:rPr>
          <w:rFonts w:ascii="Times New Roman"/>
          <w:b w:val="false"/>
          <w:i w:val="false"/>
          <w:color w:val="ff0000"/>
          <w:sz w:val="28"/>
        </w:rPr>
        <w:t>166-VI</w:t>
      </w:r>
      <w:r>
        <w:rPr>
          <w:rFonts w:ascii="Times New Roman"/>
          <w:b w:val="false"/>
          <w:i w:val="false"/>
          <w:color w:val="ff0000"/>
          <w:sz w:val="28"/>
        </w:rPr>
        <w:t xml:space="preserve"> шешімімен (01.01.2017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Санаты</w:t>
            </w:r>
          </w:p>
          <w:bookmarkEnd w:id="91"/>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1</w:t>
            </w:r>
          </w:p>
          <w:bookmarkEnd w:id="9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w:t>
            </w:r>
          </w:p>
          <w:bookmarkEnd w:id="9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185536332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1</w:t>
            </w:r>
          </w:p>
          <w:bookmarkEnd w:id="9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69414548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w:t>
            </w:r>
          </w:p>
          <w:bookmarkEnd w:id="9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32071558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w:t>
            </w:r>
          </w:p>
          <w:bookmarkEnd w:id="9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32071558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w:t>
            </w:r>
          </w:p>
          <w:bookmarkEnd w:id="9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25458763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w:t>
            </w:r>
          </w:p>
          <w:bookmarkEnd w:id="9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25458763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w:t>
            </w:r>
          </w:p>
          <w:bookmarkEnd w:id="9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11780593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w:t>
            </w:r>
          </w:p>
          <w:bookmarkEnd w:id="10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11780593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w:t>
            </w:r>
          </w:p>
          <w:bookmarkEnd w:id="10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w:t>
            </w:r>
          </w:p>
          <w:bookmarkEnd w:id="10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2</w:t>
            </w:r>
          </w:p>
          <w:bookmarkEnd w:id="10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w:t>
            </w:r>
          </w:p>
          <w:bookmarkEnd w:id="10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w:t>
            </w:r>
          </w:p>
          <w:bookmarkEnd w:id="10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w:t>
            </w:r>
          </w:p>
          <w:bookmarkEnd w:id="10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w:t>
            </w:r>
          </w:p>
          <w:bookmarkEnd w:id="10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w:t>
            </w:r>
          </w:p>
          <w:bookmarkEnd w:id="10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w:t>
            </w:r>
          </w:p>
          <w:bookmarkEnd w:id="10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w:t>
            </w:r>
          </w:p>
          <w:bookmarkEnd w:id="11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w:t>
            </w:r>
          </w:p>
          <w:bookmarkEnd w:id="11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3</w:t>
            </w:r>
          </w:p>
          <w:bookmarkEnd w:id="11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w:t>
            </w:r>
          </w:p>
          <w:bookmarkEnd w:id="11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w:t>
            </w:r>
          </w:p>
          <w:bookmarkEnd w:id="11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4</w:t>
            </w:r>
          </w:p>
          <w:bookmarkEnd w:id="11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113489030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w:t>
            </w:r>
          </w:p>
          <w:bookmarkEnd w:id="11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86131075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w:t>
            </w:r>
          </w:p>
          <w:bookmarkEnd w:id="11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86131075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w:t>
            </w:r>
          </w:p>
          <w:bookmarkEnd w:id="11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27357955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w:t>
            </w:r>
          </w:p>
          <w:bookmarkEnd w:id="11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27357955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Функционалдық топ</w:t>
            </w:r>
          </w:p>
          <w:bookmarkEnd w:id="120"/>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w:t>
            </w:r>
          </w:p>
          <w:bookmarkEnd w:id="1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w:t>
            </w:r>
          </w:p>
          <w:bookmarkEnd w:id="1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w:t>
            </w:r>
          </w:p>
          <w:bookmarkEnd w:id="1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w:t>
            </w:r>
          </w:p>
          <w:bookmarkEnd w:id="1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1</w:t>
            </w:r>
          </w:p>
          <w:bookmarkEnd w:id="1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w:t>
            </w:r>
          </w:p>
          <w:bookmarkEnd w:id="1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209961258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01</w:t>
            </w:r>
          </w:p>
          <w:bookmarkEnd w:id="1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w:t>
            </w:r>
          </w:p>
          <w:bookmarkEnd w:id="1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w:t>
            </w:r>
          </w:p>
          <w:bookmarkEnd w:id="1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w:t>
            </w:r>
          </w:p>
          <w:bookmarkEnd w:id="1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w:t>
            </w:r>
          </w:p>
          <w:bookmarkEnd w:id="1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w:t>
            </w:r>
          </w:p>
          <w:bookmarkEnd w:id="1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w:t>
            </w:r>
          </w:p>
          <w:bookmarkEnd w:id="1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w:t>
            </w:r>
          </w:p>
          <w:bookmarkEnd w:id="1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w:t>
            </w:r>
          </w:p>
          <w:bookmarkEnd w:id="1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w:t>
            </w:r>
          </w:p>
          <w:bookmarkEnd w:id="1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w:t>
            </w:r>
          </w:p>
          <w:bookmarkEnd w:id="1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w:t>
            </w:r>
          </w:p>
          <w:bookmarkEnd w:id="1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w:t>
            </w:r>
          </w:p>
          <w:bookmarkEnd w:id="1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w:t>
            </w:r>
          </w:p>
          <w:bookmarkEnd w:id="1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w:t>
            </w:r>
          </w:p>
          <w:bookmarkEnd w:id="1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w:t>
            </w:r>
          </w:p>
          <w:bookmarkEnd w:id="1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w:t>
            </w:r>
          </w:p>
          <w:bookmarkEnd w:id="1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w:t>
            </w:r>
          </w:p>
          <w:bookmarkEnd w:id="1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w:t>
            </w:r>
          </w:p>
          <w:bookmarkEnd w:id="1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w:t>
            </w:r>
          </w:p>
          <w:bookmarkEnd w:id="1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w:t>
            </w:r>
          </w:p>
          <w:bookmarkEnd w:id="1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w:t>
            </w:r>
          </w:p>
          <w:bookmarkEnd w:id="1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w:t>
            </w:r>
          </w:p>
          <w:bookmarkEnd w:id="1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w:t>
            </w:r>
          </w:p>
          <w:bookmarkEnd w:id="1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w:t>
            </w:r>
          </w:p>
          <w:bookmarkEnd w:id="1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w:t>
            </w:r>
          </w:p>
          <w:bookmarkEnd w:id="1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w:t>
            </w:r>
          </w:p>
          <w:bookmarkEnd w:id="1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w:t>
            </w:r>
          </w:p>
          <w:bookmarkEnd w:id="1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w:t>
            </w:r>
          </w:p>
          <w:bookmarkEnd w:id="1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w:t>
            </w:r>
          </w:p>
          <w:bookmarkEnd w:id="1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w:t>
            </w:r>
          </w:p>
          <w:bookmarkEnd w:id="1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w:t>
            </w:r>
          </w:p>
          <w:bookmarkEnd w:id="1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w:t>
            </w:r>
          </w:p>
          <w:bookmarkEnd w:id="1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w:t>
            </w:r>
          </w:p>
          <w:bookmarkEnd w:id="1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02</w:t>
            </w:r>
          </w:p>
          <w:bookmarkEnd w:id="1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w:t>
            </w:r>
          </w:p>
          <w:bookmarkEnd w:id="1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w:t>
            </w:r>
          </w:p>
          <w:bookmarkEnd w:id="1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w:t>
            </w:r>
          </w:p>
          <w:bookmarkEnd w:id="1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w:t>
            </w:r>
          </w:p>
          <w:bookmarkEnd w:id="1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w:t>
            </w:r>
          </w:p>
          <w:bookmarkEnd w:id="1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w:t>
            </w:r>
          </w:p>
          <w:bookmarkEnd w:id="1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8"/>
          <w:p>
            <w:pPr>
              <w:spacing w:after="20"/>
              <w:ind w:left="20"/>
              <w:jc w:val="both"/>
            </w:pPr>
            <w:r>
              <w:rPr>
                <w:rFonts w:ascii="Times New Roman"/>
                <w:b w:val="false"/>
                <w:i w:val="false"/>
                <w:color w:val="000000"/>
                <w:sz w:val="20"/>
              </w:rPr>
              <w:t>
 </w:t>
            </w:r>
          </w:p>
          <w:bookmarkEnd w:id="1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9"/>
          <w:p>
            <w:pPr>
              <w:spacing w:after="20"/>
              <w:ind w:left="20"/>
              <w:jc w:val="both"/>
            </w:pPr>
            <w:r>
              <w:rPr>
                <w:rFonts w:ascii="Times New Roman"/>
                <w:b w:val="false"/>
                <w:i w:val="false"/>
                <w:color w:val="000000"/>
                <w:sz w:val="20"/>
              </w:rPr>
              <w:t>
 </w:t>
            </w:r>
          </w:p>
          <w:bookmarkEnd w:id="1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0"/>
          <w:p>
            <w:pPr>
              <w:spacing w:after="20"/>
              <w:ind w:left="20"/>
              <w:jc w:val="both"/>
            </w:pPr>
            <w:r>
              <w:rPr>
                <w:rFonts w:ascii="Times New Roman"/>
                <w:b w:val="false"/>
                <w:i w:val="false"/>
                <w:color w:val="000000"/>
                <w:sz w:val="20"/>
              </w:rPr>
              <w:t>
 </w:t>
            </w:r>
          </w:p>
          <w:bookmarkEnd w:id="1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w:t>
            </w:r>
          </w:p>
          <w:bookmarkEnd w:id="1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2"/>
          <w:p>
            <w:pPr>
              <w:spacing w:after="20"/>
              <w:ind w:left="20"/>
              <w:jc w:val="both"/>
            </w:pPr>
            <w:r>
              <w:rPr>
                <w:rFonts w:ascii="Times New Roman"/>
                <w:b w:val="false"/>
                <w:i w:val="false"/>
                <w:color w:val="000000"/>
                <w:sz w:val="20"/>
              </w:rPr>
              <w:t>
 </w:t>
            </w:r>
          </w:p>
          <w:bookmarkEnd w:id="1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3"/>
          <w:p>
            <w:pPr>
              <w:spacing w:after="20"/>
              <w:ind w:left="20"/>
              <w:jc w:val="both"/>
            </w:pPr>
            <w:r>
              <w:rPr>
                <w:rFonts w:ascii="Times New Roman"/>
                <w:b w:val="false"/>
                <w:i w:val="false"/>
                <w:color w:val="000000"/>
                <w:sz w:val="20"/>
              </w:rPr>
              <w:t>
 </w:t>
            </w:r>
          </w:p>
          <w:bookmarkEnd w:id="1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4"/>
          <w:p>
            <w:pPr>
              <w:spacing w:after="20"/>
              <w:ind w:left="20"/>
              <w:jc w:val="both"/>
            </w:pPr>
            <w:r>
              <w:rPr>
                <w:rFonts w:ascii="Times New Roman"/>
                <w:b w:val="false"/>
                <w:i w:val="false"/>
                <w:color w:val="000000"/>
                <w:sz w:val="20"/>
              </w:rPr>
              <w:t>
 </w:t>
            </w:r>
          </w:p>
          <w:bookmarkEnd w:id="1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5"/>
          <w:p>
            <w:pPr>
              <w:spacing w:after="20"/>
              <w:ind w:left="20"/>
              <w:jc w:val="both"/>
            </w:pPr>
            <w:r>
              <w:rPr>
                <w:rFonts w:ascii="Times New Roman"/>
                <w:b w:val="false"/>
                <w:i w:val="false"/>
                <w:color w:val="000000"/>
                <w:sz w:val="20"/>
              </w:rPr>
              <w:t>
 </w:t>
            </w:r>
          </w:p>
          <w:bookmarkEnd w:id="1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6"/>
          <w:p>
            <w:pPr>
              <w:spacing w:after="20"/>
              <w:ind w:left="20"/>
              <w:jc w:val="both"/>
            </w:pPr>
            <w:r>
              <w:rPr>
                <w:rFonts w:ascii="Times New Roman"/>
                <w:b w:val="false"/>
                <w:i w:val="false"/>
                <w:color w:val="000000"/>
                <w:sz w:val="20"/>
              </w:rPr>
              <w:t>
03</w:t>
            </w:r>
          </w:p>
          <w:bookmarkEnd w:id="1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10692769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w:t>
            </w:r>
          </w:p>
          <w:bookmarkEnd w:id="1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10692769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8"/>
          <w:p>
            <w:pPr>
              <w:spacing w:after="20"/>
              <w:ind w:left="20"/>
              <w:jc w:val="both"/>
            </w:pPr>
            <w:r>
              <w:rPr>
                <w:rFonts w:ascii="Times New Roman"/>
                <w:b w:val="false"/>
                <w:i w:val="false"/>
                <w:color w:val="000000"/>
                <w:sz w:val="20"/>
              </w:rPr>
              <w:t>
 </w:t>
            </w:r>
          </w:p>
          <w:bookmarkEnd w:id="1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9762852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9"/>
          <w:p>
            <w:pPr>
              <w:spacing w:after="20"/>
              <w:ind w:left="20"/>
              <w:jc w:val="both"/>
            </w:pPr>
            <w:r>
              <w:rPr>
                <w:rFonts w:ascii="Times New Roman"/>
                <w:b w:val="false"/>
                <w:i w:val="false"/>
                <w:color w:val="000000"/>
                <w:sz w:val="20"/>
              </w:rPr>
              <w:t>
 </w:t>
            </w:r>
          </w:p>
          <w:bookmarkEnd w:id="1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0"/>
          <w:p>
            <w:pPr>
              <w:spacing w:after="20"/>
              <w:ind w:left="20"/>
              <w:jc w:val="both"/>
            </w:pPr>
            <w:r>
              <w:rPr>
                <w:rFonts w:ascii="Times New Roman"/>
                <w:b w:val="false"/>
                <w:i w:val="false"/>
                <w:color w:val="000000"/>
                <w:sz w:val="20"/>
              </w:rPr>
              <w:t>
 </w:t>
            </w:r>
          </w:p>
          <w:bookmarkEnd w:id="1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1"/>
          <w:p>
            <w:pPr>
              <w:spacing w:after="20"/>
              <w:ind w:left="20"/>
              <w:jc w:val="both"/>
            </w:pPr>
            <w:r>
              <w:rPr>
                <w:rFonts w:ascii="Times New Roman"/>
                <w:b w:val="false"/>
                <w:i w:val="false"/>
                <w:color w:val="000000"/>
                <w:sz w:val="20"/>
              </w:rPr>
              <w:t>
 </w:t>
            </w:r>
          </w:p>
          <w:bookmarkEnd w:id="1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w:t>
            </w:r>
          </w:p>
          <w:bookmarkEnd w:id="1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w:t>
            </w:r>
          </w:p>
          <w:bookmarkEnd w:id="1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w:t>
            </w:r>
          </w:p>
          <w:bookmarkEnd w:id="1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w:t>
            </w:r>
          </w:p>
          <w:bookmarkEnd w:id="1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w:t>
            </w:r>
          </w:p>
          <w:bookmarkEnd w:id="1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w:t>
            </w:r>
          </w:p>
          <w:bookmarkEnd w:id="1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w:t>
            </w:r>
          </w:p>
          <w:bookmarkEnd w:id="1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w:t>
            </w:r>
          </w:p>
          <w:bookmarkEnd w:id="1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04</w:t>
            </w:r>
          </w:p>
          <w:bookmarkEnd w:id="1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w:t>
            </w:r>
          </w:p>
          <w:bookmarkEnd w:id="1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w:t>
            </w:r>
          </w:p>
          <w:bookmarkEnd w:id="1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w:t>
            </w:r>
          </w:p>
          <w:bookmarkEnd w:id="1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w:t>
            </w:r>
          </w:p>
          <w:bookmarkEnd w:id="1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3807683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w:t>
            </w:r>
          </w:p>
          <w:bookmarkEnd w:id="1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w:t>
            </w:r>
          </w:p>
          <w:bookmarkEnd w:id="1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w:t>
            </w:r>
          </w:p>
          <w:bookmarkEnd w:id="1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w:t>
            </w:r>
          </w:p>
          <w:bookmarkEnd w:id="1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w:t>
            </w:r>
          </w:p>
          <w:bookmarkEnd w:id="1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w:t>
            </w:r>
          </w:p>
          <w:bookmarkEnd w:id="2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w:t>
            </w:r>
          </w:p>
          <w:bookmarkEnd w:id="2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w:t>
            </w:r>
          </w:p>
          <w:bookmarkEnd w:id="2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w:t>
            </w:r>
          </w:p>
          <w:bookmarkEnd w:id="2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4"/>
          <w:p>
            <w:pPr>
              <w:spacing w:after="20"/>
              <w:ind w:left="20"/>
              <w:jc w:val="both"/>
            </w:pPr>
            <w:r>
              <w:rPr>
                <w:rFonts w:ascii="Times New Roman"/>
                <w:b w:val="false"/>
                <w:i w:val="false"/>
                <w:color w:val="000000"/>
                <w:sz w:val="20"/>
              </w:rPr>
              <w:t>
 </w:t>
            </w:r>
          </w:p>
          <w:bookmarkEnd w:id="2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5"/>
          <w:p>
            <w:pPr>
              <w:spacing w:after="20"/>
              <w:ind w:left="20"/>
              <w:jc w:val="both"/>
            </w:pPr>
            <w:r>
              <w:rPr>
                <w:rFonts w:ascii="Times New Roman"/>
                <w:b w:val="false"/>
                <w:i w:val="false"/>
                <w:color w:val="000000"/>
                <w:sz w:val="20"/>
              </w:rPr>
              <w:t>
 </w:t>
            </w:r>
          </w:p>
          <w:bookmarkEnd w:id="2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6"/>
          <w:p>
            <w:pPr>
              <w:spacing w:after="20"/>
              <w:ind w:left="20"/>
              <w:jc w:val="both"/>
            </w:pPr>
            <w:r>
              <w:rPr>
                <w:rFonts w:ascii="Times New Roman"/>
                <w:b w:val="false"/>
                <w:i w:val="false"/>
                <w:color w:val="000000"/>
                <w:sz w:val="20"/>
              </w:rPr>
              <w:t>
 </w:t>
            </w:r>
          </w:p>
          <w:bookmarkEnd w:id="2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7"/>
          <w:p>
            <w:pPr>
              <w:spacing w:after="20"/>
              <w:ind w:left="20"/>
              <w:jc w:val="both"/>
            </w:pPr>
            <w:r>
              <w:rPr>
                <w:rFonts w:ascii="Times New Roman"/>
                <w:b w:val="false"/>
                <w:i w:val="false"/>
                <w:color w:val="000000"/>
                <w:sz w:val="20"/>
              </w:rPr>
              <w:t>
 </w:t>
            </w:r>
          </w:p>
          <w:bookmarkEnd w:id="2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8"/>
          <w:p>
            <w:pPr>
              <w:spacing w:after="20"/>
              <w:ind w:left="20"/>
              <w:jc w:val="both"/>
            </w:pPr>
            <w:r>
              <w:rPr>
                <w:rFonts w:ascii="Times New Roman"/>
                <w:b w:val="false"/>
                <w:i w:val="false"/>
                <w:color w:val="000000"/>
                <w:sz w:val="20"/>
              </w:rPr>
              <w:t>
 </w:t>
            </w:r>
          </w:p>
          <w:bookmarkEnd w:id="2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9"/>
          <w:p>
            <w:pPr>
              <w:spacing w:after="20"/>
              <w:ind w:left="20"/>
              <w:jc w:val="both"/>
            </w:pPr>
            <w:r>
              <w:rPr>
                <w:rFonts w:ascii="Times New Roman"/>
                <w:b w:val="false"/>
                <w:i w:val="false"/>
                <w:color w:val="000000"/>
                <w:sz w:val="20"/>
              </w:rPr>
              <w:t>
 </w:t>
            </w:r>
          </w:p>
          <w:bookmarkEnd w:id="2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w:t>
            </w:r>
          </w:p>
          <w:bookmarkEnd w:id="2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w:t>
            </w:r>
          </w:p>
          <w:bookmarkEnd w:id="2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2"/>
          <w:p>
            <w:pPr>
              <w:spacing w:after="20"/>
              <w:ind w:left="20"/>
              <w:jc w:val="both"/>
            </w:pPr>
            <w:r>
              <w:rPr>
                <w:rFonts w:ascii="Times New Roman"/>
                <w:b w:val="false"/>
                <w:i w:val="false"/>
                <w:color w:val="000000"/>
                <w:sz w:val="20"/>
              </w:rPr>
              <w:t>
 </w:t>
            </w:r>
          </w:p>
          <w:bookmarkEnd w:id="2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w:t>
            </w:r>
          </w:p>
          <w:bookmarkEnd w:id="2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w:t>
            </w:r>
          </w:p>
          <w:bookmarkEnd w:id="2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w:t>
            </w:r>
          </w:p>
          <w:bookmarkEnd w:id="2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w:t>
            </w:r>
          </w:p>
          <w:bookmarkEnd w:id="2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7"/>
          <w:p>
            <w:pPr>
              <w:spacing w:after="20"/>
              <w:ind w:left="20"/>
              <w:jc w:val="both"/>
            </w:pPr>
            <w:r>
              <w:rPr>
                <w:rFonts w:ascii="Times New Roman"/>
                <w:b w:val="false"/>
                <w:i w:val="false"/>
                <w:color w:val="000000"/>
                <w:sz w:val="20"/>
              </w:rPr>
              <w:t>
 </w:t>
            </w:r>
          </w:p>
          <w:bookmarkEnd w:id="2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w:t>
            </w:r>
          </w:p>
          <w:bookmarkEnd w:id="2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w:t>
            </w:r>
          </w:p>
          <w:bookmarkEnd w:id="2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5415482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w:t>
            </w:r>
          </w:p>
          <w:bookmarkEnd w:id="2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5415482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w:t>
            </w:r>
          </w:p>
          <w:bookmarkEnd w:id="2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w:t>
            </w:r>
          </w:p>
          <w:bookmarkEnd w:id="2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w:t>
            </w:r>
          </w:p>
          <w:bookmarkEnd w:id="2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 үшін оқулықтар мен оқу-әдiстемелiк кешендерді сатып алу және жеткізу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w:t>
            </w:r>
          </w:p>
          <w:bookmarkEnd w:id="2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w:t>
            </w:r>
          </w:p>
          <w:bookmarkEnd w:id="2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w:t>
            </w:r>
          </w:p>
          <w:bookmarkEnd w:id="2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w:t>
            </w:r>
          </w:p>
          <w:bookmarkEnd w:id="2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w:t>
            </w:r>
          </w:p>
          <w:bookmarkEnd w:id="2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w:t>
            </w:r>
          </w:p>
          <w:bookmarkEnd w:id="2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05</w:t>
            </w:r>
          </w:p>
          <w:bookmarkEnd w:id="2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14644499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1"/>
          <w:p>
            <w:pPr>
              <w:spacing w:after="20"/>
              <w:ind w:left="20"/>
              <w:jc w:val="both"/>
            </w:pPr>
            <w:r>
              <w:rPr>
                <w:rFonts w:ascii="Times New Roman"/>
                <w:b w:val="false"/>
                <w:i w:val="false"/>
                <w:color w:val="000000"/>
                <w:sz w:val="20"/>
              </w:rPr>
              <w:t>
 </w:t>
            </w:r>
          </w:p>
          <w:bookmarkEnd w:id="2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бейiндi ауруханалар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2"/>
          <w:p>
            <w:pPr>
              <w:spacing w:after="20"/>
              <w:ind w:left="20"/>
              <w:jc w:val="both"/>
            </w:pPr>
            <w:r>
              <w:rPr>
                <w:rFonts w:ascii="Times New Roman"/>
                <w:b w:val="false"/>
                <w:i w:val="false"/>
                <w:color w:val="000000"/>
                <w:sz w:val="20"/>
              </w:rPr>
              <w:t>
 </w:t>
            </w:r>
          </w:p>
          <w:bookmarkEnd w:id="2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3"/>
          <w:p>
            <w:pPr>
              <w:spacing w:after="20"/>
              <w:ind w:left="20"/>
              <w:jc w:val="both"/>
            </w:pPr>
            <w:r>
              <w:rPr>
                <w:rFonts w:ascii="Times New Roman"/>
                <w:b w:val="false"/>
                <w:i w:val="false"/>
                <w:color w:val="000000"/>
                <w:sz w:val="20"/>
              </w:rPr>
              <w:t>
 </w:t>
            </w:r>
          </w:p>
          <w:bookmarkEnd w:id="2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4"/>
          <w:p>
            <w:pPr>
              <w:spacing w:after="20"/>
              <w:ind w:left="20"/>
              <w:jc w:val="both"/>
            </w:pPr>
            <w:r>
              <w:rPr>
                <w:rFonts w:ascii="Times New Roman"/>
                <w:b w:val="false"/>
                <w:i w:val="false"/>
                <w:color w:val="000000"/>
                <w:sz w:val="20"/>
              </w:rPr>
              <w:t>
 </w:t>
            </w:r>
          </w:p>
          <w:bookmarkEnd w:id="2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5"/>
          <w:p>
            <w:pPr>
              <w:spacing w:after="20"/>
              <w:ind w:left="20"/>
              <w:jc w:val="both"/>
            </w:pPr>
            <w:r>
              <w:rPr>
                <w:rFonts w:ascii="Times New Roman"/>
                <w:b w:val="false"/>
                <w:i w:val="false"/>
                <w:color w:val="000000"/>
                <w:sz w:val="20"/>
              </w:rPr>
              <w:t>
 </w:t>
            </w:r>
          </w:p>
          <w:bookmarkEnd w:id="2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6"/>
          <w:p>
            <w:pPr>
              <w:spacing w:after="20"/>
              <w:ind w:left="20"/>
              <w:jc w:val="both"/>
            </w:pPr>
            <w:r>
              <w:rPr>
                <w:rFonts w:ascii="Times New Roman"/>
                <w:b w:val="false"/>
                <w:i w:val="false"/>
                <w:color w:val="000000"/>
                <w:sz w:val="20"/>
              </w:rPr>
              <w:t>
 </w:t>
            </w:r>
          </w:p>
          <w:bookmarkEnd w:id="2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7"/>
          <w:p>
            <w:pPr>
              <w:spacing w:after="20"/>
              <w:ind w:left="20"/>
              <w:jc w:val="both"/>
            </w:pPr>
            <w:r>
              <w:rPr>
                <w:rFonts w:ascii="Times New Roman"/>
                <w:b w:val="false"/>
                <w:i w:val="false"/>
                <w:color w:val="000000"/>
                <w:sz w:val="20"/>
              </w:rPr>
              <w:t>
 </w:t>
            </w:r>
          </w:p>
          <w:bookmarkEnd w:id="2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w:t>
            </w:r>
          </w:p>
          <w:bookmarkEnd w:id="2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9"/>
          <w:p>
            <w:pPr>
              <w:spacing w:after="20"/>
              <w:ind w:left="20"/>
              <w:jc w:val="both"/>
            </w:pPr>
            <w:r>
              <w:rPr>
                <w:rFonts w:ascii="Times New Roman"/>
                <w:b w:val="false"/>
                <w:i w:val="false"/>
                <w:color w:val="000000"/>
                <w:sz w:val="20"/>
              </w:rPr>
              <w:t>
 </w:t>
            </w:r>
          </w:p>
          <w:bookmarkEnd w:id="2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w:t>
            </w:r>
          </w:p>
          <w:bookmarkEnd w:id="2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1"/>
          <w:p>
            <w:pPr>
              <w:spacing w:after="20"/>
              <w:ind w:left="20"/>
              <w:jc w:val="both"/>
            </w:pPr>
            <w:r>
              <w:rPr>
                <w:rFonts w:ascii="Times New Roman"/>
                <w:b w:val="false"/>
                <w:i w:val="false"/>
                <w:color w:val="000000"/>
                <w:sz w:val="20"/>
              </w:rPr>
              <w:t>
 </w:t>
            </w:r>
          </w:p>
          <w:bookmarkEnd w:id="2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w:t>
            </w:r>
          </w:p>
          <w:bookmarkEnd w:id="2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w:t>
            </w:r>
          </w:p>
          <w:bookmarkEnd w:id="2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4"/>
          <w:p>
            <w:pPr>
              <w:spacing w:after="20"/>
              <w:ind w:left="20"/>
              <w:jc w:val="both"/>
            </w:pPr>
            <w:r>
              <w:rPr>
                <w:rFonts w:ascii="Times New Roman"/>
                <w:b w:val="false"/>
                <w:i w:val="false"/>
                <w:color w:val="000000"/>
                <w:sz w:val="20"/>
              </w:rPr>
              <w:t>
 </w:t>
            </w:r>
          </w:p>
          <w:bookmarkEnd w:id="2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5"/>
          <w:p>
            <w:pPr>
              <w:spacing w:after="20"/>
              <w:ind w:left="20"/>
              <w:jc w:val="both"/>
            </w:pPr>
            <w:r>
              <w:rPr>
                <w:rFonts w:ascii="Times New Roman"/>
                <w:b w:val="false"/>
                <w:i w:val="false"/>
                <w:color w:val="000000"/>
                <w:sz w:val="20"/>
              </w:rPr>
              <w:t>
 </w:t>
            </w:r>
          </w:p>
          <w:bookmarkEnd w:id="2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6"/>
          <w:p>
            <w:pPr>
              <w:spacing w:after="20"/>
              <w:ind w:left="20"/>
              <w:jc w:val="both"/>
            </w:pPr>
            <w:r>
              <w:rPr>
                <w:rFonts w:ascii="Times New Roman"/>
                <w:b w:val="false"/>
                <w:i w:val="false"/>
                <w:color w:val="000000"/>
                <w:sz w:val="20"/>
              </w:rPr>
              <w:t>
 </w:t>
            </w:r>
          </w:p>
          <w:bookmarkEnd w:id="2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7"/>
          <w:p>
            <w:pPr>
              <w:spacing w:after="20"/>
              <w:ind w:left="20"/>
              <w:jc w:val="both"/>
            </w:pPr>
            <w:r>
              <w:rPr>
                <w:rFonts w:ascii="Times New Roman"/>
                <w:b w:val="false"/>
                <w:i w:val="false"/>
                <w:color w:val="000000"/>
                <w:sz w:val="20"/>
              </w:rPr>
              <w:t>
 </w:t>
            </w:r>
          </w:p>
          <w:bookmarkEnd w:id="2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8"/>
          <w:p>
            <w:pPr>
              <w:spacing w:after="20"/>
              <w:ind w:left="20"/>
              <w:jc w:val="both"/>
            </w:pPr>
            <w:r>
              <w:rPr>
                <w:rFonts w:ascii="Times New Roman"/>
                <w:b w:val="false"/>
                <w:i w:val="false"/>
                <w:color w:val="000000"/>
                <w:sz w:val="20"/>
              </w:rPr>
              <w:t>
 </w:t>
            </w:r>
          </w:p>
          <w:bookmarkEnd w:id="2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w:t>
            </w:r>
          </w:p>
          <w:bookmarkEnd w:id="2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w:t>
            </w:r>
          </w:p>
          <w:bookmarkEnd w:id="2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w:t>
            </w:r>
          </w:p>
          <w:bookmarkEnd w:id="2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w:t>
            </w:r>
          </w:p>
          <w:bookmarkEnd w:id="2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w:t>
            </w:r>
          </w:p>
          <w:bookmarkEnd w:id="2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w:t>
            </w:r>
          </w:p>
          <w:bookmarkEnd w:id="2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w:t>
            </w:r>
          </w:p>
          <w:bookmarkEnd w:id="2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w:t>
            </w:r>
          </w:p>
          <w:bookmarkEnd w:id="2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w:t>
            </w:r>
          </w:p>
          <w:bookmarkEnd w:id="2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8"/>
          <w:p>
            <w:pPr>
              <w:spacing w:after="20"/>
              <w:ind w:left="20"/>
              <w:jc w:val="both"/>
            </w:pPr>
            <w:r>
              <w:rPr>
                <w:rFonts w:ascii="Times New Roman"/>
                <w:b w:val="false"/>
                <w:i w:val="false"/>
                <w:color w:val="000000"/>
                <w:sz w:val="20"/>
              </w:rPr>
              <w:t>
 </w:t>
            </w:r>
          </w:p>
          <w:bookmarkEnd w:id="2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9"/>
          <w:p>
            <w:pPr>
              <w:spacing w:after="20"/>
              <w:ind w:left="20"/>
              <w:jc w:val="both"/>
            </w:pPr>
            <w:r>
              <w:rPr>
                <w:rFonts w:ascii="Times New Roman"/>
                <w:b w:val="false"/>
                <w:i w:val="false"/>
                <w:color w:val="000000"/>
                <w:sz w:val="20"/>
              </w:rPr>
              <w:t>
 </w:t>
            </w:r>
          </w:p>
          <w:bookmarkEnd w:id="2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0"/>
          <w:p>
            <w:pPr>
              <w:spacing w:after="20"/>
              <w:ind w:left="20"/>
              <w:jc w:val="both"/>
            </w:pPr>
            <w:r>
              <w:rPr>
                <w:rFonts w:ascii="Times New Roman"/>
                <w:b w:val="false"/>
                <w:i w:val="false"/>
                <w:color w:val="000000"/>
                <w:sz w:val="20"/>
              </w:rPr>
              <w:t>
 </w:t>
            </w:r>
          </w:p>
          <w:bookmarkEnd w:id="2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1"/>
          <w:p>
            <w:pPr>
              <w:spacing w:after="20"/>
              <w:ind w:left="20"/>
              <w:jc w:val="both"/>
            </w:pPr>
            <w:r>
              <w:rPr>
                <w:rFonts w:ascii="Times New Roman"/>
                <w:b w:val="false"/>
                <w:i w:val="false"/>
                <w:color w:val="000000"/>
                <w:sz w:val="20"/>
              </w:rPr>
              <w:t>
 </w:t>
            </w:r>
          </w:p>
          <w:bookmarkEnd w:id="2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2"/>
          <w:p>
            <w:pPr>
              <w:spacing w:after="20"/>
              <w:ind w:left="20"/>
              <w:jc w:val="both"/>
            </w:pPr>
            <w:r>
              <w:rPr>
                <w:rFonts w:ascii="Times New Roman"/>
                <w:b w:val="false"/>
                <w:i w:val="false"/>
                <w:color w:val="000000"/>
                <w:sz w:val="20"/>
              </w:rPr>
              <w:t>
 </w:t>
            </w:r>
          </w:p>
          <w:bookmarkEnd w:id="2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3"/>
          <w:p>
            <w:pPr>
              <w:spacing w:after="20"/>
              <w:ind w:left="20"/>
              <w:jc w:val="both"/>
            </w:pPr>
            <w:r>
              <w:rPr>
                <w:rFonts w:ascii="Times New Roman"/>
                <w:b w:val="false"/>
                <w:i w:val="false"/>
                <w:color w:val="000000"/>
                <w:sz w:val="20"/>
              </w:rPr>
              <w:t>
 </w:t>
            </w:r>
          </w:p>
          <w:bookmarkEnd w:id="2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4"/>
          <w:p>
            <w:pPr>
              <w:spacing w:after="20"/>
              <w:ind w:left="20"/>
              <w:jc w:val="both"/>
            </w:pPr>
            <w:r>
              <w:rPr>
                <w:rFonts w:ascii="Times New Roman"/>
                <w:b w:val="false"/>
                <w:i w:val="false"/>
                <w:color w:val="000000"/>
                <w:sz w:val="20"/>
              </w:rPr>
              <w:t>
 </w:t>
            </w:r>
          </w:p>
          <w:bookmarkEnd w:id="2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5"/>
          <w:p>
            <w:pPr>
              <w:spacing w:after="20"/>
              <w:ind w:left="20"/>
              <w:jc w:val="both"/>
            </w:pPr>
            <w:r>
              <w:rPr>
                <w:rFonts w:ascii="Times New Roman"/>
                <w:b w:val="false"/>
                <w:i w:val="false"/>
                <w:color w:val="000000"/>
                <w:sz w:val="20"/>
              </w:rPr>
              <w:t>
 </w:t>
            </w:r>
          </w:p>
          <w:bookmarkEnd w:id="2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6"/>
          <w:p>
            <w:pPr>
              <w:spacing w:after="20"/>
              <w:ind w:left="20"/>
              <w:jc w:val="both"/>
            </w:pPr>
            <w:r>
              <w:rPr>
                <w:rFonts w:ascii="Times New Roman"/>
                <w:b w:val="false"/>
                <w:i w:val="false"/>
                <w:color w:val="000000"/>
                <w:sz w:val="20"/>
              </w:rPr>
              <w:t>
 </w:t>
            </w:r>
          </w:p>
          <w:bookmarkEnd w:id="2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7"/>
          <w:p>
            <w:pPr>
              <w:spacing w:after="20"/>
              <w:ind w:left="20"/>
              <w:jc w:val="both"/>
            </w:pPr>
            <w:r>
              <w:rPr>
                <w:rFonts w:ascii="Times New Roman"/>
                <w:b w:val="false"/>
                <w:i w:val="false"/>
                <w:color w:val="000000"/>
                <w:sz w:val="20"/>
              </w:rPr>
              <w:t>
 </w:t>
            </w:r>
          </w:p>
          <w:bookmarkEnd w:id="2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3967150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8"/>
          <w:p>
            <w:pPr>
              <w:spacing w:after="20"/>
              <w:ind w:left="20"/>
              <w:jc w:val="both"/>
            </w:pPr>
            <w:r>
              <w:rPr>
                <w:rFonts w:ascii="Times New Roman"/>
                <w:b w:val="false"/>
                <w:i w:val="false"/>
                <w:color w:val="000000"/>
                <w:sz w:val="20"/>
              </w:rPr>
              <w:t>
06</w:t>
            </w:r>
          </w:p>
          <w:bookmarkEnd w:id="2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9"/>
          <w:p>
            <w:pPr>
              <w:spacing w:after="20"/>
              <w:ind w:left="20"/>
              <w:jc w:val="both"/>
            </w:pPr>
            <w:r>
              <w:rPr>
                <w:rFonts w:ascii="Times New Roman"/>
                <w:b w:val="false"/>
                <w:i w:val="false"/>
                <w:color w:val="000000"/>
                <w:sz w:val="20"/>
              </w:rPr>
              <w:t>
 </w:t>
            </w:r>
          </w:p>
          <w:bookmarkEnd w:id="2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0"/>
          <w:p>
            <w:pPr>
              <w:spacing w:after="20"/>
              <w:ind w:left="20"/>
              <w:jc w:val="both"/>
            </w:pPr>
            <w:r>
              <w:rPr>
                <w:rFonts w:ascii="Times New Roman"/>
                <w:b w:val="false"/>
                <w:i w:val="false"/>
                <w:color w:val="000000"/>
                <w:sz w:val="20"/>
              </w:rPr>
              <w:t>
 </w:t>
            </w:r>
          </w:p>
          <w:bookmarkEnd w:id="2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1"/>
          <w:p>
            <w:pPr>
              <w:spacing w:after="20"/>
              <w:ind w:left="20"/>
              <w:jc w:val="both"/>
            </w:pPr>
            <w:r>
              <w:rPr>
                <w:rFonts w:ascii="Times New Roman"/>
                <w:b w:val="false"/>
                <w:i w:val="false"/>
                <w:color w:val="000000"/>
                <w:sz w:val="20"/>
              </w:rPr>
              <w:t>
 </w:t>
            </w:r>
          </w:p>
          <w:bookmarkEnd w:id="2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2"/>
          <w:p>
            <w:pPr>
              <w:spacing w:after="20"/>
              <w:ind w:left="20"/>
              <w:jc w:val="both"/>
            </w:pPr>
            <w:r>
              <w:rPr>
                <w:rFonts w:ascii="Times New Roman"/>
                <w:b w:val="false"/>
                <w:i w:val="false"/>
                <w:color w:val="000000"/>
                <w:sz w:val="20"/>
              </w:rPr>
              <w:t>
 </w:t>
            </w:r>
          </w:p>
          <w:bookmarkEnd w:id="2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3"/>
          <w:p>
            <w:pPr>
              <w:spacing w:after="20"/>
              <w:ind w:left="20"/>
              <w:jc w:val="both"/>
            </w:pPr>
            <w:r>
              <w:rPr>
                <w:rFonts w:ascii="Times New Roman"/>
                <w:b w:val="false"/>
                <w:i w:val="false"/>
                <w:color w:val="000000"/>
                <w:sz w:val="20"/>
              </w:rPr>
              <w:t>
 </w:t>
            </w:r>
          </w:p>
          <w:bookmarkEnd w:id="2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4"/>
          <w:p>
            <w:pPr>
              <w:spacing w:after="20"/>
              <w:ind w:left="20"/>
              <w:jc w:val="both"/>
            </w:pPr>
            <w:r>
              <w:rPr>
                <w:rFonts w:ascii="Times New Roman"/>
                <w:b w:val="false"/>
                <w:i w:val="false"/>
                <w:color w:val="000000"/>
                <w:sz w:val="20"/>
              </w:rPr>
              <w:t>
 </w:t>
            </w:r>
          </w:p>
          <w:bookmarkEnd w:id="2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5"/>
          <w:p>
            <w:pPr>
              <w:spacing w:after="20"/>
              <w:ind w:left="20"/>
              <w:jc w:val="both"/>
            </w:pPr>
            <w:r>
              <w:rPr>
                <w:rFonts w:ascii="Times New Roman"/>
                <w:b w:val="false"/>
                <w:i w:val="false"/>
                <w:color w:val="000000"/>
                <w:sz w:val="20"/>
              </w:rPr>
              <w:t>
 </w:t>
            </w:r>
          </w:p>
          <w:bookmarkEnd w:id="2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w:t>
            </w:r>
          </w:p>
          <w:bookmarkEnd w:id="2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w:t>
            </w:r>
          </w:p>
          <w:bookmarkEnd w:id="2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9"/>
          <w:p>
            <w:pPr>
              <w:spacing w:after="20"/>
              <w:ind w:left="20"/>
              <w:jc w:val="both"/>
            </w:pPr>
            <w:r>
              <w:rPr>
                <w:rFonts w:ascii="Times New Roman"/>
                <w:b w:val="false"/>
                <w:i w:val="false"/>
                <w:color w:val="000000"/>
                <w:sz w:val="20"/>
              </w:rPr>
              <w:t>
 </w:t>
            </w:r>
          </w:p>
          <w:bookmarkEnd w:id="2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0"/>
          <w:p>
            <w:pPr>
              <w:spacing w:after="20"/>
              <w:ind w:left="20"/>
              <w:jc w:val="both"/>
            </w:pPr>
            <w:r>
              <w:rPr>
                <w:rFonts w:ascii="Times New Roman"/>
                <w:b w:val="false"/>
                <w:i w:val="false"/>
                <w:color w:val="000000"/>
                <w:sz w:val="20"/>
              </w:rPr>
              <w:t>
 </w:t>
            </w:r>
          </w:p>
          <w:bookmarkEnd w:id="2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1"/>
          <w:p>
            <w:pPr>
              <w:spacing w:after="20"/>
              <w:ind w:left="20"/>
              <w:jc w:val="both"/>
            </w:pPr>
            <w:r>
              <w:rPr>
                <w:rFonts w:ascii="Times New Roman"/>
                <w:b w:val="false"/>
                <w:i w:val="false"/>
                <w:color w:val="000000"/>
                <w:sz w:val="20"/>
              </w:rPr>
              <w:t>
 </w:t>
            </w:r>
          </w:p>
          <w:bookmarkEnd w:id="2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2"/>
          <w:p>
            <w:pPr>
              <w:spacing w:after="20"/>
              <w:ind w:left="20"/>
              <w:jc w:val="both"/>
            </w:pPr>
            <w:r>
              <w:rPr>
                <w:rFonts w:ascii="Times New Roman"/>
                <w:b w:val="false"/>
                <w:i w:val="false"/>
                <w:color w:val="000000"/>
                <w:sz w:val="20"/>
              </w:rPr>
              <w:t>
 </w:t>
            </w:r>
          </w:p>
          <w:bookmarkEnd w:id="2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3"/>
          <w:p>
            <w:pPr>
              <w:spacing w:after="20"/>
              <w:ind w:left="20"/>
              <w:jc w:val="both"/>
            </w:pPr>
            <w:r>
              <w:rPr>
                <w:rFonts w:ascii="Times New Roman"/>
                <w:b w:val="false"/>
                <w:i w:val="false"/>
                <w:color w:val="000000"/>
                <w:sz w:val="20"/>
              </w:rPr>
              <w:t>
 </w:t>
            </w:r>
          </w:p>
          <w:bookmarkEnd w:id="2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4"/>
          <w:p>
            <w:pPr>
              <w:spacing w:after="20"/>
              <w:ind w:left="20"/>
              <w:jc w:val="both"/>
            </w:pPr>
            <w:r>
              <w:rPr>
                <w:rFonts w:ascii="Times New Roman"/>
                <w:b w:val="false"/>
                <w:i w:val="false"/>
                <w:color w:val="000000"/>
                <w:sz w:val="20"/>
              </w:rPr>
              <w:t>
 </w:t>
            </w:r>
          </w:p>
          <w:bookmarkEnd w:id="2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5"/>
          <w:p>
            <w:pPr>
              <w:spacing w:after="20"/>
              <w:ind w:left="20"/>
              <w:jc w:val="both"/>
            </w:pPr>
            <w:r>
              <w:rPr>
                <w:rFonts w:ascii="Times New Roman"/>
                <w:b w:val="false"/>
                <w:i w:val="false"/>
                <w:color w:val="000000"/>
                <w:sz w:val="20"/>
              </w:rPr>
              <w:t>
 </w:t>
            </w:r>
          </w:p>
          <w:bookmarkEnd w:id="2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6"/>
          <w:p>
            <w:pPr>
              <w:spacing w:after="20"/>
              <w:ind w:left="20"/>
              <w:jc w:val="both"/>
            </w:pPr>
            <w:r>
              <w:rPr>
                <w:rFonts w:ascii="Times New Roman"/>
                <w:b w:val="false"/>
                <w:i w:val="false"/>
                <w:color w:val="000000"/>
                <w:sz w:val="20"/>
              </w:rPr>
              <w:t>
 </w:t>
            </w:r>
          </w:p>
          <w:bookmarkEnd w:id="2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7"/>
          <w:p>
            <w:pPr>
              <w:spacing w:after="20"/>
              <w:ind w:left="20"/>
              <w:jc w:val="both"/>
            </w:pPr>
            <w:r>
              <w:rPr>
                <w:rFonts w:ascii="Times New Roman"/>
                <w:b w:val="false"/>
                <w:i w:val="false"/>
                <w:color w:val="000000"/>
                <w:sz w:val="20"/>
              </w:rPr>
              <w:t>
 </w:t>
            </w:r>
          </w:p>
          <w:bookmarkEnd w:id="2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8"/>
          <w:p>
            <w:pPr>
              <w:spacing w:after="20"/>
              <w:ind w:left="20"/>
              <w:jc w:val="both"/>
            </w:pPr>
            <w:r>
              <w:rPr>
                <w:rFonts w:ascii="Times New Roman"/>
                <w:b w:val="false"/>
                <w:i w:val="false"/>
                <w:color w:val="000000"/>
                <w:sz w:val="20"/>
              </w:rPr>
              <w:t>
 </w:t>
            </w:r>
          </w:p>
          <w:bookmarkEnd w:id="2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9"/>
          <w:p>
            <w:pPr>
              <w:spacing w:after="20"/>
              <w:ind w:left="20"/>
              <w:jc w:val="both"/>
            </w:pPr>
            <w:r>
              <w:rPr>
                <w:rFonts w:ascii="Times New Roman"/>
                <w:b w:val="false"/>
                <w:i w:val="false"/>
                <w:color w:val="000000"/>
                <w:sz w:val="20"/>
              </w:rPr>
              <w:t>
 </w:t>
            </w:r>
          </w:p>
          <w:bookmarkEnd w:id="2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0"/>
          <w:p>
            <w:pPr>
              <w:spacing w:after="20"/>
              <w:ind w:left="20"/>
              <w:jc w:val="both"/>
            </w:pPr>
            <w:r>
              <w:rPr>
                <w:rFonts w:ascii="Times New Roman"/>
                <w:b w:val="false"/>
                <w:i w:val="false"/>
                <w:color w:val="000000"/>
                <w:sz w:val="20"/>
              </w:rPr>
              <w:t>
 </w:t>
            </w:r>
          </w:p>
          <w:bookmarkEnd w:id="2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1"/>
          <w:p>
            <w:pPr>
              <w:spacing w:after="20"/>
              <w:ind w:left="20"/>
              <w:jc w:val="both"/>
            </w:pPr>
            <w:r>
              <w:rPr>
                <w:rFonts w:ascii="Times New Roman"/>
                <w:b w:val="false"/>
                <w:i w:val="false"/>
                <w:color w:val="000000"/>
                <w:sz w:val="20"/>
              </w:rPr>
              <w:t>
 </w:t>
            </w:r>
          </w:p>
          <w:bookmarkEnd w:id="2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2"/>
          <w:p>
            <w:pPr>
              <w:spacing w:after="20"/>
              <w:ind w:left="20"/>
              <w:jc w:val="both"/>
            </w:pPr>
            <w:r>
              <w:rPr>
                <w:rFonts w:ascii="Times New Roman"/>
                <w:b w:val="false"/>
                <w:i w:val="false"/>
                <w:color w:val="000000"/>
                <w:sz w:val="20"/>
              </w:rPr>
              <w:t>
 </w:t>
            </w:r>
          </w:p>
          <w:bookmarkEnd w:id="2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w:t>
            </w:r>
          </w:p>
          <w:bookmarkEnd w:id="2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w:t>
            </w:r>
          </w:p>
          <w:bookmarkEnd w:id="2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w:t>
            </w:r>
          </w:p>
          <w:bookmarkEnd w:id="2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w:t>
            </w:r>
          </w:p>
          <w:bookmarkEnd w:id="2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w:t>
            </w:r>
          </w:p>
          <w:bookmarkEnd w:id="2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8"/>
          <w:p>
            <w:pPr>
              <w:spacing w:after="20"/>
              <w:ind w:left="20"/>
              <w:jc w:val="both"/>
            </w:pPr>
            <w:r>
              <w:rPr>
                <w:rFonts w:ascii="Times New Roman"/>
                <w:b w:val="false"/>
                <w:i w:val="false"/>
                <w:color w:val="000000"/>
                <w:sz w:val="20"/>
              </w:rPr>
              <w:t>
 </w:t>
            </w:r>
          </w:p>
          <w:bookmarkEnd w:id="2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9"/>
          <w:p>
            <w:pPr>
              <w:spacing w:after="20"/>
              <w:ind w:left="20"/>
              <w:jc w:val="both"/>
            </w:pPr>
            <w:r>
              <w:rPr>
                <w:rFonts w:ascii="Times New Roman"/>
                <w:b w:val="false"/>
                <w:i w:val="false"/>
                <w:color w:val="000000"/>
                <w:sz w:val="20"/>
              </w:rPr>
              <w:t>
 </w:t>
            </w:r>
          </w:p>
          <w:bookmarkEnd w:id="2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0"/>
          <w:p>
            <w:pPr>
              <w:spacing w:after="20"/>
              <w:ind w:left="20"/>
              <w:jc w:val="both"/>
            </w:pPr>
            <w:r>
              <w:rPr>
                <w:rFonts w:ascii="Times New Roman"/>
                <w:b w:val="false"/>
                <w:i w:val="false"/>
                <w:color w:val="000000"/>
                <w:sz w:val="20"/>
              </w:rPr>
              <w:t>
07</w:t>
            </w:r>
          </w:p>
          <w:bookmarkEnd w:id="3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19082491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1"/>
          <w:p>
            <w:pPr>
              <w:spacing w:after="20"/>
              <w:ind w:left="20"/>
              <w:jc w:val="both"/>
            </w:pPr>
            <w:r>
              <w:rPr>
                <w:rFonts w:ascii="Times New Roman"/>
                <w:b w:val="false"/>
                <w:i w:val="false"/>
                <w:color w:val="000000"/>
                <w:sz w:val="20"/>
              </w:rPr>
              <w:t>
 </w:t>
            </w:r>
          </w:p>
          <w:bookmarkEnd w:id="3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12103111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2"/>
          <w:p>
            <w:pPr>
              <w:spacing w:after="20"/>
              <w:ind w:left="20"/>
              <w:jc w:val="both"/>
            </w:pPr>
            <w:r>
              <w:rPr>
                <w:rFonts w:ascii="Times New Roman"/>
                <w:b w:val="false"/>
                <w:i w:val="false"/>
                <w:color w:val="000000"/>
                <w:sz w:val="20"/>
              </w:rPr>
              <w:t>
 </w:t>
            </w:r>
          </w:p>
          <w:bookmarkEnd w:id="3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12103111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3"/>
          <w:p>
            <w:pPr>
              <w:spacing w:after="20"/>
              <w:ind w:left="20"/>
              <w:jc w:val="both"/>
            </w:pPr>
            <w:r>
              <w:rPr>
                <w:rFonts w:ascii="Times New Roman"/>
                <w:b w:val="false"/>
                <w:i w:val="false"/>
                <w:color w:val="000000"/>
                <w:sz w:val="20"/>
              </w:rPr>
              <w:t>
 </w:t>
            </w:r>
          </w:p>
          <w:bookmarkEnd w:id="3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4"/>
          <w:p>
            <w:pPr>
              <w:spacing w:after="20"/>
              <w:ind w:left="20"/>
              <w:jc w:val="both"/>
            </w:pPr>
            <w:r>
              <w:rPr>
                <w:rFonts w:ascii="Times New Roman"/>
                <w:b w:val="false"/>
                <w:i w:val="false"/>
                <w:color w:val="000000"/>
                <w:sz w:val="20"/>
              </w:rPr>
              <w:t>
 </w:t>
            </w:r>
          </w:p>
          <w:bookmarkEnd w:id="3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10584815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5"/>
          <w:p>
            <w:pPr>
              <w:spacing w:after="20"/>
              <w:ind w:left="20"/>
              <w:jc w:val="both"/>
            </w:pPr>
            <w:r>
              <w:rPr>
                <w:rFonts w:ascii="Times New Roman"/>
                <w:b w:val="false"/>
                <w:i w:val="false"/>
                <w:color w:val="000000"/>
                <w:sz w:val="20"/>
              </w:rPr>
              <w:t>
 </w:t>
            </w:r>
          </w:p>
          <w:bookmarkEnd w:id="3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6979380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6"/>
          <w:p>
            <w:pPr>
              <w:spacing w:after="20"/>
              <w:ind w:left="20"/>
              <w:jc w:val="both"/>
            </w:pPr>
            <w:r>
              <w:rPr>
                <w:rFonts w:ascii="Times New Roman"/>
                <w:b w:val="false"/>
                <w:i w:val="false"/>
                <w:color w:val="000000"/>
                <w:sz w:val="20"/>
              </w:rPr>
              <w:t>
 </w:t>
            </w:r>
          </w:p>
          <w:bookmarkEnd w:id="3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7"/>
          <w:p>
            <w:pPr>
              <w:spacing w:after="20"/>
              <w:ind w:left="20"/>
              <w:jc w:val="both"/>
            </w:pPr>
            <w:r>
              <w:rPr>
                <w:rFonts w:ascii="Times New Roman"/>
                <w:b w:val="false"/>
                <w:i w:val="false"/>
                <w:color w:val="000000"/>
                <w:sz w:val="20"/>
              </w:rPr>
              <w:t>
 </w:t>
            </w:r>
          </w:p>
          <w:bookmarkEnd w:id="3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8"/>
          <w:p>
            <w:pPr>
              <w:spacing w:after="20"/>
              <w:ind w:left="20"/>
              <w:jc w:val="both"/>
            </w:pPr>
            <w:r>
              <w:rPr>
                <w:rFonts w:ascii="Times New Roman"/>
                <w:b w:val="false"/>
                <w:i w:val="false"/>
                <w:color w:val="000000"/>
                <w:sz w:val="20"/>
              </w:rPr>
              <w:t>
 </w:t>
            </w:r>
          </w:p>
          <w:bookmarkEnd w:id="3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5079935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9"/>
          <w:p>
            <w:pPr>
              <w:spacing w:after="20"/>
              <w:ind w:left="20"/>
              <w:jc w:val="both"/>
            </w:pPr>
            <w:r>
              <w:rPr>
                <w:rFonts w:ascii="Times New Roman"/>
                <w:b w:val="false"/>
                <w:i w:val="false"/>
                <w:color w:val="000000"/>
                <w:sz w:val="20"/>
              </w:rPr>
              <w:t>
 </w:t>
            </w:r>
          </w:p>
          <w:bookmarkEnd w:id="3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0"/>
          <w:p>
            <w:pPr>
              <w:spacing w:after="20"/>
              <w:ind w:left="20"/>
              <w:jc w:val="both"/>
            </w:pPr>
            <w:r>
              <w:rPr>
                <w:rFonts w:ascii="Times New Roman"/>
                <w:b w:val="false"/>
                <w:i w:val="false"/>
                <w:color w:val="000000"/>
                <w:sz w:val="20"/>
              </w:rPr>
              <w:t>
 </w:t>
            </w:r>
          </w:p>
          <w:bookmarkEnd w:id="3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w:t>
            </w:r>
          </w:p>
          <w:bookmarkEnd w:id="3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2"/>
          <w:p>
            <w:pPr>
              <w:spacing w:after="20"/>
              <w:ind w:left="20"/>
              <w:jc w:val="both"/>
            </w:pPr>
            <w:r>
              <w:rPr>
                <w:rFonts w:ascii="Times New Roman"/>
                <w:b w:val="false"/>
                <w:i w:val="false"/>
                <w:color w:val="000000"/>
                <w:sz w:val="20"/>
              </w:rPr>
              <w:t>
 </w:t>
            </w:r>
          </w:p>
          <w:bookmarkEnd w:id="3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3"/>
          <w:p>
            <w:pPr>
              <w:spacing w:after="20"/>
              <w:ind w:left="20"/>
              <w:jc w:val="both"/>
            </w:pPr>
            <w:r>
              <w:rPr>
                <w:rFonts w:ascii="Times New Roman"/>
                <w:b w:val="false"/>
                <w:i w:val="false"/>
                <w:color w:val="000000"/>
                <w:sz w:val="20"/>
              </w:rPr>
              <w:t>
 </w:t>
            </w:r>
          </w:p>
          <w:bookmarkEnd w:id="3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4"/>
          <w:p>
            <w:pPr>
              <w:spacing w:after="20"/>
              <w:ind w:left="20"/>
              <w:jc w:val="both"/>
            </w:pPr>
            <w:r>
              <w:rPr>
                <w:rFonts w:ascii="Times New Roman"/>
                <w:b w:val="false"/>
                <w:i w:val="false"/>
                <w:color w:val="000000"/>
                <w:sz w:val="20"/>
              </w:rPr>
              <w:t>
 </w:t>
            </w:r>
          </w:p>
          <w:bookmarkEnd w:id="3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5"/>
          <w:p>
            <w:pPr>
              <w:spacing w:after="20"/>
              <w:ind w:left="20"/>
              <w:jc w:val="both"/>
            </w:pPr>
            <w:r>
              <w:rPr>
                <w:rFonts w:ascii="Times New Roman"/>
                <w:b w:val="false"/>
                <w:i w:val="false"/>
                <w:color w:val="000000"/>
                <w:sz w:val="20"/>
              </w:rPr>
              <w:t>
 </w:t>
            </w:r>
          </w:p>
          <w:bookmarkEnd w:id="3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6"/>
          <w:p>
            <w:pPr>
              <w:spacing w:after="20"/>
              <w:ind w:left="20"/>
              <w:jc w:val="both"/>
            </w:pPr>
            <w:r>
              <w:rPr>
                <w:rFonts w:ascii="Times New Roman"/>
                <w:b w:val="false"/>
                <w:i w:val="false"/>
                <w:color w:val="000000"/>
                <w:sz w:val="20"/>
              </w:rPr>
              <w:t>
 </w:t>
            </w:r>
          </w:p>
          <w:bookmarkEnd w:id="3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7"/>
          <w:p>
            <w:pPr>
              <w:spacing w:after="20"/>
              <w:ind w:left="20"/>
              <w:jc w:val="both"/>
            </w:pPr>
            <w:r>
              <w:rPr>
                <w:rFonts w:ascii="Times New Roman"/>
                <w:b w:val="false"/>
                <w:i w:val="false"/>
                <w:color w:val="000000"/>
                <w:sz w:val="20"/>
              </w:rPr>
              <w:t>
08</w:t>
            </w:r>
          </w:p>
          <w:bookmarkEnd w:id="3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14426319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8"/>
          <w:p>
            <w:pPr>
              <w:spacing w:after="20"/>
              <w:ind w:left="20"/>
              <w:jc w:val="both"/>
            </w:pPr>
            <w:r>
              <w:rPr>
                <w:rFonts w:ascii="Times New Roman"/>
                <w:b w:val="false"/>
                <w:i w:val="false"/>
                <w:color w:val="000000"/>
                <w:sz w:val="20"/>
              </w:rPr>
              <w:t>
 </w:t>
            </w:r>
          </w:p>
          <w:bookmarkEnd w:id="3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5827448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9"/>
          <w:p>
            <w:pPr>
              <w:spacing w:after="20"/>
              <w:ind w:left="20"/>
              <w:jc w:val="both"/>
            </w:pPr>
            <w:r>
              <w:rPr>
                <w:rFonts w:ascii="Times New Roman"/>
                <w:b w:val="false"/>
                <w:i w:val="false"/>
                <w:color w:val="000000"/>
                <w:sz w:val="20"/>
              </w:rPr>
              <w:t>
 </w:t>
            </w:r>
          </w:p>
          <w:bookmarkEnd w:id="3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0"/>
          <w:p>
            <w:pPr>
              <w:spacing w:after="20"/>
              <w:ind w:left="20"/>
              <w:jc w:val="both"/>
            </w:pPr>
            <w:r>
              <w:rPr>
                <w:rFonts w:ascii="Times New Roman"/>
                <w:b w:val="false"/>
                <w:i w:val="false"/>
                <w:color w:val="000000"/>
                <w:sz w:val="20"/>
              </w:rPr>
              <w:t>
 </w:t>
            </w:r>
          </w:p>
          <w:bookmarkEnd w:id="3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1"/>
          <w:p>
            <w:pPr>
              <w:spacing w:after="20"/>
              <w:ind w:left="20"/>
              <w:jc w:val="both"/>
            </w:pPr>
            <w:r>
              <w:rPr>
                <w:rFonts w:ascii="Times New Roman"/>
                <w:b w:val="false"/>
                <w:i w:val="false"/>
                <w:color w:val="000000"/>
                <w:sz w:val="20"/>
              </w:rPr>
              <w:t>
 </w:t>
            </w:r>
          </w:p>
          <w:bookmarkEnd w:id="3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2"/>
          <w:p>
            <w:pPr>
              <w:spacing w:after="20"/>
              <w:ind w:left="20"/>
              <w:jc w:val="both"/>
            </w:pPr>
            <w:r>
              <w:rPr>
                <w:rFonts w:ascii="Times New Roman"/>
                <w:b w:val="false"/>
                <w:i w:val="false"/>
                <w:color w:val="000000"/>
                <w:sz w:val="20"/>
              </w:rPr>
              <w:t>
 </w:t>
            </w:r>
          </w:p>
          <w:bookmarkEnd w:id="3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3"/>
          <w:p>
            <w:pPr>
              <w:spacing w:after="20"/>
              <w:ind w:left="20"/>
              <w:jc w:val="both"/>
            </w:pPr>
            <w:r>
              <w:rPr>
                <w:rFonts w:ascii="Times New Roman"/>
                <w:b w:val="false"/>
                <w:i w:val="false"/>
                <w:color w:val="000000"/>
                <w:sz w:val="20"/>
              </w:rPr>
              <w:t>
 </w:t>
            </w:r>
          </w:p>
          <w:bookmarkEnd w:id="3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4"/>
          <w:p>
            <w:pPr>
              <w:spacing w:after="20"/>
              <w:ind w:left="20"/>
              <w:jc w:val="both"/>
            </w:pPr>
            <w:r>
              <w:rPr>
                <w:rFonts w:ascii="Times New Roman"/>
                <w:b w:val="false"/>
                <w:i w:val="false"/>
                <w:color w:val="000000"/>
                <w:sz w:val="20"/>
              </w:rPr>
              <w:t>
 </w:t>
            </w:r>
          </w:p>
          <w:bookmarkEnd w:id="3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5"/>
          <w:p>
            <w:pPr>
              <w:spacing w:after="20"/>
              <w:ind w:left="20"/>
              <w:jc w:val="both"/>
            </w:pPr>
            <w:r>
              <w:rPr>
                <w:rFonts w:ascii="Times New Roman"/>
                <w:b w:val="false"/>
                <w:i w:val="false"/>
                <w:color w:val="000000"/>
                <w:sz w:val="20"/>
              </w:rPr>
              <w:t>
 </w:t>
            </w:r>
          </w:p>
          <w:bookmarkEnd w:id="3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6"/>
          <w:p>
            <w:pPr>
              <w:spacing w:after="20"/>
              <w:ind w:left="20"/>
              <w:jc w:val="both"/>
            </w:pPr>
            <w:r>
              <w:rPr>
                <w:rFonts w:ascii="Times New Roman"/>
                <w:b w:val="false"/>
                <w:i w:val="false"/>
                <w:color w:val="000000"/>
                <w:sz w:val="20"/>
              </w:rPr>
              <w:t>
 </w:t>
            </w:r>
          </w:p>
          <w:bookmarkEnd w:id="3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7"/>
          <w:p>
            <w:pPr>
              <w:spacing w:after="20"/>
              <w:ind w:left="20"/>
              <w:jc w:val="both"/>
            </w:pPr>
            <w:r>
              <w:rPr>
                <w:rFonts w:ascii="Times New Roman"/>
                <w:b w:val="false"/>
                <w:i w:val="false"/>
                <w:color w:val="000000"/>
                <w:sz w:val="20"/>
              </w:rPr>
              <w:t>
 </w:t>
            </w:r>
          </w:p>
          <w:bookmarkEnd w:id="3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8"/>
          <w:p>
            <w:pPr>
              <w:spacing w:after="20"/>
              <w:ind w:left="20"/>
              <w:jc w:val="both"/>
            </w:pPr>
            <w:r>
              <w:rPr>
                <w:rFonts w:ascii="Times New Roman"/>
                <w:b w:val="false"/>
                <w:i w:val="false"/>
                <w:color w:val="000000"/>
                <w:sz w:val="20"/>
              </w:rPr>
              <w:t>
 </w:t>
            </w:r>
          </w:p>
          <w:bookmarkEnd w:id="3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9"/>
          <w:p>
            <w:pPr>
              <w:spacing w:after="20"/>
              <w:ind w:left="20"/>
              <w:jc w:val="both"/>
            </w:pPr>
            <w:r>
              <w:rPr>
                <w:rFonts w:ascii="Times New Roman"/>
                <w:b w:val="false"/>
                <w:i w:val="false"/>
                <w:color w:val="000000"/>
                <w:sz w:val="20"/>
              </w:rPr>
              <w:t>
 </w:t>
            </w:r>
          </w:p>
          <w:bookmarkEnd w:id="3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0"/>
          <w:p>
            <w:pPr>
              <w:spacing w:after="20"/>
              <w:ind w:left="20"/>
              <w:jc w:val="both"/>
            </w:pPr>
            <w:r>
              <w:rPr>
                <w:rFonts w:ascii="Times New Roman"/>
                <w:b w:val="false"/>
                <w:i w:val="false"/>
                <w:color w:val="000000"/>
                <w:sz w:val="20"/>
              </w:rPr>
              <w:t>
 </w:t>
            </w:r>
          </w:p>
          <w:bookmarkEnd w:id="3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1"/>
          <w:p>
            <w:pPr>
              <w:spacing w:after="20"/>
              <w:ind w:left="20"/>
              <w:jc w:val="both"/>
            </w:pPr>
            <w:r>
              <w:rPr>
                <w:rFonts w:ascii="Times New Roman"/>
                <w:b w:val="false"/>
                <w:i w:val="false"/>
                <w:color w:val="000000"/>
                <w:sz w:val="20"/>
              </w:rPr>
              <w:t>
 </w:t>
            </w:r>
          </w:p>
          <w:bookmarkEnd w:id="3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2"/>
          <w:p>
            <w:pPr>
              <w:spacing w:after="20"/>
              <w:ind w:left="20"/>
              <w:jc w:val="both"/>
            </w:pPr>
            <w:r>
              <w:rPr>
                <w:rFonts w:ascii="Times New Roman"/>
                <w:b w:val="false"/>
                <w:i w:val="false"/>
                <w:color w:val="000000"/>
                <w:sz w:val="20"/>
              </w:rPr>
              <w:t>
 </w:t>
            </w:r>
          </w:p>
          <w:bookmarkEnd w:id="3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4978144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3"/>
          <w:p>
            <w:pPr>
              <w:spacing w:after="20"/>
              <w:ind w:left="20"/>
              <w:jc w:val="both"/>
            </w:pPr>
            <w:r>
              <w:rPr>
                <w:rFonts w:ascii="Times New Roman"/>
                <w:b w:val="false"/>
                <w:i w:val="false"/>
                <w:color w:val="000000"/>
                <w:sz w:val="20"/>
              </w:rPr>
              <w:t>
 </w:t>
            </w:r>
          </w:p>
          <w:bookmarkEnd w:id="3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4"/>
          <w:p>
            <w:pPr>
              <w:spacing w:after="20"/>
              <w:ind w:left="20"/>
              <w:jc w:val="both"/>
            </w:pPr>
            <w:r>
              <w:rPr>
                <w:rFonts w:ascii="Times New Roman"/>
                <w:b w:val="false"/>
                <w:i w:val="false"/>
                <w:color w:val="000000"/>
                <w:sz w:val="20"/>
              </w:rPr>
              <w:t>
 </w:t>
            </w:r>
          </w:p>
          <w:bookmarkEnd w:id="3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5"/>
          <w:p>
            <w:pPr>
              <w:spacing w:after="20"/>
              <w:ind w:left="20"/>
              <w:jc w:val="both"/>
            </w:pPr>
            <w:r>
              <w:rPr>
                <w:rFonts w:ascii="Times New Roman"/>
                <w:b w:val="false"/>
                <w:i w:val="false"/>
                <w:color w:val="000000"/>
                <w:sz w:val="20"/>
              </w:rPr>
              <w:t>
 </w:t>
            </w:r>
          </w:p>
          <w:bookmarkEnd w:id="3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6"/>
          <w:p>
            <w:pPr>
              <w:spacing w:after="20"/>
              <w:ind w:left="20"/>
              <w:jc w:val="both"/>
            </w:pPr>
            <w:r>
              <w:rPr>
                <w:rFonts w:ascii="Times New Roman"/>
                <w:b w:val="false"/>
                <w:i w:val="false"/>
                <w:color w:val="000000"/>
                <w:sz w:val="20"/>
              </w:rPr>
              <w:t>
 </w:t>
            </w:r>
          </w:p>
          <w:bookmarkEnd w:id="3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w:t>
            </w:r>
          </w:p>
          <w:bookmarkEnd w:id="3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8"/>
          <w:p>
            <w:pPr>
              <w:spacing w:after="20"/>
              <w:ind w:left="20"/>
              <w:jc w:val="both"/>
            </w:pPr>
            <w:r>
              <w:rPr>
                <w:rFonts w:ascii="Times New Roman"/>
                <w:b w:val="false"/>
                <w:i w:val="false"/>
                <w:color w:val="000000"/>
                <w:sz w:val="20"/>
              </w:rPr>
              <w:t>
 </w:t>
            </w:r>
          </w:p>
          <w:bookmarkEnd w:id="3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9"/>
          <w:p>
            <w:pPr>
              <w:spacing w:after="20"/>
              <w:ind w:left="20"/>
              <w:jc w:val="both"/>
            </w:pPr>
            <w:r>
              <w:rPr>
                <w:rFonts w:ascii="Times New Roman"/>
                <w:b w:val="false"/>
                <w:i w:val="false"/>
                <w:color w:val="000000"/>
                <w:sz w:val="20"/>
              </w:rPr>
              <w:t>
 </w:t>
            </w:r>
          </w:p>
          <w:bookmarkEnd w:id="3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0"/>
          <w:p>
            <w:pPr>
              <w:spacing w:after="20"/>
              <w:ind w:left="20"/>
              <w:jc w:val="both"/>
            </w:pPr>
            <w:r>
              <w:rPr>
                <w:rFonts w:ascii="Times New Roman"/>
                <w:b w:val="false"/>
                <w:i w:val="false"/>
                <w:color w:val="000000"/>
                <w:sz w:val="20"/>
              </w:rPr>
              <w:t>
 </w:t>
            </w:r>
          </w:p>
          <w:bookmarkEnd w:id="3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1"/>
          <w:p>
            <w:pPr>
              <w:spacing w:after="20"/>
              <w:ind w:left="20"/>
              <w:jc w:val="both"/>
            </w:pPr>
            <w:r>
              <w:rPr>
                <w:rFonts w:ascii="Times New Roman"/>
                <w:b w:val="false"/>
                <w:i w:val="false"/>
                <w:color w:val="000000"/>
                <w:sz w:val="20"/>
              </w:rPr>
              <w:t>
 </w:t>
            </w:r>
          </w:p>
          <w:bookmarkEnd w:id="3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2"/>
          <w:p>
            <w:pPr>
              <w:spacing w:after="20"/>
              <w:ind w:left="20"/>
              <w:jc w:val="both"/>
            </w:pPr>
            <w:r>
              <w:rPr>
                <w:rFonts w:ascii="Times New Roman"/>
                <w:b w:val="false"/>
                <w:i w:val="false"/>
                <w:color w:val="000000"/>
                <w:sz w:val="20"/>
              </w:rPr>
              <w:t>
 </w:t>
            </w:r>
          </w:p>
          <w:bookmarkEnd w:id="3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3"/>
          <w:p>
            <w:pPr>
              <w:spacing w:after="20"/>
              <w:ind w:left="20"/>
              <w:jc w:val="both"/>
            </w:pPr>
            <w:r>
              <w:rPr>
                <w:rFonts w:ascii="Times New Roman"/>
                <w:b w:val="false"/>
                <w:i w:val="false"/>
                <w:color w:val="000000"/>
                <w:sz w:val="20"/>
              </w:rPr>
              <w:t>
 </w:t>
            </w:r>
          </w:p>
          <w:bookmarkEnd w:id="3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4"/>
          <w:p>
            <w:pPr>
              <w:spacing w:after="20"/>
              <w:ind w:left="20"/>
              <w:jc w:val="both"/>
            </w:pPr>
            <w:r>
              <w:rPr>
                <w:rFonts w:ascii="Times New Roman"/>
                <w:b w:val="false"/>
                <w:i w:val="false"/>
                <w:color w:val="000000"/>
                <w:sz w:val="20"/>
              </w:rPr>
              <w:t>
 </w:t>
            </w:r>
          </w:p>
          <w:bookmarkEnd w:id="3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5"/>
          <w:p>
            <w:pPr>
              <w:spacing w:after="20"/>
              <w:ind w:left="20"/>
              <w:jc w:val="both"/>
            </w:pPr>
            <w:r>
              <w:rPr>
                <w:rFonts w:ascii="Times New Roman"/>
                <w:b w:val="false"/>
                <w:i w:val="false"/>
                <w:color w:val="000000"/>
                <w:sz w:val="20"/>
              </w:rPr>
              <w:t>
 </w:t>
            </w:r>
          </w:p>
          <w:bookmarkEnd w:id="3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6"/>
          <w:p>
            <w:pPr>
              <w:spacing w:after="20"/>
              <w:ind w:left="20"/>
              <w:jc w:val="both"/>
            </w:pPr>
            <w:r>
              <w:rPr>
                <w:rFonts w:ascii="Times New Roman"/>
                <w:b w:val="false"/>
                <w:i w:val="false"/>
                <w:color w:val="000000"/>
                <w:sz w:val="20"/>
              </w:rPr>
              <w:t>
 </w:t>
            </w:r>
          </w:p>
          <w:bookmarkEnd w:id="3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7"/>
          <w:p>
            <w:pPr>
              <w:spacing w:after="20"/>
              <w:ind w:left="20"/>
              <w:jc w:val="both"/>
            </w:pPr>
            <w:r>
              <w:rPr>
                <w:rFonts w:ascii="Times New Roman"/>
                <w:b w:val="false"/>
                <w:i w:val="false"/>
                <w:color w:val="000000"/>
                <w:sz w:val="20"/>
              </w:rPr>
              <w:t>
 </w:t>
            </w:r>
          </w:p>
          <w:bookmarkEnd w:id="3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8"/>
          <w:p>
            <w:pPr>
              <w:spacing w:after="20"/>
              <w:ind w:left="20"/>
              <w:jc w:val="both"/>
            </w:pPr>
            <w:r>
              <w:rPr>
                <w:rFonts w:ascii="Times New Roman"/>
                <w:b w:val="false"/>
                <w:i w:val="false"/>
                <w:color w:val="000000"/>
                <w:sz w:val="20"/>
              </w:rPr>
              <w:t>
 </w:t>
            </w:r>
          </w:p>
          <w:bookmarkEnd w:id="3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9"/>
          <w:p>
            <w:pPr>
              <w:spacing w:after="20"/>
              <w:ind w:left="20"/>
              <w:jc w:val="both"/>
            </w:pPr>
            <w:r>
              <w:rPr>
                <w:rFonts w:ascii="Times New Roman"/>
                <w:b w:val="false"/>
                <w:i w:val="false"/>
                <w:color w:val="000000"/>
                <w:sz w:val="20"/>
              </w:rPr>
              <w:t>
 </w:t>
            </w:r>
          </w:p>
          <w:bookmarkEnd w:id="3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0"/>
          <w:p>
            <w:pPr>
              <w:spacing w:after="20"/>
              <w:ind w:left="20"/>
              <w:jc w:val="both"/>
            </w:pPr>
            <w:r>
              <w:rPr>
                <w:rFonts w:ascii="Times New Roman"/>
                <w:b w:val="false"/>
                <w:i w:val="false"/>
                <w:color w:val="000000"/>
                <w:sz w:val="20"/>
              </w:rPr>
              <w:t>
 </w:t>
            </w:r>
          </w:p>
          <w:bookmarkEnd w:id="3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1"/>
          <w:p>
            <w:pPr>
              <w:spacing w:after="20"/>
              <w:ind w:left="20"/>
              <w:jc w:val="both"/>
            </w:pPr>
            <w:r>
              <w:rPr>
                <w:rFonts w:ascii="Times New Roman"/>
                <w:b w:val="false"/>
                <w:i w:val="false"/>
                <w:color w:val="000000"/>
                <w:sz w:val="20"/>
              </w:rPr>
              <w:t>
 </w:t>
            </w:r>
          </w:p>
          <w:bookmarkEnd w:id="3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w:t>
            </w:r>
          </w:p>
          <w:bookmarkEnd w:id="3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3"/>
          <w:p>
            <w:pPr>
              <w:spacing w:after="20"/>
              <w:ind w:left="20"/>
              <w:jc w:val="both"/>
            </w:pPr>
            <w:r>
              <w:rPr>
                <w:rFonts w:ascii="Times New Roman"/>
                <w:b w:val="false"/>
                <w:i w:val="false"/>
                <w:color w:val="000000"/>
                <w:sz w:val="20"/>
              </w:rPr>
              <w:t>
 </w:t>
            </w:r>
          </w:p>
          <w:bookmarkEnd w:id="3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4"/>
          <w:p>
            <w:pPr>
              <w:spacing w:after="20"/>
              <w:ind w:left="20"/>
              <w:jc w:val="both"/>
            </w:pPr>
            <w:r>
              <w:rPr>
                <w:rFonts w:ascii="Times New Roman"/>
                <w:b w:val="false"/>
                <w:i w:val="false"/>
                <w:color w:val="000000"/>
                <w:sz w:val="20"/>
              </w:rPr>
              <w:t>
 </w:t>
            </w:r>
          </w:p>
          <w:bookmarkEnd w:id="3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5"/>
          <w:p>
            <w:pPr>
              <w:spacing w:after="20"/>
              <w:ind w:left="20"/>
              <w:jc w:val="both"/>
            </w:pPr>
            <w:r>
              <w:rPr>
                <w:rFonts w:ascii="Times New Roman"/>
                <w:b w:val="false"/>
                <w:i w:val="false"/>
                <w:color w:val="000000"/>
                <w:sz w:val="20"/>
              </w:rPr>
              <w:t>
 </w:t>
            </w:r>
          </w:p>
          <w:bookmarkEnd w:id="3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6"/>
          <w:p>
            <w:pPr>
              <w:spacing w:after="20"/>
              <w:ind w:left="20"/>
              <w:jc w:val="both"/>
            </w:pPr>
            <w:r>
              <w:rPr>
                <w:rFonts w:ascii="Times New Roman"/>
                <w:b w:val="false"/>
                <w:i w:val="false"/>
                <w:color w:val="000000"/>
                <w:sz w:val="20"/>
              </w:rPr>
              <w:t>
 </w:t>
            </w:r>
          </w:p>
          <w:bookmarkEnd w:id="3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7"/>
          <w:p>
            <w:pPr>
              <w:spacing w:after="20"/>
              <w:ind w:left="20"/>
              <w:jc w:val="both"/>
            </w:pPr>
            <w:r>
              <w:rPr>
                <w:rFonts w:ascii="Times New Roman"/>
                <w:b w:val="false"/>
                <w:i w:val="false"/>
                <w:color w:val="000000"/>
                <w:sz w:val="20"/>
              </w:rPr>
              <w:t>
 </w:t>
            </w:r>
          </w:p>
          <w:bookmarkEnd w:id="3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8"/>
          <w:p>
            <w:pPr>
              <w:spacing w:after="20"/>
              <w:ind w:left="20"/>
              <w:jc w:val="both"/>
            </w:pPr>
            <w:r>
              <w:rPr>
                <w:rFonts w:ascii="Times New Roman"/>
                <w:b w:val="false"/>
                <w:i w:val="false"/>
                <w:color w:val="000000"/>
                <w:sz w:val="20"/>
              </w:rPr>
              <w:t>
 </w:t>
            </w:r>
          </w:p>
          <w:bookmarkEnd w:id="3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9"/>
          <w:p>
            <w:pPr>
              <w:spacing w:after="20"/>
              <w:ind w:left="20"/>
              <w:jc w:val="both"/>
            </w:pPr>
            <w:r>
              <w:rPr>
                <w:rFonts w:ascii="Times New Roman"/>
                <w:b w:val="false"/>
                <w:i w:val="false"/>
                <w:color w:val="000000"/>
                <w:sz w:val="20"/>
              </w:rPr>
              <w:t>
 </w:t>
            </w:r>
          </w:p>
          <w:bookmarkEnd w:id="3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0"/>
          <w:p>
            <w:pPr>
              <w:spacing w:after="20"/>
              <w:ind w:left="20"/>
              <w:jc w:val="both"/>
            </w:pPr>
            <w:r>
              <w:rPr>
                <w:rFonts w:ascii="Times New Roman"/>
                <w:b w:val="false"/>
                <w:i w:val="false"/>
                <w:color w:val="000000"/>
                <w:sz w:val="20"/>
              </w:rPr>
              <w:t>
 </w:t>
            </w:r>
          </w:p>
          <w:bookmarkEnd w:id="3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бойынша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1"/>
          <w:p>
            <w:pPr>
              <w:spacing w:after="20"/>
              <w:ind w:left="20"/>
              <w:jc w:val="both"/>
            </w:pPr>
            <w:r>
              <w:rPr>
                <w:rFonts w:ascii="Times New Roman"/>
                <w:b w:val="false"/>
                <w:i w:val="false"/>
                <w:color w:val="000000"/>
                <w:sz w:val="20"/>
              </w:rPr>
              <w:t>
 </w:t>
            </w:r>
          </w:p>
          <w:bookmarkEnd w:id="3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2"/>
          <w:p>
            <w:pPr>
              <w:spacing w:after="20"/>
              <w:ind w:left="20"/>
              <w:jc w:val="both"/>
            </w:pPr>
            <w:r>
              <w:rPr>
                <w:rFonts w:ascii="Times New Roman"/>
                <w:b w:val="false"/>
                <w:i w:val="false"/>
                <w:color w:val="000000"/>
                <w:sz w:val="20"/>
              </w:rPr>
              <w:t>
 </w:t>
            </w:r>
          </w:p>
          <w:bookmarkEnd w:id="3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3"/>
          <w:p>
            <w:pPr>
              <w:spacing w:after="20"/>
              <w:ind w:left="20"/>
              <w:jc w:val="both"/>
            </w:pPr>
            <w:r>
              <w:rPr>
                <w:rFonts w:ascii="Times New Roman"/>
                <w:b w:val="false"/>
                <w:i w:val="false"/>
                <w:color w:val="000000"/>
                <w:sz w:val="20"/>
              </w:rPr>
              <w:t>
 </w:t>
            </w:r>
          </w:p>
          <w:bookmarkEnd w:id="3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4"/>
          <w:p>
            <w:pPr>
              <w:spacing w:after="20"/>
              <w:ind w:left="20"/>
              <w:jc w:val="both"/>
            </w:pPr>
            <w:r>
              <w:rPr>
                <w:rFonts w:ascii="Times New Roman"/>
                <w:b w:val="false"/>
                <w:i w:val="false"/>
                <w:color w:val="000000"/>
                <w:sz w:val="20"/>
              </w:rPr>
              <w:t>
 </w:t>
            </w:r>
          </w:p>
          <w:bookmarkEnd w:id="3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5"/>
          <w:p>
            <w:pPr>
              <w:spacing w:after="20"/>
              <w:ind w:left="20"/>
              <w:jc w:val="both"/>
            </w:pPr>
            <w:r>
              <w:rPr>
                <w:rFonts w:ascii="Times New Roman"/>
                <w:b w:val="false"/>
                <w:i w:val="false"/>
                <w:color w:val="000000"/>
                <w:sz w:val="20"/>
              </w:rPr>
              <w:t>
 </w:t>
            </w:r>
          </w:p>
          <w:bookmarkEnd w:id="3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6"/>
          <w:p>
            <w:pPr>
              <w:spacing w:after="20"/>
              <w:ind w:left="20"/>
              <w:jc w:val="both"/>
            </w:pPr>
            <w:r>
              <w:rPr>
                <w:rFonts w:ascii="Times New Roman"/>
                <w:b w:val="false"/>
                <w:i w:val="false"/>
                <w:color w:val="000000"/>
                <w:sz w:val="20"/>
              </w:rPr>
              <w:t>
09</w:t>
            </w:r>
          </w:p>
          <w:bookmarkEnd w:id="3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7"/>
          <w:p>
            <w:pPr>
              <w:spacing w:after="20"/>
              <w:ind w:left="20"/>
              <w:jc w:val="both"/>
            </w:pPr>
            <w:r>
              <w:rPr>
                <w:rFonts w:ascii="Times New Roman"/>
                <w:b w:val="false"/>
                <w:i w:val="false"/>
                <w:color w:val="000000"/>
                <w:sz w:val="20"/>
              </w:rPr>
              <w:t>
 </w:t>
            </w:r>
          </w:p>
          <w:bookmarkEnd w:id="3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8"/>
          <w:p>
            <w:pPr>
              <w:spacing w:after="20"/>
              <w:ind w:left="20"/>
              <w:jc w:val="both"/>
            </w:pPr>
            <w:r>
              <w:rPr>
                <w:rFonts w:ascii="Times New Roman"/>
                <w:b w:val="false"/>
                <w:i w:val="false"/>
                <w:color w:val="000000"/>
                <w:sz w:val="20"/>
              </w:rPr>
              <w:t>
 </w:t>
            </w:r>
          </w:p>
          <w:bookmarkEnd w:id="3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9"/>
          <w:p>
            <w:pPr>
              <w:spacing w:after="20"/>
              <w:ind w:left="20"/>
              <w:jc w:val="both"/>
            </w:pPr>
            <w:r>
              <w:rPr>
                <w:rFonts w:ascii="Times New Roman"/>
                <w:b w:val="false"/>
                <w:i w:val="false"/>
                <w:color w:val="000000"/>
                <w:sz w:val="20"/>
              </w:rPr>
              <w:t>
 </w:t>
            </w:r>
          </w:p>
          <w:bookmarkEnd w:id="3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0"/>
          <w:p>
            <w:pPr>
              <w:spacing w:after="20"/>
              <w:ind w:left="20"/>
              <w:jc w:val="both"/>
            </w:pPr>
            <w:r>
              <w:rPr>
                <w:rFonts w:ascii="Times New Roman"/>
                <w:b w:val="false"/>
                <w:i w:val="false"/>
                <w:color w:val="000000"/>
                <w:sz w:val="20"/>
              </w:rPr>
              <w:t>
 </w:t>
            </w:r>
          </w:p>
          <w:bookmarkEnd w:id="3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1"/>
          <w:p>
            <w:pPr>
              <w:spacing w:after="20"/>
              <w:ind w:left="20"/>
              <w:jc w:val="both"/>
            </w:pPr>
            <w:r>
              <w:rPr>
                <w:rFonts w:ascii="Times New Roman"/>
                <w:b w:val="false"/>
                <w:i w:val="false"/>
                <w:color w:val="000000"/>
                <w:sz w:val="20"/>
              </w:rPr>
              <w:t>
10</w:t>
            </w:r>
          </w:p>
          <w:bookmarkEnd w:id="3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4154554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2"/>
          <w:p>
            <w:pPr>
              <w:spacing w:after="20"/>
              <w:ind w:left="20"/>
              <w:jc w:val="both"/>
            </w:pPr>
            <w:r>
              <w:rPr>
                <w:rFonts w:ascii="Times New Roman"/>
                <w:b w:val="false"/>
                <w:i w:val="false"/>
                <w:color w:val="000000"/>
                <w:sz w:val="20"/>
              </w:rPr>
              <w:t>
 </w:t>
            </w:r>
          </w:p>
          <w:bookmarkEnd w:id="3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2974546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3"/>
          <w:p>
            <w:pPr>
              <w:spacing w:after="20"/>
              <w:ind w:left="20"/>
              <w:jc w:val="both"/>
            </w:pPr>
            <w:r>
              <w:rPr>
                <w:rFonts w:ascii="Times New Roman"/>
                <w:b w:val="false"/>
                <w:i w:val="false"/>
                <w:color w:val="000000"/>
                <w:sz w:val="20"/>
              </w:rPr>
              <w:t>
 </w:t>
            </w:r>
          </w:p>
          <w:bookmarkEnd w:id="3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4"/>
          <w:p>
            <w:pPr>
              <w:spacing w:after="20"/>
              <w:ind w:left="20"/>
              <w:jc w:val="both"/>
            </w:pPr>
            <w:r>
              <w:rPr>
                <w:rFonts w:ascii="Times New Roman"/>
                <w:b w:val="false"/>
                <w:i w:val="false"/>
                <w:color w:val="000000"/>
                <w:sz w:val="20"/>
              </w:rPr>
              <w:t>
 </w:t>
            </w:r>
          </w:p>
          <w:bookmarkEnd w:id="3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5"/>
          <w:p>
            <w:pPr>
              <w:spacing w:after="20"/>
              <w:ind w:left="20"/>
              <w:jc w:val="both"/>
            </w:pPr>
            <w:r>
              <w:rPr>
                <w:rFonts w:ascii="Times New Roman"/>
                <w:b w:val="false"/>
                <w:i w:val="false"/>
                <w:color w:val="000000"/>
                <w:sz w:val="20"/>
              </w:rPr>
              <w:t>
 </w:t>
            </w:r>
          </w:p>
          <w:bookmarkEnd w:id="3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6"/>
          <w:p>
            <w:pPr>
              <w:spacing w:after="20"/>
              <w:ind w:left="20"/>
              <w:jc w:val="both"/>
            </w:pPr>
            <w:r>
              <w:rPr>
                <w:rFonts w:ascii="Times New Roman"/>
                <w:b w:val="false"/>
                <w:i w:val="false"/>
                <w:color w:val="000000"/>
                <w:sz w:val="20"/>
              </w:rPr>
              <w:t>
 </w:t>
            </w:r>
          </w:p>
          <w:bookmarkEnd w:id="3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7"/>
          <w:p>
            <w:pPr>
              <w:spacing w:after="20"/>
              <w:ind w:left="20"/>
              <w:jc w:val="both"/>
            </w:pPr>
            <w:r>
              <w:rPr>
                <w:rFonts w:ascii="Times New Roman"/>
                <w:b w:val="false"/>
                <w:i w:val="false"/>
                <w:color w:val="000000"/>
                <w:sz w:val="20"/>
              </w:rPr>
              <w:t>
 </w:t>
            </w:r>
          </w:p>
          <w:bookmarkEnd w:id="3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8"/>
          <w:p>
            <w:pPr>
              <w:spacing w:after="20"/>
              <w:ind w:left="20"/>
              <w:jc w:val="both"/>
            </w:pPr>
            <w:r>
              <w:rPr>
                <w:rFonts w:ascii="Times New Roman"/>
                <w:b w:val="false"/>
                <w:i w:val="false"/>
                <w:color w:val="000000"/>
                <w:sz w:val="20"/>
              </w:rPr>
              <w:t>
 </w:t>
            </w:r>
          </w:p>
          <w:bookmarkEnd w:id="3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9"/>
          <w:p>
            <w:pPr>
              <w:spacing w:after="20"/>
              <w:ind w:left="20"/>
              <w:jc w:val="both"/>
            </w:pPr>
            <w:r>
              <w:rPr>
                <w:rFonts w:ascii="Times New Roman"/>
                <w:b w:val="false"/>
                <w:i w:val="false"/>
                <w:color w:val="000000"/>
                <w:sz w:val="20"/>
              </w:rPr>
              <w:t>
 </w:t>
            </w:r>
          </w:p>
          <w:bookmarkEnd w:id="3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0"/>
          <w:p>
            <w:pPr>
              <w:spacing w:after="20"/>
              <w:ind w:left="20"/>
              <w:jc w:val="both"/>
            </w:pPr>
            <w:r>
              <w:rPr>
                <w:rFonts w:ascii="Times New Roman"/>
                <w:b w:val="false"/>
                <w:i w:val="false"/>
                <w:color w:val="000000"/>
                <w:sz w:val="20"/>
              </w:rPr>
              <w:t>
 </w:t>
            </w:r>
          </w:p>
          <w:bookmarkEnd w:id="3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1"/>
          <w:p>
            <w:pPr>
              <w:spacing w:after="20"/>
              <w:ind w:left="20"/>
              <w:jc w:val="both"/>
            </w:pPr>
            <w:r>
              <w:rPr>
                <w:rFonts w:ascii="Times New Roman"/>
                <w:b w:val="false"/>
                <w:i w:val="false"/>
                <w:color w:val="000000"/>
                <w:sz w:val="20"/>
              </w:rPr>
              <w:t>
 </w:t>
            </w:r>
          </w:p>
          <w:bookmarkEnd w:id="3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2"/>
          <w:p>
            <w:pPr>
              <w:spacing w:after="20"/>
              <w:ind w:left="20"/>
              <w:jc w:val="both"/>
            </w:pPr>
            <w:r>
              <w:rPr>
                <w:rFonts w:ascii="Times New Roman"/>
                <w:b w:val="false"/>
                <w:i w:val="false"/>
                <w:color w:val="000000"/>
                <w:sz w:val="20"/>
              </w:rPr>
              <w:t>
 </w:t>
            </w:r>
          </w:p>
          <w:bookmarkEnd w:id="3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3"/>
          <w:p>
            <w:pPr>
              <w:spacing w:after="20"/>
              <w:ind w:left="20"/>
              <w:jc w:val="both"/>
            </w:pPr>
            <w:r>
              <w:rPr>
                <w:rFonts w:ascii="Times New Roman"/>
                <w:b w:val="false"/>
                <w:i w:val="false"/>
                <w:color w:val="000000"/>
                <w:sz w:val="20"/>
              </w:rPr>
              <w:t>
 </w:t>
            </w:r>
          </w:p>
          <w:bookmarkEnd w:id="3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4"/>
          <w:p>
            <w:pPr>
              <w:spacing w:after="20"/>
              <w:ind w:left="20"/>
              <w:jc w:val="both"/>
            </w:pPr>
            <w:r>
              <w:rPr>
                <w:rFonts w:ascii="Times New Roman"/>
                <w:b w:val="false"/>
                <w:i w:val="false"/>
                <w:color w:val="000000"/>
                <w:sz w:val="20"/>
              </w:rPr>
              <w:t>
 </w:t>
            </w:r>
          </w:p>
          <w:bookmarkEnd w:id="3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5"/>
          <w:p>
            <w:pPr>
              <w:spacing w:after="20"/>
              <w:ind w:left="20"/>
              <w:jc w:val="both"/>
            </w:pPr>
            <w:r>
              <w:rPr>
                <w:rFonts w:ascii="Times New Roman"/>
                <w:b w:val="false"/>
                <w:i w:val="false"/>
                <w:color w:val="000000"/>
                <w:sz w:val="20"/>
              </w:rPr>
              <w:t>
 </w:t>
            </w:r>
          </w:p>
          <w:bookmarkEnd w:id="3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6"/>
          <w:p>
            <w:pPr>
              <w:spacing w:after="20"/>
              <w:ind w:left="20"/>
              <w:jc w:val="both"/>
            </w:pPr>
            <w:r>
              <w:rPr>
                <w:rFonts w:ascii="Times New Roman"/>
                <w:b w:val="false"/>
                <w:i w:val="false"/>
                <w:color w:val="000000"/>
                <w:sz w:val="20"/>
              </w:rPr>
              <w:t>
 </w:t>
            </w:r>
          </w:p>
          <w:bookmarkEnd w:id="3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7"/>
          <w:p>
            <w:pPr>
              <w:spacing w:after="20"/>
              <w:ind w:left="20"/>
              <w:jc w:val="both"/>
            </w:pPr>
            <w:r>
              <w:rPr>
                <w:rFonts w:ascii="Times New Roman"/>
                <w:b w:val="false"/>
                <w:i w:val="false"/>
                <w:color w:val="000000"/>
                <w:sz w:val="20"/>
              </w:rPr>
              <w:t>
 </w:t>
            </w:r>
          </w:p>
          <w:bookmarkEnd w:id="3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8"/>
          <w:p>
            <w:pPr>
              <w:spacing w:after="20"/>
              <w:ind w:left="20"/>
              <w:jc w:val="both"/>
            </w:pPr>
            <w:r>
              <w:rPr>
                <w:rFonts w:ascii="Times New Roman"/>
                <w:b w:val="false"/>
                <w:i w:val="false"/>
                <w:color w:val="000000"/>
                <w:sz w:val="20"/>
              </w:rPr>
              <w:t>
 </w:t>
            </w:r>
          </w:p>
          <w:bookmarkEnd w:id="3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9"/>
          <w:p>
            <w:pPr>
              <w:spacing w:after="20"/>
              <w:ind w:left="20"/>
              <w:jc w:val="both"/>
            </w:pPr>
            <w:r>
              <w:rPr>
                <w:rFonts w:ascii="Times New Roman"/>
                <w:b w:val="false"/>
                <w:i w:val="false"/>
                <w:color w:val="000000"/>
                <w:sz w:val="20"/>
              </w:rPr>
              <w:t>
 </w:t>
            </w:r>
          </w:p>
          <w:bookmarkEnd w:id="3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0"/>
          <w:p>
            <w:pPr>
              <w:spacing w:after="20"/>
              <w:ind w:left="20"/>
              <w:jc w:val="both"/>
            </w:pPr>
            <w:r>
              <w:rPr>
                <w:rFonts w:ascii="Times New Roman"/>
                <w:b w:val="false"/>
                <w:i w:val="false"/>
                <w:color w:val="000000"/>
                <w:sz w:val="20"/>
              </w:rPr>
              <w:t>
 </w:t>
            </w:r>
          </w:p>
          <w:bookmarkEnd w:id="3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1"/>
          <w:p>
            <w:pPr>
              <w:spacing w:after="20"/>
              <w:ind w:left="20"/>
              <w:jc w:val="both"/>
            </w:pPr>
            <w:r>
              <w:rPr>
                <w:rFonts w:ascii="Times New Roman"/>
                <w:b w:val="false"/>
                <w:i w:val="false"/>
                <w:color w:val="000000"/>
                <w:sz w:val="20"/>
              </w:rPr>
              <w:t>
 </w:t>
            </w:r>
          </w:p>
          <w:bookmarkEnd w:id="3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2"/>
          <w:p>
            <w:pPr>
              <w:spacing w:after="20"/>
              <w:ind w:left="20"/>
              <w:jc w:val="both"/>
            </w:pPr>
            <w:r>
              <w:rPr>
                <w:rFonts w:ascii="Times New Roman"/>
                <w:b w:val="false"/>
                <w:i w:val="false"/>
                <w:color w:val="000000"/>
                <w:sz w:val="20"/>
              </w:rPr>
              <w:t>
 </w:t>
            </w:r>
          </w:p>
          <w:bookmarkEnd w:id="3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3"/>
          <w:p>
            <w:pPr>
              <w:spacing w:after="20"/>
              <w:ind w:left="20"/>
              <w:jc w:val="both"/>
            </w:pPr>
            <w:r>
              <w:rPr>
                <w:rFonts w:ascii="Times New Roman"/>
                <w:b w:val="false"/>
                <w:i w:val="false"/>
                <w:color w:val="000000"/>
                <w:sz w:val="20"/>
              </w:rPr>
              <w:t>
 </w:t>
            </w:r>
          </w:p>
          <w:bookmarkEnd w:id="3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4"/>
          <w:p>
            <w:pPr>
              <w:spacing w:after="20"/>
              <w:ind w:left="20"/>
              <w:jc w:val="both"/>
            </w:pPr>
            <w:r>
              <w:rPr>
                <w:rFonts w:ascii="Times New Roman"/>
                <w:b w:val="false"/>
                <w:i w:val="false"/>
                <w:color w:val="000000"/>
                <w:sz w:val="20"/>
              </w:rPr>
              <w:t>
 </w:t>
            </w:r>
          </w:p>
          <w:bookmarkEnd w:id="3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5"/>
          <w:p>
            <w:pPr>
              <w:spacing w:after="20"/>
              <w:ind w:left="20"/>
              <w:jc w:val="both"/>
            </w:pPr>
            <w:r>
              <w:rPr>
                <w:rFonts w:ascii="Times New Roman"/>
                <w:b w:val="false"/>
                <w:i w:val="false"/>
                <w:color w:val="000000"/>
                <w:sz w:val="20"/>
              </w:rPr>
              <w:t>
 </w:t>
            </w:r>
          </w:p>
          <w:bookmarkEnd w:id="3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6"/>
          <w:p>
            <w:pPr>
              <w:spacing w:after="20"/>
              <w:ind w:left="20"/>
              <w:jc w:val="both"/>
            </w:pPr>
            <w:r>
              <w:rPr>
                <w:rFonts w:ascii="Times New Roman"/>
                <w:b w:val="false"/>
                <w:i w:val="false"/>
                <w:color w:val="000000"/>
                <w:sz w:val="20"/>
              </w:rPr>
              <w:t>
 </w:t>
            </w:r>
          </w:p>
          <w:bookmarkEnd w:id="3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7"/>
          <w:p>
            <w:pPr>
              <w:spacing w:after="20"/>
              <w:ind w:left="20"/>
              <w:jc w:val="both"/>
            </w:pPr>
            <w:r>
              <w:rPr>
                <w:rFonts w:ascii="Times New Roman"/>
                <w:b w:val="false"/>
                <w:i w:val="false"/>
                <w:color w:val="000000"/>
                <w:sz w:val="20"/>
              </w:rPr>
              <w:t>
 </w:t>
            </w:r>
          </w:p>
          <w:bookmarkEnd w:id="3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8"/>
          <w:p>
            <w:pPr>
              <w:spacing w:after="20"/>
              <w:ind w:left="20"/>
              <w:jc w:val="both"/>
            </w:pPr>
            <w:r>
              <w:rPr>
                <w:rFonts w:ascii="Times New Roman"/>
                <w:b w:val="false"/>
                <w:i w:val="false"/>
                <w:color w:val="000000"/>
                <w:sz w:val="20"/>
              </w:rPr>
              <w:t>
 </w:t>
            </w:r>
          </w:p>
          <w:bookmarkEnd w:id="3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9"/>
          <w:p>
            <w:pPr>
              <w:spacing w:after="20"/>
              <w:ind w:left="20"/>
              <w:jc w:val="both"/>
            </w:pPr>
            <w:r>
              <w:rPr>
                <w:rFonts w:ascii="Times New Roman"/>
                <w:b w:val="false"/>
                <w:i w:val="false"/>
                <w:color w:val="000000"/>
                <w:sz w:val="20"/>
              </w:rPr>
              <w:t>
 </w:t>
            </w:r>
          </w:p>
          <w:bookmarkEnd w:id="3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0"/>
          <w:p>
            <w:pPr>
              <w:spacing w:after="20"/>
              <w:ind w:left="20"/>
              <w:jc w:val="both"/>
            </w:pPr>
            <w:r>
              <w:rPr>
                <w:rFonts w:ascii="Times New Roman"/>
                <w:b w:val="false"/>
                <w:i w:val="false"/>
                <w:color w:val="000000"/>
                <w:sz w:val="20"/>
              </w:rPr>
              <w:t>
 </w:t>
            </w:r>
          </w:p>
          <w:bookmarkEnd w:id="4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1"/>
          <w:p>
            <w:pPr>
              <w:spacing w:after="20"/>
              <w:ind w:left="20"/>
              <w:jc w:val="both"/>
            </w:pPr>
            <w:r>
              <w:rPr>
                <w:rFonts w:ascii="Times New Roman"/>
                <w:b w:val="false"/>
                <w:i w:val="false"/>
                <w:color w:val="000000"/>
                <w:sz w:val="20"/>
              </w:rPr>
              <w:t>
 </w:t>
            </w:r>
          </w:p>
          <w:bookmarkEnd w:id="4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 іс-шаралар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2"/>
          <w:p>
            <w:pPr>
              <w:spacing w:after="20"/>
              <w:ind w:left="20"/>
              <w:jc w:val="both"/>
            </w:pPr>
            <w:r>
              <w:rPr>
                <w:rFonts w:ascii="Times New Roman"/>
                <w:b w:val="false"/>
                <w:i w:val="false"/>
                <w:color w:val="000000"/>
                <w:sz w:val="20"/>
              </w:rPr>
              <w:t>
 </w:t>
            </w:r>
          </w:p>
          <w:bookmarkEnd w:id="4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3"/>
          <w:p>
            <w:pPr>
              <w:spacing w:after="20"/>
              <w:ind w:left="20"/>
              <w:jc w:val="both"/>
            </w:pPr>
            <w:r>
              <w:rPr>
                <w:rFonts w:ascii="Times New Roman"/>
                <w:b w:val="false"/>
                <w:i w:val="false"/>
                <w:color w:val="000000"/>
                <w:sz w:val="20"/>
              </w:rPr>
              <w:t>
 </w:t>
            </w:r>
          </w:p>
          <w:bookmarkEnd w:id="4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4"/>
          <w:p>
            <w:pPr>
              <w:spacing w:after="20"/>
              <w:ind w:left="20"/>
              <w:jc w:val="both"/>
            </w:pPr>
            <w:r>
              <w:rPr>
                <w:rFonts w:ascii="Times New Roman"/>
                <w:b w:val="false"/>
                <w:i w:val="false"/>
                <w:color w:val="000000"/>
                <w:sz w:val="20"/>
              </w:rPr>
              <w:t>
 </w:t>
            </w:r>
          </w:p>
          <w:bookmarkEnd w:id="4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5"/>
          <w:p>
            <w:pPr>
              <w:spacing w:after="20"/>
              <w:ind w:left="20"/>
              <w:jc w:val="both"/>
            </w:pPr>
            <w:r>
              <w:rPr>
                <w:rFonts w:ascii="Times New Roman"/>
                <w:b w:val="false"/>
                <w:i w:val="false"/>
                <w:color w:val="000000"/>
                <w:sz w:val="20"/>
              </w:rPr>
              <w:t>
 </w:t>
            </w:r>
          </w:p>
          <w:bookmarkEnd w:id="4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6"/>
          <w:p>
            <w:pPr>
              <w:spacing w:after="20"/>
              <w:ind w:left="20"/>
              <w:jc w:val="both"/>
            </w:pPr>
            <w:r>
              <w:rPr>
                <w:rFonts w:ascii="Times New Roman"/>
                <w:b w:val="false"/>
                <w:i w:val="false"/>
                <w:color w:val="000000"/>
                <w:sz w:val="20"/>
              </w:rPr>
              <w:t>
 </w:t>
            </w:r>
          </w:p>
          <w:bookmarkEnd w:id="4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7"/>
          <w:p>
            <w:pPr>
              <w:spacing w:after="20"/>
              <w:ind w:left="20"/>
              <w:jc w:val="both"/>
            </w:pPr>
            <w:r>
              <w:rPr>
                <w:rFonts w:ascii="Times New Roman"/>
                <w:b w:val="false"/>
                <w:i w:val="false"/>
                <w:color w:val="000000"/>
                <w:sz w:val="20"/>
              </w:rPr>
              <w:t>
 </w:t>
            </w:r>
          </w:p>
          <w:bookmarkEnd w:id="4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8"/>
          <w:p>
            <w:pPr>
              <w:spacing w:after="20"/>
              <w:ind w:left="20"/>
              <w:jc w:val="both"/>
            </w:pPr>
            <w:r>
              <w:rPr>
                <w:rFonts w:ascii="Times New Roman"/>
                <w:b w:val="false"/>
                <w:i w:val="false"/>
                <w:color w:val="000000"/>
                <w:sz w:val="20"/>
              </w:rPr>
              <w:t>
 </w:t>
            </w:r>
          </w:p>
          <w:bookmarkEnd w:id="4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9"/>
          <w:p>
            <w:pPr>
              <w:spacing w:after="20"/>
              <w:ind w:left="20"/>
              <w:jc w:val="both"/>
            </w:pPr>
            <w:r>
              <w:rPr>
                <w:rFonts w:ascii="Times New Roman"/>
                <w:b w:val="false"/>
                <w:i w:val="false"/>
                <w:color w:val="000000"/>
                <w:sz w:val="20"/>
              </w:rPr>
              <w:t>
 </w:t>
            </w:r>
          </w:p>
          <w:bookmarkEnd w:id="4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0"/>
          <w:p>
            <w:pPr>
              <w:spacing w:after="20"/>
              <w:ind w:left="20"/>
              <w:jc w:val="both"/>
            </w:pPr>
            <w:r>
              <w:rPr>
                <w:rFonts w:ascii="Times New Roman"/>
                <w:b w:val="false"/>
                <w:i w:val="false"/>
                <w:color w:val="000000"/>
                <w:sz w:val="20"/>
              </w:rPr>
              <w:t>
 </w:t>
            </w:r>
          </w:p>
          <w:bookmarkEnd w:id="4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1"/>
          <w:p>
            <w:pPr>
              <w:spacing w:after="20"/>
              <w:ind w:left="20"/>
              <w:jc w:val="both"/>
            </w:pPr>
            <w:r>
              <w:rPr>
                <w:rFonts w:ascii="Times New Roman"/>
                <w:b w:val="false"/>
                <w:i w:val="false"/>
                <w:color w:val="000000"/>
                <w:sz w:val="20"/>
              </w:rPr>
              <w:t>
 </w:t>
            </w:r>
          </w:p>
          <w:bookmarkEnd w:id="4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2"/>
          <w:p>
            <w:pPr>
              <w:spacing w:after="20"/>
              <w:ind w:left="20"/>
              <w:jc w:val="both"/>
            </w:pPr>
            <w:r>
              <w:rPr>
                <w:rFonts w:ascii="Times New Roman"/>
                <w:b w:val="false"/>
                <w:i w:val="false"/>
                <w:color w:val="000000"/>
                <w:sz w:val="20"/>
              </w:rPr>
              <w:t>
 </w:t>
            </w:r>
          </w:p>
          <w:bookmarkEnd w:id="4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3"/>
          <w:p>
            <w:pPr>
              <w:spacing w:after="20"/>
              <w:ind w:left="20"/>
              <w:jc w:val="both"/>
            </w:pPr>
            <w:r>
              <w:rPr>
                <w:rFonts w:ascii="Times New Roman"/>
                <w:b w:val="false"/>
                <w:i w:val="false"/>
                <w:color w:val="000000"/>
                <w:sz w:val="20"/>
              </w:rPr>
              <w:t>
11</w:t>
            </w:r>
          </w:p>
          <w:bookmarkEnd w:id="4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4"/>
          <w:p>
            <w:pPr>
              <w:spacing w:after="20"/>
              <w:ind w:left="20"/>
              <w:jc w:val="both"/>
            </w:pPr>
            <w:r>
              <w:rPr>
                <w:rFonts w:ascii="Times New Roman"/>
                <w:b w:val="false"/>
                <w:i w:val="false"/>
                <w:color w:val="000000"/>
                <w:sz w:val="20"/>
              </w:rPr>
              <w:t>
 </w:t>
            </w:r>
          </w:p>
          <w:bookmarkEnd w:id="4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5"/>
          <w:p>
            <w:pPr>
              <w:spacing w:after="20"/>
              <w:ind w:left="20"/>
              <w:jc w:val="both"/>
            </w:pPr>
            <w:r>
              <w:rPr>
                <w:rFonts w:ascii="Times New Roman"/>
                <w:b w:val="false"/>
                <w:i w:val="false"/>
                <w:color w:val="000000"/>
                <w:sz w:val="20"/>
              </w:rPr>
              <w:t>
 </w:t>
            </w:r>
          </w:p>
          <w:bookmarkEnd w:id="4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6"/>
          <w:p>
            <w:pPr>
              <w:spacing w:after="20"/>
              <w:ind w:left="20"/>
              <w:jc w:val="both"/>
            </w:pPr>
            <w:r>
              <w:rPr>
                <w:rFonts w:ascii="Times New Roman"/>
                <w:b w:val="false"/>
                <w:i w:val="false"/>
                <w:color w:val="000000"/>
                <w:sz w:val="20"/>
              </w:rPr>
              <w:t>
 </w:t>
            </w:r>
          </w:p>
          <w:bookmarkEnd w:id="4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7"/>
          <w:p>
            <w:pPr>
              <w:spacing w:after="20"/>
              <w:ind w:left="20"/>
              <w:jc w:val="both"/>
            </w:pPr>
            <w:r>
              <w:rPr>
                <w:rFonts w:ascii="Times New Roman"/>
                <w:b w:val="false"/>
                <w:i w:val="false"/>
                <w:color w:val="000000"/>
                <w:sz w:val="20"/>
              </w:rPr>
              <w:t>
 </w:t>
            </w:r>
          </w:p>
          <w:bookmarkEnd w:id="4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110356169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110356169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110356169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93073240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16456087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4477573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1903236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1903236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1886877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1886877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237"/>
        <w:gridCol w:w="1237"/>
        <w:gridCol w:w="3604"/>
        <w:gridCol w:w="37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3121"/>
        <w:gridCol w:w="3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-26993187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26993187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VІІІ сессиясының 2016 жылғы 12 желтоқсандағы № 64-VІ шешіміне 2-қосымша</w:t>
            </w:r>
          </w:p>
        </w:tc>
      </w:tr>
    </w:tbl>
    <w:bookmarkStart w:name="z429" w:id="418"/>
    <w:p>
      <w:pPr>
        <w:spacing w:after="0"/>
        <w:ind w:left="0"/>
        <w:jc w:val="left"/>
      </w:pPr>
      <w:r>
        <w:rPr>
          <w:rFonts w:ascii="Times New Roman"/>
          <w:b/>
          <w:i w:val="false"/>
          <w:color w:val="000000"/>
        </w:rPr>
        <w:t xml:space="preserve"> 2018 жылға арналған облыстық бюджет</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9"/>
          <w:p>
            <w:pPr>
              <w:spacing w:after="20"/>
              <w:ind w:left="20"/>
              <w:jc w:val="both"/>
            </w:pPr>
            <w:r>
              <w:rPr>
                <w:rFonts w:ascii="Times New Roman"/>
                <w:b w:val="false"/>
                <w:i w:val="false"/>
                <w:color w:val="000000"/>
                <w:sz w:val="20"/>
              </w:rPr>
              <w:t>
Санаты</w:t>
            </w:r>
          </w:p>
          <w:bookmarkEnd w:id="419"/>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0"/>
          <w:p>
            <w:pPr>
              <w:spacing w:after="20"/>
              <w:ind w:left="20"/>
              <w:jc w:val="both"/>
            </w:pPr>
            <w:r>
              <w:rPr>
                <w:rFonts w:ascii="Times New Roman"/>
                <w:b w:val="false"/>
                <w:i w:val="false"/>
                <w:color w:val="000000"/>
                <w:sz w:val="20"/>
              </w:rPr>
              <w:t>
1</w:t>
            </w:r>
          </w:p>
          <w:bookmarkEnd w:id="42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1"/>
          <w:p>
            <w:pPr>
              <w:spacing w:after="20"/>
              <w:ind w:left="20"/>
              <w:jc w:val="both"/>
            </w:pPr>
            <w:r>
              <w:rPr>
                <w:rFonts w:ascii="Times New Roman"/>
                <w:b w:val="false"/>
                <w:i w:val="false"/>
                <w:color w:val="000000"/>
                <w:sz w:val="20"/>
              </w:rPr>
              <w:t>
 </w:t>
            </w:r>
          </w:p>
          <w:bookmarkEnd w:id="42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155661196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2"/>
          <w:p>
            <w:pPr>
              <w:spacing w:after="20"/>
              <w:ind w:left="20"/>
              <w:jc w:val="both"/>
            </w:pPr>
            <w:r>
              <w:rPr>
                <w:rFonts w:ascii="Times New Roman"/>
                <w:b w:val="false"/>
                <w:i w:val="false"/>
                <w:color w:val="000000"/>
                <w:sz w:val="20"/>
              </w:rPr>
              <w:t>
1</w:t>
            </w:r>
          </w:p>
          <w:bookmarkEnd w:id="42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55487911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3"/>
          <w:p>
            <w:pPr>
              <w:spacing w:after="20"/>
              <w:ind w:left="20"/>
              <w:jc w:val="both"/>
            </w:pPr>
            <w:r>
              <w:rPr>
                <w:rFonts w:ascii="Times New Roman"/>
                <w:b w:val="false"/>
                <w:i w:val="false"/>
                <w:color w:val="000000"/>
                <w:sz w:val="20"/>
              </w:rPr>
              <w:t>
 </w:t>
            </w:r>
          </w:p>
          <w:bookmarkEnd w:id="42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35767778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4"/>
          <w:p>
            <w:pPr>
              <w:spacing w:after="20"/>
              <w:ind w:left="20"/>
              <w:jc w:val="both"/>
            </w:pPr>
            <w:r>
              <w:rPr>
                <w:rFonts w:ascii="Times New Roman"/>
                <w:b w:val="false"/>
                <w:i w:val="false"/>
                <w:color w:val="000000"/>
                <w:sz w:val="20"/>
              </w:rPr>
              <w:t>
 </w:t>
            </w:r>
          </w:p>
          <w:bookmarkEnd w:id="42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35767778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5"/>
          <w:p>
            <w:pPr>
              <w:spacing w:after="20"/>
              <w:ind w:left="20"/>
              <w:jc w:val="both"/>
            </w:pPr>
            <w:r>
              <w:rPr>
                <w:rFonts w:ascii="Times New Roman"/>
                <w:b w:val="false"/>
                <w:i w:val="false"/>
                <w:color w:val="000000"/>
                <w:sz w:val="20"/>
              </w:rPr>
              <w:t>
 </w:t>
            </w:r>
          </w:p>
          <w:bookmarkEnd w:id="42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19711441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6"/>
          <w:p>
            <w:pPr>
              <w:spacing w:after="20"/>
              <w:ind w:left="20"/>
              <w:jc w:val="both"/>
            </w:pPr>
            <w:r>
              <w:rPr>
                <w:rFonts w:ascii="Times New Roman"/>
                <w:b w:val="false"/>
                <w:i w:val="false"/>
                <w:color w:val="000000"/>
                <w:sz w:val="20"/>
              </w:rPr>
              <w:t>
 </w:t>
            </w:r>
          </w:p>
          <w:bookmarkEnd w:id="42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19711441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7"/>
          <w:p>
            <w:pPr>
              <w:spacing w:after="20"/>
              <w:ind w:left="20"/>
              <w:jc w:val="both"/>
            </w:pPr>
            <w:r>
              <w:rPr>
                <w:rFonts w:ascii="Times New Roman"/>
                <w:b w:val="false"/>
                <w:i w:val="false"/>
                <w:color w:val="000000"/>
                <w:sz w:val="20"/>
              </w:rPr>
              <w:t>
 </w:t>
            </w:r>
          </w:p>
          <w:bookmarkEnd w:id="42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8"/>
          <w:p>
            <w:pPr>
              <w:spacing w:after="20"/>
              <w:ind w:left="20"/>
              <w:jc w:val="both"/>
            </w:pPr>
            <w:r>
              <w:rPr>
                <w:rFonts w:ascii="Times New Roman"/>
                <w:b w:val="false"/>
                <w:i w:val="false"/>
                <w:color w:val="000000"/>
                <w:sz w:val="20"/>
              </w:rPr>
              <w:t>
 </w:t>
            </w:r>
          </w:p>
          <w:bookmarkEnd w:id="42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9"/>
          <w:p>
            <w:pPr>
              <w:spacing w:after="20"/>
              <w:ind w:left="20"/>
              <w:jc w:val="both"/>
            </w:pPr>
            <w:r>
              <w:rPr>
                <w:rFonts w:ascii="Times New Roman"/>
                <w:b w:val="false"/>
                <w:i w:val="false"/>
                <w:color w:val="000000"/>
                <w:sz w:val="20"/>
              </w:rPr>
              <w:t>
2</w:t>
            </w:r>
          </w:p>
          <w:bookmarkEnd w:id="42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0"/>
          <w:p>
            <w:pPr>
              <w:spacing w:after="20"/>
              <w:ind w:left="20"/>
              <w:jc w:val="both"/>
            </w:pPr>
            <w:r>
              <w:rPr>
                <w:rFonts w:ascii="Times New Roman"/>
                <w:b w:val="false"/>
                <w:i w:val="false"/>
                <w:color w:val="000000"/>
                <w:sz w:val="20"/>
              </w:rPr>
              <w:t>
 </w:t>
            </w:r>
          </w:p>
          <w:bookmarkEnd w:id="43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1"/>
          <w:p>
            <w:pPr>
              <w:spacing w:after="20"/>
              <w:ind w:left="20"/>
              <w:jc w:val="both"/>
            </w:pPr>
            <w:r>
              <w:rPr>
                <w:rFonts w:ascii="Times New Roman"/>
                <w:b w:val="false"/>
                <w:i w:val="false"/>
                <w:color w:val="000000"/>
                <w:sz w:val="20"/>
              </w:rPr>
              <w:t>
 </w:t>
            </w:r>
          </w:p>
          <w:bookmarkEnd w:id="43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2"/>
          <w:p>
            <w:pPr>
              <w:spacing w:after="20"/>
              <w:ind w:left="20"/>
              <w:jc w:val="both"/>
            </w:pPr>
            <w:r>
              <w:rPr>
                <w:rFonts w:ascii="Times New Roman"/>
                <w:b w:val="false"/>
                <w:i w:val="false"/>
                <w:color w:val="000000"/>
                <w:sz w:val="20"/>
              </w:rPr>
              <w:t>
 </w:t>
            </w:r>
          </w:p>
          <w:bookmarkEnd w:id="43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3"/>
          <w:p>
            <w:pPr>
              <w:spacing w:after="20"/>
              <w:ind w:left="20"/>
              <w:jc w:val="both"/>
            </w:pPr>
            <w:r>
              <w:rPr>
                <w:rFonts w:ascii="Times New Roman"/>
                <w:b w:val="false"/>
                <w:i w:val="false"/>
                <w:color w:val="000000"/>
                <w:sz w:val="20"/>
              </w:rPr>
              <w:t>
 </w:t>
            </w:r>
          </w:p>
          <w:bookmarkEnd w:id="43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4"/>
          <w:p>
            <w:pPr>
              <w:spacing w:after="20"/>
              <w:ind w:left="20"/>
              <w:jc w:val="both"/>
            </w:pPr>
            <w:r>
              <w:rPr>
                <w:rFonts w:ascii="Times New Roman"/>
                <w:b w:val="false"/>
                <w:i w:val="false"/>
                <w:color w:val="000000"/>
                <w:sz w:val="20"/>
              </w:rPr>
              <w:t>
 </w:t>
            </w:r>
          </w:p>
          <w:bookmarkEnd w:id="43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5"/>
          <w:p>
            <w:pPr>
              <w:spacing w:after="20"/>
              <w:ind w:left="20"/>
              <w:jc w:val="both"/>
            </w:pPr>
            <w:r>
              <w:rPr>
                <w:rFonts w:ascii="Times New Roman"/>
                <w:b w:val="false"/>
                <w:i w:val="false"/>
                <w:color w:val="000000"/>
                <w:sz w:val="20"/>
              </w:rPr>
              <w:t>
 </w:t>
            </w:r>
          </w:p>
          <w:bookmarkEnd w:id="43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6"/>
          <w:p>
            <w:pPr>
              <w:spacing w:after="20"/>
              <w:ind w:left="20"/>
              <w:jc w:val="both"/>
            </w:pPr>
            <w:r>
              <w:rPr>
                <w:rFonts w:ascii="Times New Roman"/>
                <w:b w:val="false"/>
                <w:i w:val="false"/>
                <w:color w:val="000000"/>
                <w:sz w:val="20"/>
              </w:rPr>
              <w:t>
4</w:t>
            </w:r>
          </w:p>
          <w:bookmarkEnd w:id="43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99874673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7"/>
          <w:p>
            <w:pPr>
              <w:spacing w:after="20"/>
              <w:ind w:left="20"/>
              <w:jc w:val="both"/>
            </w:pPr>
            <w:r>
              <w:rPr>
                <w:rFonts w:ascii="Times New Roman"/>
                <w:b w:val="false"/>
                <w:i w:val="false"/>
                <w:color w:val="000000"/>
                <w:sz w:val="20"/>
              </w:rPr>
              <w:t>
 </w:t>
            </w:r>
          </w:p>
          <w:bookmarkEnd w:id="43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99874673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8"/>
          <w:p>
            <w:pPr>
              <w:spacing w:after="20"/>
              <w:ind w:left="20"/>
              <w:jc w:val="both"/>
            </w:pPr>
            <w:r>
              <w:rPr>
                <w:rFonts w:ascii="Times New Roman"/>
                <w:b w:val="false"/>
                <w:i w:val="false"/>
                <w:color w:val="000000"/>
                <w:sz w:val="20"/>
              </w:rPr>
              <w:t>
 </w:t>
            </w:r>
          </w:p>
          <w:bookmarkEnd w:id="43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99874673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6009"/>
        <w:gridCol w:w="2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9"/>
          <w:p>
            <w:pPr>
              <w:spacing w:after="20"/>
              <w:ind w:left="20"/>
              <w:jc w:val="both"/>
            </w:pPr>
            <w:r>
              <w:rPr>
                <w:rFonts w:ascii="Times New Roman"/>
                <w:b w:val="false"/>
                <w:i w:val="false"/>
                <w:color w:val="000000"/>
                <w:sz w:val="20"/>
              </w:rPr>
              <w:t>
Функционалдық топ</w:t>
            </w:r>
          </w:p>
          <w:bookmarkEnd w:id="439"/>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0"/>
          <w:p>
            <w:pPr>
              <w:spacing w:after="20"/>
              <w:ind w:left="20"/>
              <w:jc w:val="both"/>
            </w:pPr>
            <w:r>
              <w:rPr>
                <w:rFonts w:ascii="Times New Roman"/>
                <w:b w:val="false"/>
                <w:i w:val="false"/>
                <w:color w:val="000000"/>
                <w:sz w:val="20"/>
              </w:rPr>
              <w:t>
 </w:t>
            </w:r>
          </w:p>
          <w:bookmarkEnd w:id="4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1"/>
          <w:p>
            <w:pPr>
              <w:spacing w:after="20"/>
              <w:ind w:left="20"/>
              <w:jc w:val="both"/>
            </w:pPr>
            <w:r>
              <w:rPr>
                <w:rFonts w:ascii="Times New Roman"/>
                <w:b w:val="false"/>
                <w:i w:val="false"/>
                <w:color w:val="000000"/>
                <w:sz w:val="20"/>
              </w:rPr>
              <w:t>
 </w:t>
            </w:r>
          </w:p>
          <w:bookmarkEnd w:id="4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2"/>
          <w:p>
            <w:pPr>
              <w:spacing w:after="20"/>
              <w:ind w:left="20"/>
              <w:jc w:val="both"/>
            </w:pPr>
            <w:r>
              <w:rPr>
                <w:rFonts w:ascii="Times New Roman"/>
                <w:b w:val="false"/>
                <w:i w:val="false"/>
                <w:color w:val="000000"/>
                <w:sz w:val="20"/>
              </w:rPr>
              <w:t>
 </w:t>
            </w:r>
          </w:p>
          <w:bookmarkEnd w:id="4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3"/>
          <w:p>
            <w:pPr>
              <w:spacing w:after="20"/>
              <w:ind w:left="20"/>
              <w:jc w:val="both"/>
            </w:pPr>
            <w:r>
              <w:rPr>
                <w:rFonts w:ascii="Times New Roman"/>
                <w:b w:val="false"/>
                <w:i w:val="false"/>
                <w:color w:val="000000"/>
                <w:sz w:val="20"/>
              </w:rPr>
              <w:t>
 </w:t>
            </w:r>
          </w:p>
          <w:bookmarkEnd w:id="4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4"/>
          <w:p>
            <w:pPr>
              <w:spacing w:after="20"/>
              <w:ind w:left="20"/>
              <w:jc w:val="both"/>
            </w:pPr>
            <w:r>
              <w:rPr>
                <w:rFonts w:ascii="Times New Roman"/>
                <w:b w:val="false"/>
                <w:i w:val="false"/>
                <w:color w:val="000000"/>
                <w:sz w:val="20"/>
              </w:rPr>
              <w:t>
1</w:t>
            </w:r>
          </w:p>
          <w:bookmarkEnd w:id="4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5"/>
          <w:p>
            <w:pPr>
              <w:spacing w:after="20"/>
              <w:ind w:left="20"/>
              <w:jc w:val="both"/>
            </w:pPr>
            <w:r>
              <w:rPr>
                <w:rFonts w:ascii="Times New Roman"/>
                <w:b w:val="false"/>
                <w:i w:val="false"/>
                <w:color w:val="000000"/>
                <w:sz w:val="20"/>
              </w:rPr>
              <w:t>
 </w:t>
            </w:r>
          </w:p>
          <w:bookmarkEnd w:id="4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150756472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6"/>
          <w:p>
            <w:pPr>
              <w:spacing w:after="20"/>
              <w:ind w:left="20"/>
              <w:jc w:val="both"/>
            </w:pPr>
            <w:r>
              <w:rPr>
                <w:rFonts w:ascii="Times New Roman"/>
                <w:b w:val="false"/>
                <w:i w:val="false"/>
                <w:color w:val="000000"/>
                <w:sz w:val="20"/>
              </w:rPr>
              <w:t>
01</w:t>
            </w:r>
          </w:p>
          <w:bookmarkEnd w:id="4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7"/>
          <w:p>
            <w:pPr>
              <w:spacing w:after="20"/>
              <w:ind w:left="20"/>
              <w:jc w:val="both"/>
            </w:pPr>
            <w:r>
              <w:rPr>
                <w:rFonts w:ascii="Times New Roman"/>
                <w:b w:val="false"/>
                <w:i w:val="false"/>
                <w:color w:val="000000"/>
                <w:sz w:val="20"/>
              </w:rPr>
              <w:t>
 </w:t>
            </w:r>
          </w:p>
          <w:bookmarkEnd w:id="4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8"/>
          <w:p>
            <w:pPr>
              <w:spacing w:after="20"/>
              <w:ind w:left="20"/>
              <w:jc w:val="both"/>
            </w:pPr>
            <w:r>
              <w:rPr>
                <w:rFonts w:ascii="Times New Roman"/>
                <w:b w:val="false"/>
                <w:i w:val="false"/>
                <w:color w:val="000000"/>
                <w:sz w:val="20"/>
              </w:rPr>
              <w:t>
 </w:t>
            </w:r>
          </w:p>
          <w:bookmarkEnd w:id="4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9"/>
          <w:p>
            <w:pPr>
              <w:spacing w:after="20"/>
              <w:ind w:left="20"/>
              <w:jc w:val="both"/>
            </w:pPr>
            <w:r>
              <w:rPr>
                <w:rFonts w:ascii="Times New Roman"/>
                <w:b w:val="false"/>
                <w:i w:val="false"/>
                <w:color w:val="000000"/>
                <w:sz w:val="20"/>
              </w:rPr>
              <w:t>
 </w:t>
            </w:r>
          </w:p>
          <w:bookmarkEnd w:id="4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0"/>
          <w:p>
            <w:pPr>
              <w:spacing w:after="20"/>
              <w:ind w:left="20"/>
              <w:jc w:val="both"/>
            </w:pPr>
            <w:r>
              <w:rPr>
                <w:rFonts w:ascii="Times New Roman"/>
                <w:b w:val="false"/>
                <w:i w:val="false"/>
                <w:color w:val="000000"/>
                <w:sz w:val="20"/>
              </w:rPr>
              <w:t>
 </w:t>
            </w:r>
          </w:p>
          <w:bookmarkEnd w:id="4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1"/>
          <w:p>
            <w:pPr>
              <w:spacing w:after="20"/>
              <w:ind w:left="20"/>
              <w:jc w:val="both"/>
            </w:pPr>
            <w:r>
              <w:rPr>
                <w:rFonts w:ascii="Times New Roman"/>
                <w:b w:val="false"/>
                <w:i w:val="false"/>
                <w:color w:val="000000"/>
                <w:sz w:val="20"/>
              </w:rPr>
              <w:t>
 </w:t>
            </w:r>
          </w:p>
          <w:bookmarkEnd w:id="4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2"/>
          <w:p>
            <w:pPr>
              <w:spacing w:after="20"/>
              <w:ind w:left="20"/>
              <w:jc w:val="both"/>
            </w:pPr>
            <w:r>
              <w:rPr>
                <w:rFonts w:ascii="Times New Roman"/>
                <w:b w:val="false"/>
                <w:i w:val="false"/>
                <w:color w:val="000000"/>
                <w:sz w:val="20"/>
              </w:rPr>
              <w:t>
 </w:t>
            </w:r>
          </w:p>
          <w:bookmarkEnd w:id="4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3"/>
          <w:p>
            <w:pPr>
              <w:spacing w:after="20"/>
              <w:ind w:left="20"/>
              <w:jc w:val="both"/>
            </w:pPr>
            <w:r>
              <w:rPr>
                <w:rFonts w:ascii="Times New Roman"/>
                <w:b w:val="false"/>
                <w:i w:val="false"/>
                <w:color w:val="000000"/>
                <w:sz w:val="20"/>
              </w:rPr>
              <w:t>
 </w:t>
            </w:r>
          </w:p>
          <w:bookmarkEnd w:id="4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4"/>
          <w:p>
            <w:pPr>
              <w:spacing w:after="20"/>
              <w:ind w:left="20"/>
              <w:jc w:val="both"/>
            </w:pPr>
            <w:r>
              <w:rPr>
                <w:rFonts w:ascii="Times New Roman"/>
                <w:b w:val="false"/>
                <w:i w:val="false"/>
                <w:color w:val="000000"/>
                <w:sz w:val="20"/>
              </w:rPr>
              <w:t>
 </w:t>
            </w:r>
          </w:p>
          <w:bookmarkEnd w:id="4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5"/>
          <w:p>
            <w:pPr>
              <w:spacing w:after="20"/>
              <w:ind w:left="20"/>
              <w:jc w:val="both"/>
            </w:pPr>
            <w:r>
              <w:rPr>
                <w:rFonts w:ascii="Times New Roman"/>
                <w:b w:val="false"/>
                <w:i w:val="false"/>
                <w:color w:val="000000"/>
                <w:sz w:val="20"/>
              </w:rPr>
              <w:t>
 </w:t>
            </w:r>
          </w:p>
          <w:bookmarkEnd w:id="4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6"/>
          <w:p>
            <w:pPr>
              <w:spacing w:after="20"/>
              <w:ind w:left="20"/>
              <w:jc w:val="both"/>
            </w:pPr>
            <w:r>
              <w:rPr>
                <w:rFonts w:ascii="Times New Roman"/>
                <w:b w:val="false"/>
                <w:i w:val="false"/>
                <w:color w:val="000000"/>
                <w:sz w:val="20"/>
              </w:rPr>
              <w:t>
 </w:t>
            </w:r>
          </w:p>
          <w:bookmarkEnd w:id="4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7"/>
          <w:p>
            <w:pPr>
              <w:spacing w:after="20"/>
              <w:ind w:left="20"/>
              <w:jc w:val="both"/>
            </w:pPr>
            <w:r>
              <w:rPr>
                <w:rFonts w:ascii="Times New Roman"/>
                <w:b w:val="false"/>
                <w:i w:val="false"/>
                <w:color w:val="000000"/>
                <w:sz w:val="20"/>
              </w:rPr>
              <w:t>
 </w:t>
            </w:r>
          </w:p>
          <w:bookmarkEnd w:id="4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8"/>
          <w:p>
            <w:pPr>
              <w:spacing w:after="20"/>
              <w:ind w:left="20"/>
              <w:jc w:val="both"/>
            </w:pPr>
            <w:r>
              <w:rPr>
                <w:rFonts w:ascii="Times New Roman"/>
                <w:b w:val="false"/>
                <w:i w:val="false"/>
                <w:color w:val="000000"/>
                <w:sz w:val="20"/>
              </w:rPr>
              <w:t>
 </w:t>
            </w:r>
          </w:p>
          <w:bookmarkEnd w:id="4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9"/>
          <w:p>
            <w:pPr>
              <w:spacing w:after="20"/>
              <w:ind w:left="20"/>
              <w:jc w:val="both"/>
            </w:pPr>
            <w:r>
              <w:rPr>
                <w:rFonts w:ascii="Times New Roman"/>
                <w:b w:val="false"/>
                <w:i w:val="false"/>
                <w:color w:val="000000"/>
                <w:sz w:val="20"/>
              </w:rPr>
              <w:t>
 </w:t>
            </w:r>
          </w:p>
          <w:bookmarkEnd w:id="4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0"/>
          <w:p>
            <w:pPr>
              <w:spacing w:after="20"/>
              <w:ind w:left="20"/>
              <w:jc w:val="both"/>
            </w:pPr>
            <w:r>
              <w:rPr>
                <w:rFonts w:ascii="Times New Roman"/>
                <w:b w:val="false"/>
                <w:i w:val="false"/>
                <w:color w:val="000000"/>
                <w:sz w:val="20"/>
              </w:rPr>
              <w:t>
 </w:t>
            </w:r>
          </w:p>
          <w:bookmarkEnd w:id="4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1"/>
          <w:p>
            <w:pPr>
              <w:spacing w:after="20"/>
              <w:ind w:left="20"/>
              <w:jc w:val="both"/>
            </w:pPr>
            <w:r>
              <w:rPr>
                <w:rFonts w:ascii="Times New Roman"/>
                <w:b w:val="false"/>
                <w:i w:val="false"/>
                <w:color w:val="000000"/>
                <w:sz w:val="20"/>
              </w:rPr>
              <w:t>
 </w:t>
            </w:r>
          </w:p>
          <w:bookmarkEnd w:id="4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2"/>
          <w:p>
            <w:pPr>
              <w:spacing w:after="20"/>
              <w:ind w:left="20"/>
              <w:jc w:val="both"/>
            </w:pPr>
            <w:r>
              <w:rPr>
                <w:rFonts w:ascii="Times New Roman"/>
                <w:b w:val="false"/>
                <w:i w:val="false"/>
                <w:color w:val="000000"/>
                <w:sz w:val="20"/>
              </w:rPr>
              <w:t>
 </w:t>
            </w:r>
          </w:p>
          <w:bookmarkEnd w:id="4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3"/>
          <w:p>
            <w:pPr>
              <w:spacing w:after="20"/>
              <w:ind w:left="20"/>
              <w:jc w:val="both"/>
            </w:pPr>
            <w:r>
              <w:rPr>
                <w:rFonts w:ascii="Times New Roman"/>
                <w:b w:val="false"/>
                <w:i w:val="false"/>
                <w:color w:val="000000"/>
                <w:sz w:val="20"/>
              </w:rPr>
              <w:t>
 </w:t>
            </w:r>
          </w:p>
          <w:bookmarkEnd w:id="4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4"/>
          <w:p>
            <w:pPr>
              <w:spacing w:after="20"/>
              <w:ind w:left="20"/>
              <w:jc w:val="both"/>
            </w:pPr>
            <w:r>
              <w:rPr>
                <w:rFonts w:ascii="Times New Roman"/>
                <w:b w:val="false"/>
                <w:i w:val="false"/>
                <w:color w:val="000000"/>
                <w:sz w:val="20"/>
              </w:rPr>
              <w:t>
 </w:t>
            </w:r>
          </w:p>
          <w:bookmarkEnd w:id="4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5"/>
          <w:p>
            <w:pPr>
              <w:spacing w:after="20"/>
              <w:ind w:left="20"/>
              <w:jc w:val="both"/>
            </w:pPr>
            <w:r>
              <w:rPr>
                <w:rFonts w:ascii="Times New Roman"/>
                <w:b w:val="false"/>
                <w:i w:val="false"/>
                <w:color w:val="000000"/>
                <w:sz w:val="20"/>
              </w:rPr>
              <w:t>
 </w:t>
            </w:r>
          </w:p>
          <w:bookmarkEnd w:id="4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6"/>
          <w:p>
            <w:pPr>
              <w:spacing w:after="20"/>
              <w:ind w:left="20"/>
              <w:jc w:val="both"/>
            </w:pPr>
            <w:r>
              <w:rPr>
                <w:rFonts w:ascii="Times New Roman"/>
                <w:b w:val="false"/>
                <w:i w:val="false"/>
                <w:color w:val="000000"/>
                <w:sz w:val="20"/>
              </w:rPr>
              <w:t>
 </w:t>
            </w:r>
          </w:p>
          <w:bookmarkEnd w:id="4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7"/>
          <w:p>
            <w:pPr>
              <w:spacing w:after="20"/>
              <w:ind w:left="20"/>
              <w:jc w:val="both"/>
            </w:pPr>
            <w:r>
              <w:rPr>
                <w:rFonts w:ascii="Times New Roman"/>
                <w:b w:val="false"/>
                <w:i w:val="false"/>
                <w:color w:val="000000"/>
                <w:sz w:val="20"/>
              </w:rPr>
              <w:t>
 </w:t>
            </w:r>
          </w:p>
          <w:bookmarkEnd w:id="46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8"/>
          <w:p>
            <w:pPr>
              <w:spacing w:after="20"/>
              <w:ind w:left="20"/>
              <w:jc w:val="both"/>
            </w:pPr>
            <w:r>
              <w:rPr>
                <w:rFonts w:ascii="Times New Roman"/>
                <w:b w:val="false"/>
                <w:i w:val="false"/>
                <w:color w:val="000000"/>
                <w:sz w:val="20"/>
              </w:rPr>
              <w:t>
 </w:t>
            </w:r>
          </w:p>
          <w:bookmarkEnd w:id="46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9"/>
          <w:p>
            <w:pPr>
              <w:spacing w:after="20"/>
              <w:ind w:left="20"/>
              <w:jc w:val="both"/>
            </w:pPr>
            <w:r>
              <w:rPr>
                <w:rFonts w:ascii="Times New Roman"/>
                <w:b w:val="false"/>
                <w:i w:val="false"/>
                <w:color w:val="000000"/>
                <w:sz w:val="20"/>
              </w:rPr>
              <w:t>
02</w:t>
            </w:r>
          </w:p>
          <w:bookmarkEnd w:id="46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0"/>
          <w:p>
            <w:pPr>
              <w:spacing w:after="20"/>
              <w:ind w:left="20"/>
              <w:jc w:val="both"/>
            </w:pPr>
            <w:r>
              <w:rPr>
                <w:rFonts w:ascii="Times New Roman"/>
                <w:b w:val="false"/>
                <w:i w:val="false"/>
                <w:color w:val="000000"/>
                <w:sz w:val="20"/>
              </w:rPr>
              <w:t>
 </w:t>
            </w:r>
          </w:p>
          <w:bookmarkEnd w:id="47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1"/>
          <w:p>
            <w:pPr>
              <w:spacing w:after="20"/>
              <w:ind w:left="20"/>
              <w:jc w:val="both"/>
            </w:pPr>
            <w:r>
              <w:rPr>
                <w:rFonts w:ascii="Times New Roman"/>
                <w:b w:val="false"/>
                <w:i w:val="false"/>
                <w:color w:val="000000"/>
                <w:sz w:val="20"/>
              </w:rPr>
              <w:t>
 </w:t>
            </w:r>
          </w:p>
          <w:bookmarkEnd w:id="47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2"/>
          <w:p>
            <w:pPr>
              <w:spacing w:after="20"/>
              <w:ind w:left="20"/>
              <w:jc w:val="both"/>
            </w:pPr>
            <w:r>
              <w:rPr>
                <w:rFonts w:ascii="Times New Roman"/>
                <w:b w:val="false"/>
                <w:i w:val="false"/>
                <w:color w:val="000000"/>
                <w:sz w:val="20"/>
              </w:rPr>
              <w:t>
 </w:t>
            </w:r>
          </w:p>
          <w:bookmarkEnd w:id="47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3"/>
          <w:p>
            <w:pPr>
              <w:spacing w:after="20"/>
              <w:ind w:left="20"/>
              <w:jc w:val="both"/>
            </w:pPr>
            <w:r>
              <w:rPr>
                <w:rFonts w:ascii="Times New Roman"/>
                <w:b w:val="false"/>
                <w:i w:val="false"/>
                <w:color w:val="000000"/>
                <w:sz w:val="20"/>
              </w:rPr>
              <w:t>
 </w:t>
            </w:r>
          </w:p>
          <w:bookmarkEnd w:id="47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4"/>
          <w:p>
            <w:pPr>
              <w:spacing w:after="20"/>
              <w:ind w:left="20"/>
              <w:jc w:val="both"/>
            </w:pPr>
            <w:r>
              <w:rPr>
                <w:rFonts w:ascii="Times New Roman"/>
                <w:b w:val="false"/>
                <w:i w:val="false"/>
                <w:color w:val="000000"/>
                <w:sz w:val="20"/>
              </w:rPr>
              <w:t>
 </w:t>
            </w:r>
          </w:p>
          <w:bookmarkEnd w:id="47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5"/>
          <w:p>
            <w:pPr>
              <w:spacing w:after="20"/>
              <w:ind w:left="20"/>
              <w:jc w:val="both"/>
            </w:pPr>
            <w:r>
              <w:rPr>
                <w:rFonts w:ascii="Times New Roman"/>
                <w:b w:val="false"/>
                <w:i w:val="false"/>
                <w:color w:val="000000"/>
                <w:sz w:val="20"/>
              </w:rPr>
              <w:t>
 </w:t>
            </w:r>
          </w:p>
          <w:bookmarkEnd w:id="47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6"/>
          <w:p>
            <w:pPr>
              <w:spacing w:after="20"/>
              <w:ind w:left="20"/>
              <w:jc w:val="both"/>
            </w:pPr>
            <w:r>
              <w:rPr>
                <w:rFonts w:ascii="Times New Roman"/>
                <w:b w:val="false"/>
                <w:i w:val="false"/>
                <w:color w:val="000000"/>
                <w:sz w:val="20"/>
              </w:rPr>
              <w:t>
 </w:t>
            </w:r>
          </w:p>
          <w:bookmarkEnd w:id="47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7"/>
          <w:p>
            <w:pPr>
              <w:spacing w:after="20"/>
              <w:ind w:left="20"/>
              <w:jc w:val="both"/>
            </w:pPr>
            <w:r>
              <w:rPr>
                <w:rFonts w:ascii="Times New Roman"/>
                <w:b w:val="false"/>
                <w:i w:val="false"/>
                <w:color w:val="000000"/>
                <w:sz w:val="20"/>
              </w:rPr>
              <w:t>
03</w:t>
            </w:r>
          </w:p>
          <w:bookmarkEnd w:id="47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4094939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8"/>
          <w:p>
            <w:pPr>
              <w:spacing w:after="20"/>
              <w:ind w:left="20"/>
              <w:jc w:val="both"/>
            </w:pPr>
            <w:r>
              <w:rPr>
                <w:rFonts w:ascii="Times New Roman"/>
                <w:b w:val="false"/>
                <w:i w:val="false"/>
                <w:color w:val="000000"/>
                <w:sz w:val="20"/>
              </w:rPr>
              <w:t>
 </w:t>
            </w:r>
          </w:p>
          <w:bookmarkEnd w:id="47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4094939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9"/>
          <w:p>
            <w:pPr>
              <w:spacing w:after="20"/>
              <w:ind w:left="20"/>
              <w:jc w:val="both"/>
            </w:pPr>
            <w:r>
              <w:rPr>
                <w:rFonts w:ascii="Times New Roman"/>
                <w:b w:val="false"/>
                <w:i w:val="false"/>
                <w:color w:val="000000"/>
                <w:sz w:val="20"/>
              </w:rPr>
              <w:t>
 </w:t>
            </w:r>
          </w:p>
          <w:bookmarkEnd w:id="47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4094939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0"/>
          <w:p>
            <w:pPr>
              <w:spacing w:after="20"/>
              <w:ind w:left="20"/>
              <w:jc w:val="both"/>
            </w:pPr>
            <w:r>
              <w:rPr>
                <w:rFonts w:ascii="Times New Roman"/>
                <w:b w:val="false"/>
                <w:i w:val="false"/>
                <w:color w:val="000000"/>
                <w:sz w:val="20"/>
              </w:rPr>
              <w:t>
 </w:t>
            </w:r>
          </w:p>
          <w:bookmarkEnd w:id="48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3971332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1"/>
          <w:p>
            <w:pPr>
              <w:spacing w:after="20"/>
              <w:ind w:left="20"/>
              <w:jc w:val="both"/>
            </w:pPr>
            <w:r>
              <w:rPr>
                <w:rFonts w:ascii="Times New Roman"/>
                <w:b w:val="false"/>
                <w:i w:val="false"/>
                <w:color w:val="000000"/>
                <w:sz w:val="20"/>
              </w:rPr>
              <w:t>
 </w:t>
            </w:r>
          </w:p>
          <w:bookmarkEnd w:id="48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2"/>
          <w:p>
            <w:pPr>
              <w:spacing w:after="20"/>
              <w:ind w:left="20"/>
              <w:jc w:val="both"/>
            </w:pPr>
            <w:r>
              <w:rPr>
                <w:rFonts w:ascii="Times New Roman"/>
                <w:b w:val="false"/>
                <w:i w:val="false"/>
                <w:color w:val="000000"/>
                <w:sz w:val="20"/>
              </w:rPr>
              <w:t>
 </w:t>
            </w:r>
          </w:p>
          <w:bookmarkEnd w:id="48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3"/>
          <w:p>
            <w:pPr>
              <w:spacing w:after="20"/>
              <w:ind w:left="20"/>
              <w:jc w:val="both"/>
            </w:pPr>
            <w:r>
              <w:rPr>
                <w:rFonts w:ascii="Times New Roman"/>
                <w:b w:val="false"/>
                <w:i w:val="false"/>
                <w:color w:val="000000"/>
                <w:sz w:val="20"/>
              </w:rPr>
              <w:t>
 </w:t>
            </w:r>
          </w:p>
          <w:bookmarkEnd w:id="48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4"/>
          <w:p>
            <w:pPr>
              <w:spacing w:after="20"/>
              <w:ind w:left="20"/>
              <w:jc w:val="both"/>
            </w:pPr>
            <w:r>
              <w:rPr>
                <w:rFonts w:ascii="Times New Roman"/>
                <w:b w:val="false"/>
                <w:i w:val="false"/>
                <w:color w:val="000000"/>
                <w:sz w:val="20"/>
              </w:rPr>
              <w:t>
 </w:t>
            </w:r>
          </w:p>
          <w:bookmarkEnd w:id="48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5"/>
          <w:p>
            <w:pPr>
              <w:spacing w:after="20"/>
              <w:ind w:left="20"/>
              <w:jc w:val="both"/>
            </w:pPr>
            <w:r>
              <w:rPr>
                <w:rFonts w:ascii="Times New Roman"/>
                <w:b w:val="false"/>
                <w:i w:val="false"/>
                <w:color w:val="000000"/>
                <w:sz w:val="20"/>
              </w:rPr>
              <w:t>
04</w:t>
            </w:r>
          </w:p>
          <w:bookmarkEnd w:id="48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6"/>
          <w:p>
            <w:pPr>
              <w:spacing w:after="20"/>
              <w:ind w:left="20"/>
              <w:jc w:val="both"/>
            </w:pPr>
            <w:r>
              <w:rPr>
                <w:rFonts w:ascii="Times New Roman"/>
                <w:b w:val="false"/>
                <w:i w:val="false"/>
                <w:color w:val="000000"/>
                <w:sz w:val="20"/>
              </w:rPr>
              <w:t>
 </w:t>
            </w:r>
          </w:p>
          <w:bookmarkEnd w:id="48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7"/>
          <w:p>
            <w:pPr>
              <w:spacing w:after="20"/>
              <w:ind w:left="20"/>
              <w:jc w:val="both"/>
            </w:pPr>
            <w:r>
              <w:rPr>
                <w:rFonts w:ascii="Times New Roman"/>
                <w:b w:val="false"/>
                <w:i w:val="false"/>
                <w:color w:val="000000"/>
                <w:sz w:val="20"/>
              </w:rPr>
              <w:t>
 </w:t>
            </w:r>
          </w:p>
          <w:bookmarkEnd w:id="48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8"/>
          <w:p>
            <w:pPr>
              <w:spacing w:after="20"/>
              <w:ind w:left="20"/>
              <w:jc w:val="both"/>
            </w:pPr>
            <w:r>
              <w:rPr>
                <w:rFonts w:ascii="Times New Roman"/>
                <w:b w:val="false"/>
                <w:i w:val="false"/>
                <w:color w:val="000000"/>
                <w:sz w:val="20"/>
              </w:rPr>
              <w:t>
 </w:t>
            </w:r>
          </w:p>
          <w:bookmarkEnd w:id="48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9"/>
          <w:p>
            <w:pPr>
              <w:spacing w:after="20"/>
              <w:ind w:left="20"/>
              <w:jc w:val="both"/>
            </w:pPr>
            <w:r>
              <w:rPr>
                <w:rFonts w:ascii="Times New Roman"/>
                <w:b w:val="false"/>
                <w:i w:val="false"/>
                <w:color w:val="000000"/>
                <w:sz w:val="20"/>
              </w:rPr>
              <w:t>
 </w:t>
            </w:r>
          </w:p>
          <w:bookmarkEnd w:id="48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0"/>
          <w:p>
            <w:pPr>
              <w:spacing w:after="20"/>
              <w:ind w:left="20"/>
              <w:jc w:val="both"/>
            </w:pPr>
            <w:r>
              <w:rPr>
                <w:rFonts w:ascii="Times New Roman"/>
                <w:b w:val="false"/>
                <w:i w:val="false"/>
                <w:color w:val="000000"/>
                <w:sz w:val="20"/>
              </w:rPr>
              <w:t>
 </w:t>
            </w:r>
          </w:p>
          <w:bookmarkEnd w:id="49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1"/>
          <w:p>
            <w:pPr>
              <w:spacing w:after="20"/>
              <w:ind w:left="20"/>
              <w:jc w:val="both"/>
            </w:pPr>
            <w:r>
              <w:rPr>
                <w:rFonts w:ascii="Times New Roman"/>
                <w:b w:val="false"/>
                <w:i w:val="false"/>
                <w:color w:val="000000"/>
                <w:sz w:val="20"/>
              </w:rPr>
              <w:t>
 </w:t>
            </w:r>
          </w:p>
          <w:bookmarkEnd w:id="49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2"/>
          <w:p>
            <w:pPr>
              <w:spacing w:after="20"/>
              <w:ind w:left="20"/>
              <w:jc w:val="both"/>
            </w:pPr>
            <w:r>
              <w:rPr>
                <w:rFonts w:ascii="Times New Roman"/>
                <w:b w:val="false"/>
                <w:i w:val="false"/>
                <w:color w:val="000000"/>
                <w:sz w:val="20"/>
              </w:rPr>
              <w:t>
 </w:t>
            </w:r>
          </w:p>
          <w:bookmarkEnd w:id="49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3"/>
          <w:p>
            <w:pPr>
              <w:spacing w:after="20"/>
              <w:ind w:left="20"/>
              <w:jc w:val="both"/>
            </w:pPr>
            <w:r>
              <w:rPr>
                <w:rFonts w:ascii="Times New Roman"/>
                <w:b w:val="false"/>
                <w:i w:val="false"/>
                <w:color w:val="000000"/>
                <w:sz w:val="20"/>
              </w:rPr>
              <w:t>
 </w:t>
            </w:r>
          </w:p>
          <w:bookmarkEnd w:id="49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4"/>
          <w:p>
            <w:pPr>
              <w:spacing w:after="20"/>
              <w:ind w:left="20"/>
              <w:jc w:val="both"/>
            </w:pPr>
            <w:r>
              <w:rPr>
                <w:rFonts w:ascii="Times New Roman"/>
                <w:b w:val="false"/>
                <w:i w:val="false"/>
                <w:color w:val="000000"/>
                <w:sz w:val="20"/>
              </w:rPr>
              <w:t>
 </w:t>
            </w:r>
          </w:p>
          <w:bookmarkEnd w:id="49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5"/>
          <w:p>
            <w:pPr>
              <w:spacing w:after="20"/>
              <w:ind w:left="20"/>
              <w:jc w:val="both"/>
            </w:pPr>
            <w:r>
              <w:rPr>
                <w:rFonts w:ascii="Times New Roman"/>
                <w:b w:val="false"/>
                <w:i w:val="false"/>
                <w:color w:val="000000"/>
                <w:sz w:val="20"/>
              </w:rPr>
              <w:t>
 </w:t>
            </w:r>
          </w:p>
          <w:bookmarkEnd w:id="49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6"/>
          <w:p>
            <w:pPr>
              <w:spacing w:after="20"/>
              <w:ind w:left="20"/>
              <w:jc w:val="both"/>
            </w:pPr>
            <w:r>
              <w:rPr>
                <w:rFonts w:ascii="Times New Roman"/>
                <w:b w:val="false"/>
                <w:i w:val="false"/>
                <w:color w:val="000000"/>
                <w:sz w:val="20"/>
              </w:rPr>
              <w:t>
 </w:t>
            </w:r>
          </w:p>
          <w:bookmarkEnd w:id="49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7"/>
          <w:p>
            <w:pPr>
              <w:spacing w:after="20"/>
              <w:ind w:left="20"/>
              <w:jc w:val="both"/>
            </w:pPr>
            <w:r>
              <w:rPr>
                <w:rFonts w:ascii="Times New Roman"/>
                <w:b w:val="false"/>
                <w:i w:val="false"/>
                <w:color w:val="000000"/>
                <w:sz w:val="20"/>
              </w:rPr>
              <w:t>
 </w:t>
            </w:r>
          </w:p>
          <w:bookmarkEnd w:id="49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8"/>
          <w:p>
            <w:pPr>
              <w:spacing w:after="20"/>
              <w:ind w:left="20"/>
              <w:jc w:val="both"/>
            </w:pPr>
            <w:r>
              <w:rPr>
                <w:rFonts w:ascii="Times New Roman"/>
                <w:b w:val="false"/>
                <w:i w:val="false"/>
                <w:color w:val="000000"/>
                <w:sz w:val="20"/>
              </w:rPr>
              <w:t>
 </w:t>
            </w:r>
          </w:p>
          <w:bookmarkEnd w:id="49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9"/>
          <w:p>
            <w:pPr>
              <w:spacing w:after="20"/>
              <w:ind w:left="20"/>
              <w:jc w:val="both"/>
            </w:pPr>
            <w:r>
              <w:rPr>
                <w:rFonts w:ascii="Times New Roman"/>
                <w:b w:val="false"/>
                <w:i w:val="false"/>
                <w:color w:val="000000"/>
                <w:sz w:val="20"/>
              </w:rPr>
              <w:t>
 </w:t>
            </w:r>
          </w:p>
          <w:bookmarkEnd w:id="49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0"/>
          <w:p>
            <w:pPr>
              <w:spacing w:after="20"/>
              <w:ind w:left="20"/>
              <w:jc w:val="both"/>
            </w:pPr>
            <w:r>
              <w:rPr>
                <w:rFonts w:ascii="Times New Roman"/>
                <w:b w:val="false"/>
                <w:i w:val="false"/>
                <w:color w:val="000000"/>
                <w:sz w:val="20"/>
              </w:rPr>
              <w:t>
 </w:t>
            </w:r>
          </w:p>
          <w:bookmarkEnd w:id="50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1"/>
          <w:p>
            <w:pPr>
              <w:spacing w:after="20"/>
              <w:ind w:left="20"/>
              <w:jc w:val="both"/>
            </w:pPr>
            <w:r>
              <w:rPr>
                <w:rFonts w:ascii="Times New Roman"/>
                <w:b w:val="false"/>
                <w:i w:val="false"/>
                <w:color w:val="000000"/>
                <w:sz w:val="20"/>
              </w:rPr>
              <w:t>
 </w:t>
            </w:r>
          </w:p>
          <w:bookmarkEnd w:id="50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2"/>
          <w:p>
            <w:pPr>
              <w:spacing w:after="20"/>
              <w:ind w:left="20"/>
              <w:jc w:val="both"/>
            </w:pPr>
            <w:r>
              <w:rPr>
                <w:rFonts w:ascii="Times New Roman"/>
                <w:b w:val="false"/>
                <w:i w:val="false"/>
                <w:color w:val="000000"/>
                <w:sz w:val="20"/>
              </w:rPr>
              <w:t>
 </w:t>
            </w:r>
          </w:p>
          <w:bookmarkEnd w:id="50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3"/>
          <w:p>
            <w:pPr>
              <w:spacing w:after="20"/>
              <w:ind w:left="20"/>
              <w:jc w:val="both"/>
            </w:pPr>
            <w:r>
              <w:rPr>
                <w:rFonts w:ascii="Times New Roman"/>
                <w:b w:val="false"/>
                <w:i w:val="false"/>
                <w:color w:val="000000"/>
                <w:sz w:val="20"/>
              </w:rPr>
              <w:t>
 </w:t>
            </w:r>
          </w:p>
          <w:bookmarkEnd w:id="50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4"/>
          <w:p>
            <w:pPr>
              <w:spacing w:after="20"/>
              <w:ind w:left="20"/>
              <w:jc w:val="both"/>
            </w:pPr>
            <w:r>
              <w:rPr>
                <w:rFonts w:ascii="Times New Roman"/>
                <w:b w:val="false"/>
                <w:i w:val="false"/>
                <w:color w:val="000000"/>
                <w:sz w:val="20"/>
              </w:rPr>
              <w:t>
 </w:t>
            </w:r>
          </w:p>
          <w:bookmarkEnd w:id="50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5"/>
          <w:p>
            <w:pPr>
              <w:spacing w:after="20"/>
              <w:ind w:left="20"/>
              <w:jc w:val="both"/>
            </w:pPr>
            <w:r>
              <w:rPr>
                <w:rFonts w:ascii="Times New Roman"/>
                <w:b w:val="false"/>
                <w:i w:val="false"/>
                <w:color w:val="000000"/>
                <w:sz w:val="20"/>
              </w:rPr>
              <w:t>
 </w:t>
            </w:r>
          </w:p>
          <w:bookmarkEnd w:id="50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6"/>
          <w:p>
            <w:pPr>
              <w:spacing w:after="20"/>
              <w:ind w:left="20"/>
              <w:jc w:val="both"/>
            </w:pPr>
            <w:r>
              <w:rPr>
                <w:rFonts w:ascii="Times New Roman"/>
                <w:b w:val="false"/>
                <w:i w:val="false"/>
                <w:color w:val="000000"/>
                <w:sz w:val="20"/>
              </w:rPr>
              <w:t>
 </w:t>
            </w:r>
          </w:p>
          <w:bookmarkEnd w:id="5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7"/>
          <w:p>
            <w:pPr>
              <w:spacing w:after="20"/>
              <w:ind w:left="20"/>
              <w:jc w:val="both"/>
            </w:pPr>
            <w:r>
              <w:rPr>
                <w:rFonts w:ascii="Times New Roman"/>
                <w:b w:val="false"/>
                <w:i w:val="false"/>
                <w:color w:val="000000"/>
                <w:sz w:val="20"/>
              </w:rPr>
              <w:t>
 </w:t>
            </w:r>
          </w:p>
          <w:bookmarkEnd w:id="5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8"/>
          <w:p>
            <w:pPr>
              <w:spacing w:after="20"/>
              <w:ind w:left="20"/>
              <w:jc w:val="both"/>
            </w:pPr>
            <w:r>
              <w:rPr>
                <w:rFonts w:ascii="Times New Roman"/>
                <w:b w:val="false"/>
                <w:i w:val="false"/>
                <w:color w:val="000000"/>
                <w:sz w:val="20"/>
              </w:rPr>
              <w:t>
 </w:t>
            </w:r>
          </w:p>
          <w:bookmarkEnd w:id="5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9"/>
          <w:p>
            <w:pPr>
              <w:spacing w:after="20"/>
              <w:ind w:left="20"/>
              <w:jc w:val="both"/>
            </w:pPr>
            <w:r>
              <w:rPr>
                <w:rFonts w:ascii="Times New Roman"/>
                <w:b w:val="false"/>
                <w:i w:val="false"/>
                <w:color w:val="000000"/>
                <w:sz w:val="20"/>
              </w:rPr>
              <w:t>
 </w:t>
            </w:r>
          </w:p>
          <w:bookmarkEnd w:id="5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0"/>
          <w:p>
            <w:pPr>
              <w:spacing w:after="20"/>
              <w:ind w:left="20"/>
              <w:jc w:val="both"/>
            </w:pPr>
            <w:r>
              <w:rPr>
                <w:rFonts w:ascii="Times New Roman"/>
                <w:b w:val="false"/>
                <w:i w:val="false"/>
                <w:color w:val="000000"/>
                <w:sz w:val="20"/>
              </w:rPr>
              <w:t>
 </w:t>
            </w:r>
          </w:p>
          <w:bookmarkEnd w:id="5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1"/>
          <w:p>
            <w:pPr>
              <w:spacing w:after="20"/>
              <w:ind w:left="20"/>
              <w:jc w:val="both"/>
            </w:pPr>
            <w:r>
              <w:rPr>
                <w:rFonts w:ascii="Times New Roman"/>
                <w:b w:val="false"/>
                <w:i w:val="false"/>
                <w:color w:val="000000"/>
                <w:sz w:val="20"/>
              </w:rPr>
              <w:t>
 </w:t>
            </w:r>
          </w:p>
          <w:bookmarkEnd w:id="5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 үшін оқулықтар мен оқу-әдiстемелiк кешендерді сатып алу және жеткізу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2"/>
          <w:p>
            <w:pPr>
              <w:spacing w:after="20"/>
              <w:ind w:left="20"/>
              <w:jc w:val="both"/>
            </w:pPr>
            <w:r>
              <w:rPr>
                <w:rFonts w:ascii="Times New Roman"/>
                <w:b w:val="false"/>
                <w:i w:val="false"/>
                <w:color w:val="000000"/>
                <w:sz w:val="20"/>
              </w:rPr>
              <w:t>
 </w:t>
            </w:r>
          </w:p>
          <w:bookmarkEnd w:id="5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3"/>
          <w:p>
            <w:pPr>
              <w:spacing w:after="20"/>
              <w:ind w:left="20"/>
              <w:jc w:val="both"/>
            </w:pPr>
            <w:r>
              <w:rPr>
                <w:rFonts w:ascii="Times New Roman"/>
                <w:b w:val="false"/>
                <w:i w:val="false"/>
                <w:color w:val="000000"/>
                <w:sz w:val="20"/>
              </w:rPr>
              <w:t>
 </w:t>
            </w:r>
          </w:p>
          <w:bookmarkEnd w:id="5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4"/>
          <w:p>
            <w:pPr>
              <w:spacing w:after="20"/>
              <w:ind w:left="20"/>
              <w:jc w:val="both"/>
            </w:pPr>
            <w:r>
              <w:rPr>
                <w:rFonts w:ascii="Times New Roman"/>
                <w:b w:val="false"/>
                <w:i w:val="false"/>
                <w:color w:val="000000"/>
                <w:sz w:val="20"/>
              </w:rPr>
              <w:t>
 </w:t>
            </w:r>
          </w:p>
          <w:bookmarkEnd w:id="5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5"/>
          <w:p>
            <w:pPr>
              <w:spacing w:after="20"/>
              <w:ind w:left="20"/>
              <w:jc w:val="both"/>
            </w:pPr>
            <w:r>
              <w:rPr>
                <w:rFonts w:ascii="Times New Roman"/>
                <w:b w:val="false"/>
                <w:i w:val="false"/>
                <w:color w:val="000000"/>
                <w:sz w:val="20"/>
              </w:rPr>
              <w:t>
 </w:t>
            </w:r>
          </w:p>
          <w:bookmarkEnd w:id="5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6"/>
          <w:p>
            <w:pPr>
              <w:spacing w:after="20"/>
              <w:ind w:left="20"/>
              <w:jc w:val="both"/>
            </w:pPr>
            <w:r>
              <w:rPr>
                <w:rFonts w:ascii="Times New Roman"/>
                <w:b w:val="false"/>
                <w:i w:val="false"/>
                <w:color w:val="000000"/>
                <w:sz w:val="20"/>
              </w:rPr>
              <w:t>
 </w:t>
            </w:r>
          </w:p>
          <w:bookmarkEnd w:id="5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7"/>
          <w:p>
            <w:pPr>
              <w:spacing w:after="20"/>
              <w:ind w:left="20"/>
              <w:jc w:val="both"/>
            </w:pPr>
            <w:r>
              <w:rPr>
                <w:rFonts w:ascii="Times New Roman"/>
                <w:b w:val="false"/>
                <w:i w:val="false"/>
                <w:color w:val="000000"/>
                <w:sz w:val="20"/>
              </w:rPr>
              <w:t>
05</w:t>
            </w:r>
          </w:p>
          <w:bookmarkEnd w:id="5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8"/>
          <w:p>
            <w:pPr>
              <w:spacing w:after="20"/>
              <w:ind w:left="20"/>
              <w:jc w:val="both"/>
            </w:pPr>
            <w:r>
              <w:rPr>
                <w:rFonts w:ascii="Times New Roman"/>
                <w:b w:val="false"/>
                <w:i w:val="false"/>
                <w:color w:val="000000"/>
                <w:sz w:val="20"/>
              </w:rPr>
              <w:t>
 </w:t>
            </w:r>
          </w:p>
          <w:bookmarkEnd w:id="5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9"/>
          <w:p>
            <w:pPr>
              <w:spacing w:after="20"/>
              <w:ind w:left="20"/>
              <w:jc w:val="both"/>
            </w:pPr>
            <w:r>
              <w:rPr>
                <w:rFonts w:ascii="Times New Roman"/>
                <w:b w:val="false"/>
                <w:i w:val="false"/>
                <w:color w:val="000000"/>
                <w:sz w:val="20"/>
              </w:rPr>
              <w:t>
 </w:t>
            </w:r>
          </w:p>
          <w:bookmarkEnd w:id="5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0"/>
          <w:p>
            <w:pPr>
              <w:spacing w:after="20"/>
              <w:ind w:left="20"/>
              <w:jc w:val="both"/>
            </w:pPr>
            <w:r>
              <w:rPr>
                <w:rFonts w:ascii="Times New Roman"/>
                <w:b w:val="false"/>
                <w:i w:val="false"/>
                <w:color w:val="000000"/>
                <w:sz w:val="20"/>
              </w:rPr>
              <w:t>
 </w:t>
            </w:r>
          </w:p>
          <w:bookmarkEnd w:id="5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1"/>
          <w:p>
            <w:pPr>
              <w:spacing w:after="20"/>
              <w:ind w:left="20"/>
              <w:jc w:val="both"/>
            </w:pPr>
            <w:r>
              <w:rPr>
                <w:rFonts w:ascii="Times New Roman"/>
                <w:b w:val="false"/>
                <w:i w:val="false"/>
                <w:color w:val="000000"/>
                <w:sz w:val="20"/>
              </w:rPr>
              <w:t>
 </w:t>
            </w:r>
          </w:p>
          <w:bookmarkEnd w:id="5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2"/>
          <w:p>
            <w:pPr>
              <w:spacing w:after="20"/>
              <w:ind w:left="20"/>
              <w:jc w:val="both"/>
            </w:pPr>
            <w:r>
              <w:rPr>
                <w:rFonts w:ascii="Times New Roman"/>
                <w:b w:val="false"/>
                <w:i w:val="false"/>
                <w:color w:val="000000"/>
                <w:sz w:val="20"/>
              </w:rPr>
              <w:t>
 </w:t>
            </w:r>
          </w:p>
          <w:bookmarkEnd w:id="5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3"/>
          <w:p>
            <w:pPr>
              <w:spacing w:after="20"/>
              <w:ind w:left="20"/>
              <w:jc w:val="both"/>
            </w:pPr>
            <w:r>
              <w:rPr>
                <w:rFonts w:ascii="Times New Roman"/>
                <w:b w:val="false"/>
                <w:i w:val="false"/>
                <w:color w:val="000000"/>
                <w:sz w:val="20"/>
              </w:rPr>
              <w:t>
 </w:t>
            </w:r>
          </w:p>
          <w:bookmarkEnd w:id="5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4"/>
          <w:p>
            <w:pPr>
              <w:spacing w:after="20"/>
              <w:ind w:left="20"/>
              <w:jc w:val="both"/>
            </w:pPr>
            <w:r>
              <w:rPr>
                <w:rFonts w:ascii="Times New Roman"/>
                <w:b w:val="false"/>
                <w:i w:val="false"/>
                <w:color w:val="000000"/>
                <w:sz w:val="20"/>
              </w:rPr>
              <w:t>
 </w:t>
            </w:r>
          </w:p>
          <w:bookmarkEnd w:id="5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5"/>
          <w:p>
            <w:pPr>
              <w:spacing w:after="20"/>
              <w:ind w:left="20"/>
              <w:jc w:val="both"/>
            </w:pPr>
            <w:r>
              <w:rPr>
                <w:rFonts w:ascii="Times New Roman"/>
                <w:b w:val="false"/>
                <w:i w:val="false"/>
                <w:color w:val="000000"/>
                <w:sz w:val="20"/>
              </w:rPr>
              <w:t>
 </w:t>
            </w:r>
          </w:p>
          <w:bookmarkEnd w:id="5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6"/>
          <w:p>
            <w:pPr>
              <w:spacing w:after="20"/>
              <w:ind w:left="20"/>
              <w:jc w:val="both"/>
            </w:pPr>
            <w:r>
              <w:rPr>
                <w:rFonts w:ascii="Times New Roman"/>
                <w:b w:val="false"/>
                <w:i w:val="false"/>
                <w:color w:val="000000"/>
                <w:sz w:val="20"/>
              </w:rPr>
              <w:t>
 </w:t>
            </w:r>
          </w:p>
          <w:bookmarkEnd w:id="5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7"/>
          <w:p>
            <w:pPr>
              <w:spacing w:after="20"/>
              <w:ind w:left="20"/>
              <w:jc w:val="both"/>
            </w:pPr>
            <w:r>
              <w:rPr>
                <w:rFonts w:ascii="Times New Roman"/>
                <w:b w:val="false"/>
                <w:i w:val="false"/>
                <w:color w:val="000000"/>
                <w:sz w:val="20"/>
              </w:rPr>
              <w:t>
 </w:t>
            </w:r>
          </w:p>
          <w:bookmarkEnd w:id="5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8"/>
          <w:p>
            <w:pPr>
              <w:spacing w:after="20"/>
              <w:ind w:left="20"/>
              <w:jc w:val="both"/>
            </w:pPr>
            <w:r>
              <w:rPr>
                <w:rFonts w:ascii="Times New Roman"/>
                <w:b w:val="false"/>
                <w:i w:val="false"/>
                <w:color w:val="000000"/>
                <w:sz w:val="20"/>
              </w:rPr>
              <w:t>
 </w:t>
            </w:r>
          </w:p>
          <w:bookmarkEnd w:id="5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29"/>
          <w:p>
            <w:pPr>
              <w:spacing w:after="20"/>
              <w:ind w:left="20"/>
              <w:jc w:val="both"/>
            </w:pPr>
            <w:r>
              <w:rPr>
                <w:rFonts w:ascii="Times New Roman"/>
                <w:b w:val="false"/>
                <w:i w:val="false"/>
                <w:color w:val="000000"/>
                <w:sz w:val="20"/>
              </w:rPr>
              <w:t>
 </w:t>
            </w:r>
          </w:p>
          <w:bookmarkEnd w:id="5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0"/>
          <w:p>
            <w:pPr>
              <w:spacing w:after="20"/>
              <w:ind w:left="20"/>
              <w:jc w:val="both"/>
            </w:pPr>
            <w:r>
              <w:rPr>
                <w:rFonts w:ascii="Times New Roman"/>
                <w:b w:val="false"/>
                <w:i w:val="false"/>
                <w:color w:val="000000"/>
                <w:sz w:val="20"/>
              </w:rPr>
              <w:t>
 </w:t>
            </w:r>
          </w:p>
          <w:bookmarkEnd w:id="5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1"/>
          <w:p>
            <w:pPr>
              <w:spacing w:after="20"/>
              <w:ind w:left="20"/>
              <w:jc w:val="both"/>
            </w:pPr>
            <w:r>
              <w:rPr>
                <w:rFonts w:ascii="Times New Roman"/>
                <w:b w:val="false"/>
                <w:i w:val="false"/>
                <w:color w:val="000000"/>
                <w:sz w:val="20"/>
              </w:rPr>
              <w:t>
 </w:t>
            </w:r>
          </w:p>
          <w:bookmarkEnd w:id="5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2"/>
          <w:p>
            <w:pPr>
              <w:spacing w:after="20"/>
              <w:ind w:left="20"/>
              <w:jc w:val="both"/>
            </w:pPr>
            <w:r>
              <w:rPr>
                <w:rFonts w:ascii="Times New Roman"/>
                <w:b w:val="false"/>
                <w:i w:val="false"/>
                <w:color w:val="000000"/>
                <w:sz w:val="20"/>
              </w:rPr>
              <w:t>
 </w:t>
            </w:r>
          </w:p>
          <w:bookmarkEnd w:id="5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3"/>
          <w:p>
            <w:pPr>
              <w:spacing w:after="20"/>
              <w:ind w:left="20"/>
              <w:jc w:val="both"/>
            </w:pPr>
            <w:r>
              <w:rPr>
                <w:rFonts w:ascii="Times New Roman"/>
                <w:b w:val="false"/>
                <w:i w:val="false"/>
                <w:color w:val="000000"/>
                <w:sz w:val="20"/>
              </w:rPr>
              <w:t>
06</w:t>
            </w:r>
          </w:p>
          <w:bookmarkEnd w:id="5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4"/>
          <w:p>
            <w:pPr>
              <w:spacing w:after="20"/>
              <w:ind w:left="20"/>
              <w:jc w:val="both"/>
            </w:pPr>
            <w:r>
              <w:rPr>
                <w:rFonts w:ascii="Times New Roman"/>
                <w:b w:val="false"/>
                <w:i w:val="false"/>
                <w:color w:val="000000"/>
                <w:sz w:val="20"/>
              </w:rPr>
              <w:t>
 </w:t>
            </w:r>
          </w:p>
          <w:bookmarkEnd w:id="5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5"/>
          <w:p>
            <w:pPr>
              <w:spacing w:after="20"/>
              <w:ind w:left="20"/>
              <w:jc w:val="both"/>
            </w:pPr>
            <w:r>
              <w:rPr>
                <w:rFonts w:ascii="Times New Roman"/>
                <w:b w:val="false"/>
                <w:i w:val="false"/>
                <w:color w:val="000000"/>
                <w:sz w:val="20"/>
              </w:rPr>
              <w:t>
 </w:t>
            </w:r>
          </w:p>
          <w:bookmarkEnd w:id="5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6"/>
          <w:p>
            <w:pPr>
              <w:spacing w:after="20"/>
              <w:ind w:left="20"/>
              <w:jc w:val="both"/>
            </w:pPr>
            <w:r>
              <w:rPr>
                <w:rFonts w:ascii="Times New Roman"/>
                <w:b w:val="false"/>
                <w:i w:val="false"/>
                <w:color w:val="000000"/>
                <w:sz w:val="20"/>
              </w:rPr>
              <w:t>
 </w:t>
            </w:r>
          </w:p>
          <w:bookmarkEnd w:id="5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7"/>
          <w:p>
            <w:pPr>
              <w:spacing w:after="20"/>
              <w:ind w:left="20"/>
              <w:jc w:val="both"/>
            </w:pPr>
            <w:r>
              <w:rPr>
                <w:rFonts w:ascii="Times New Roman"/>
                <w:b w:val="false"/>
                <w:i w:val="false"/>
                <w:color w:val="000000"/>
                <w:sz w:val="20"/>
              </w:rPr>
              <w:t>
 </w:t>
            </w:r>
          </w:p>
          <w:bookmarkEnd w:id="5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8"/>
          <w:p>
            <w:pPr>
              <w:spacing w:after="20"/>
              <w:ind w:left="20"/>
              <w:jc w:val="both"/>
            </w:pPr>
            <w:r>
              <w:rPr>
                <w:rFonts w:ascii="Times New Roman"/>
                <w:b w:val="false"/>
                <w:i w:val="false"/>
                <w:color w:val="000000"/>
                <w:sz w:val="20"/>
              </w:rPr>
              <w:t>
 </w:t>
            </w:r>
          </w:p>
          <w:bookmarkEnd w:id="5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9"/>
          <w:p>
            <w:pPr>
              <w:spacing w:after="20"/>
              <w:ind w:left="20"/>
              <w:jc w:val="both"/>
            </w:pPr>
            <w:r>
              <w:rPr>
                <w:rFonts w:ascii="Times New Roman"/>
                <w:b w:val="false"/>
                <w:i w:val="false"/>
                <w:color w:val="000000"/>
                <w:sz w:val="20"/>
              </w:rPr>
              <w:t>
 </w:t>
            </w:r>
          </w:p>
          <w:bookmarkEnd w:id="5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0"/>
          <w:p>
            <w:pPr>
              <w:spacing w:after="20"/>
              <w:ind w:left="20"/>
              <w:jc w:val="both"/>
            </w:pPr>
            <w:r>
              <w:rPr>
                <w:rFonts w:ascii="Times New Roman"/>
                <w:b w:val="false"/>
                <w:i w:val="false"/>
                <w:color w:val="000000"/>
                <w:sz w:val="20"/>
              </w:rPr>
              <w:t>
 </w:t>
            </w:r>
          </w:p>
          <w:bookmarkEnd w:id="5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1"/>
          <w:p>
            <w:pPr>
              <w:spacing w:after="20"/>
              <w:ind w:left="20"/>
              <w:jc w:val="both"/>
            </w:pPr>
            <w:r>
              <w:rPr>
                <w:rFonts w:ascii="Times New Roman"/>
                <w:b w:val="false"/>
                <w:i w:val="false"/>
                <w:color w:val="000000"/>
                <w:sz w:val="20"/>
              </w:rPr>
              <w:t>
 </w:t>
            </w:r>
          </w:p>
          <w:bookmarkEnd w:id="5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2"/>
          <w:p>
            <w:pPr>
              <w:spacing w:after="20"/>
              <w:ind w:left="20"/>
              <w:jc w:val="both"/>
            </w:pPr>
            <w:r>
              <w:rPr>
                <w:rFonts w:ascii="Times New Roman"/>
                <w:b w:val="false"/>
                <w:i w:val="false"/>
                <w:color w:val="000000"/>
                <w:sz w:val="20"/>
              </w:rPr>
              <w:t>
 </w:t>
            </w:r>
          </w:p>
          <w:bookmarkEnd w:id="5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3"/>
          <w:p>
            <w:pPr>
              <w:spacing w:after="20"/>
              <w:ind w:left="20"/>
              <w:jc w:val="both"/>
            </w:pPr>
            <w:r>
              <w:rPr>
                <w:rFonts w:ascii="Times New Roman"/>
                <w:b w:val="false"/>
                <w:i w:val="false"/>
                <w:color w:val="000000"/>
                <w:sz w:val="20"/>
              </w:rPr>
              <w:t>
 </w:t>
            </w:r>
          </w:p>
          <w:bookmarkEnd w:id="5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4"/>
          <w:p>
            <w:pPr>
              <w:spacing w:after="20"/>
              <w:ind w:left="20"/>
              <w:jc w:val="both"/>
            </w:pPr>
            <w:r>
              <w:rPr>
                <w:rFonts w:ascii="Times New Roman"/>
                <w:b w:val="false"/>
                <w:i w:val="false"/>
                <w:color w:val="000000"/>
                <w:sz w:val="20"/>
              </w:rPr>
              <w:t>
 </w:t>
            </w:r>
          </w:p>
          <w:bookmarkEnd w:id="5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5"/>
          <w:p>
            <w:pPr>
              <w:spacing w:after="20"/>
              <w:ind w:left="20"/>
              <w:jc w:val="both"/>
            </w:pPr>
            <w:r>
              <w:rPr>
                <w:rFonts w:ascii="Times New Roman"/>
                <w:b w:val="false"/>
                <w:i w:val="false"/>
                <w:color w:val="000000"/>
                <w:sz w:val="20"/>
              </w:rPr>
              <w:t>
 </w:t>
            </w:r>
          </w:p>
          <w:bookmarkEnd w:id="5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6"/>
          <w:p>
            <w:pPr>
              <w:spacing w:after="20"/>
              <w:ind w:left="20"/>
              <w:jc w:val="both"/>
            </w:pPr>
            <w:r>
              <w:rPr>
                <w:rFonts w:ascii="Times New Roman"/>
                <w:b w:val="false"/>
                <w:i w:val="false"/>
                <w:color w:val="000000"/>
                <w:sz w:val="20"/>
              </w:rPr>
              <w:t>
 </w:t>
            </w:r>
          </w:p>
          <w:bookmarkEnd w:id="5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7"/>
          <w:p>
            <w:pPr>
              <w:spacing w:after="20"/>
              <w:ind w:left="20"/>
              <w:jc w:val="both"/>
            </w:pPr>
            <w:r>
              <w:rPr>
                <w:rFonts w:ascii="Times New Roman"/>
                <w:b w:val="false"/>
                <w:i w:val="false"/>
                <w:color w:val="000000"/>
                <w:sz w:val="20"/>
              </w:rPr>
              <w:t>
 </w:t>
            </w:r>
          </w:p>
          <w:bookmarkEnd w:id="5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8"/>
          <w:p>
            <w:pPr>
              <w:spacing w:after="20"/>
              <w:ind w:left="20"/>
              <w:jc w:val="both"/>
            </w:pPr>
            <w:r>
              <w:rPr>
                <w:rFonts w:ascii="Times New Roman"/>
                <w:b w:val="false"/>
                <w:i w:val="false"/>
                <w:color w:val="000000"/>
                <w:sz w:val="20"/>
              </w:rPr>
              <w:t>
 </w:t>
            </w:r>
          </w:p>
          <w:bookmarkEnd w:id="5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9"/>
          <w:p>
            <w:pPr>
              <w:spacing w:after="20"/>
              <w:ind w:left="20"/>
              <w:jc w:val="both"/>
            </w:pPr>
            <w:r>
              <w:rPr>
                <w:rFonts w:ascii="Times New Roman"/>
                <w:b w:val="false"/>
                <w:i w:val="false"/>
                <w:color w:val="000000"/>
                <w:sz w:val="20"/>
              </w:rPr>
              <w:t>
 </w:t>
            </w:r>
          </w:p>
          <w:bookmarkEnd w:id="5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0"/>
          <w:p>
            <w:pPr>
              <w:spacing w:after="20"/>
              <w:ind w:left="20"/>
              <w:jc w:val="both"/>
            </w:pPr>
            <w:r>
              <w:rPr>
                <w:rFonts w:ascii="Times New Roman"/>
                <w:b w:val="false"/>
                <w:i w:val="false"/>
                <w:color w:val="000000"/>
                <w:sz w:val="20"/>
              </w:rPr>
              <w:t>
 </w:t>
            </w:r>
          </w:p>
          <w:bookmarkEnd w:id="5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1"/>
          <w:p>
            <w:pPr>
              <w:spacing w:after="20"/>
              <w:ind w:left="20"/>
              <w:jc w:val="both"/>
            </w:pPr>
            <w:r>
              <w:rPr>
                <w:rFonts w:ascii="Times New Roman"/>
                <w:b w:val="false"/>
                <w:i w:val="false"/>
                <w:color w:val="000000"/>
                <w:sz w:val="20"/>
              </w:rPr>
              <w:t>
 </w:t>
            </w:r>
          </w:p>
          <w:bookmarkEnd w:id="5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2"/>
          <w:p>
            <w:pPr>
              <w:spacing w:after="20"/>
              <w:ind w:left="20"/>
              <w:jc w:val="both"/>
            </w:pPr>
            <w:r>
              <w:rPr>
                <w:rFonts w:ascii="Times New Roman"/>
                <w:b w:val="false"/>
                <w:i w:val="false"/>
                <w:color w:val="000000"/>
                <w:sz w:val="20"/>
              </w:rPr>
              <w:t>
 </w:t>
            </w:r>
          </w:p>
          <w:bookmarkEnd w:id="5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3"/>
          <w:p>
            <w:pPr>
              <w:spacing w:after="20"/>
              <w:ind w:left="20"/>
              <w:jc w:val="both"/>
            </w:pPr>
            <w:r>
              <w:rPr>
                <w:rFonts w:ascii="Times New Roman"/>
                <w:b w:val="false"/>
                <w:i w:val="false"/>
                <w:color w:val="000000"/>
                <w:sz w:val="20"/>
              </w:rPr>
              <w:t>
07</w:t>
            </w:r>
          </w:p>
          <w:bookmarkEnd w:id="5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4"/>
          <w:p>
            <w:pPr>
              <w:spacing w:after="20"/>
              <w:ind w:left="20"/>
              <w:jc w:val="both"/>
            </w:pPr>
            <w:r>
              <w:rPr>
                <w:rFonts w:ascii="Times New Roman"/>
                <w:b w:val="false"/>
                <w:i w:val="false"/>
                <w:color w:val="000000"/>
                <w:sz w:val="20"/>
              </w:rPr>
              <w:t>
 </w:t>
            </w:r>
          </w:p>
          <w:bookmarkEnd w:id="5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5"/>
          <w:p>
            <w:pPr>
              <w:spacing w:after="20"/>
              <w:ind w:left="20"/>
              <w:jc w:val="both"/>
            </w:pPr>
            <w:r>
              <w:rPr>
                <w:rFonts w:ascii="Times New Roman"/>
                <w:b w:val="false"/>
                <w:i w:val="false"/>
                <w:color w:val="000000"/>
                <w:sz w:val="20"/>
              </w:rPr>
              <w:t>
 </w:t>
            </w:r>
          </w:p>
          <w:bookmarkEnd w:id="5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6"/>
          <w:p>
            <w:pPr>
              <w:spacing w:after="20"/>
              <w:ind w:left="20"/>
              <w:jc w:val="both"/>
            </w:pPr>
            <w:r>
              <w:rPr>
                <w:rFonts w:ascii="Times New Roman"/>
                <w:b w:val="false"/>
                <w:i w:val="false"/>
                <w:color w:val="000000"/>
                <w:sz w:val="20"/>
              </w:rPr>
              <w:t>
 </w:t>
            </w:r>
          </w:p>
          <w:bookmarkEnd w:id="5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7"/>
          <w:p>
            <w:pPr>
              <w:spacing w:after="20"/>
              <w:ind w:left="20"/>
              <w:jc w:val="both"/>
            </w:pPr>
            <w:r>
              <w:rPr>
                <w:rFonts w:ascii="Times New Roman"/>
                <w:b w:val="false"/>
                <w:i w:val="false"/>
                <w:color w:val="000000"/>
                <w:sz w:val="20"/>
              </w:rPr>
              <w:t>
 </w:t>
            </w:r>
          </w:p>
          <w:bookmarkEnd w:id="5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8"/>
          <w:p>
            <w:pPr>
              <w:spacing w:after="20"/>
              <w:ind w:left="20"/>
              <w:jc w:val="both"/>
            </w:pPr>
            <w:r>
              <w:rPr>
                <w:rFonts w:ascii="Times New Roman"/>
                <w:b w:val="false"/>
                <w:i w:val="false"/>
                <w:color w:val="000000"/>
                <w:sz w:val="20"/>
              </w:rPr>
              <w:t>
 </w:t>
            </w:r>
          </w:p>
          <w:bookmarkEnd w:id="5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9"/>
          <w:p>
            <w:pPr>
              <w:spacing w:after="20"/>
              <w:ind w:left="20"/>
              <w:jc w:val="both"/>
            </w:pPr>
            <w:r>
              <w:rPr>
                <w:rFonts w:ascii="Times New Roman"/>
                <w:b w:val="false"/>
                <w:i w:val="false"/>
                <w:color w:val="000000"/>
                <w:sz w:val="20"/>
              </w:rPr>
              <w:t>
 </w:t>
            </w:r>
          </w:p>
          <w:bookmarkEnd w:id="5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0"/>
          <w:p>
            <w:pPr>
              <w:spacing w:after="20"/>
              <w:ind w:left="20"/>
              <w:jc w:val="both"/>
            </w:pPr>
            <w:r>
              <w:rPr>
                <w:rFonts w:ascii="Times New Roman"/>
                <w:b w:val="false"/>
                <w:i w:val="false"/>
                <w:color w:val="000000"/>
                <w:sz w:val="20"/>
              </w:rPr>
              <w:t>
 </w:t>
            </w:r>
          </w:p>
          <w:bookmarkEnd w:id="5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1"/>
          <w:p>
            <w:pPr>
              <w:spacing w:after="20"/>
              <w:ind w:left="20"/>
              <w:jc w:val="both"/>
            </w:pPr>
            <w:r>
              <w:rPr>
                <w:rFonts w:ascii="Times New Roman"/>
                <w:b w:val="false"/>
                <w:i w:val="false"/>
                <w:color w:val="000000"/>
                <w:sz w:val="20"/>
              </w:rPr>
              <w:t>
08</w:t>
            </w:r>
          </w:p>
          <w:bookmarkEnd w:id="5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7805393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2"/>
          <w:p>
            <w:pPr>
              <w:spacing w:after="20"/>
              <w:ind w:left="20"/>
              <w:jc w:val="both"/>
            </w:pPr>
            <w:r>
              <w:rPr>
                <w:rFonts w:ascii="Times New Roman"/>
                <w:b w:val="false"/>
                <w:i w:val="false"/>
                <w:color w:val="000000"/>
                <w:sz w:val="20"/>
              </w:rPr>
              <w:t>
 </w:t>
            </w:r>
          </w:p>
          <w:bookmarkEnd w:id="5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2269724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3"/>
          <w:p>
            <w:pPr>
              <w:spacing w:after="20"/>
              <w:ind w:left="20"/>
              <w:jc w:val="both"/>
            </w:pPr>
            <w:r>
              <w:rPr>
                <w:rFonts w:ascii="Times New Roman"/>
                <w:b w:val="false"/>
                <w:i w:val="false"/>
                <w:color w:val="000000"/>
                <w:sz w:val="20"/>
              </w:rPr>
              <w:t>
 </w:t>
            </w:r>
          </w:p>
          <w:bookmarkEnd w:id="5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4"/>
          <w:p>
            <w:pPr>
              <w:spacing w:after="20"/>
              <w:ind w:left="20"/>
              <w:jc w:val="both"/>
            </w:pPr>
            <w:r>
              <w:rPr>
                <w:rFonts w:ascii="Times New Roman"/>
                <w:b w:val="false"/>
                <w:i w:val="false"/>
                <w:color w:val="000000"/>
                <w:sz w:val="20"/>
              </w:rPr>
              <w:t>
 </w:t>
            </w:r>
          </w:p>
          <w:bookmarkEnd w:id="5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5"/>
          <w:p>
            <w:pPr>
              <w:spacing w:after="20"/>
              <w:ind w:left="20"/>
              <w:jc w:val="both"/>
            </w:pPr>
            <w:r>
              <w:rPr>
                <w:rFonts w:ascii="Times New Roman"/>
                <w:b w:val="false"/>
                <w:i w:val="false"/>
                <w:color w:val="000000"/>
                <w:sz w:val="20"/>
              </w:rPr>
              <w:t>
 </w:t>
            </w:r>
          </w:p>
          <w:bookmarkEnd w:id="5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1869724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6"/>
          <w:p>
            <w:pPr>
              <w:spacing w:after="20"/>
              <w:ind w:left="20"/>
              <w:jc w:val="both"/>
            </w:pPr>
            <w:r>
              <w:rPr>
                <w:rFonts w:ascii="Times New Roman"/>
                <w:b w:val="false"/>
                <w:i w:val="false"/>
                <w:color w:val="000000"/>
                <w:sz w:val="20"/>
              </w:rPr>
              <w:t>
 </w:t>
            </w:r>
          </w:p>
          <w:bookmarkEnd w:id="5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7"/>
          <w:p>
            <w:pPr>
              <w:spacing w:after="20"/>
              <w:ind w:left="20"/>
              <w:jc w:val="both"/>
            </w:pPr>
            <w:r>
              <w:rPr>
                <w:rFonts w:ascii="Times New Roman"/>
                <w:b w:val="false"/>
                <w:i w:val="false"/>
                <w:color w:val="000000"/>
                <w:sz w:val="20"/>
              </w:rPr>
              <w:t>
 </w:t>
            </w:r>
          </w:p>
          <w:bookmarkEnd w:id="56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8"/>
          <w:p>
            <w:pPr>
              <w:spacing w:after="20"/>
              <w:ind w:left="20"/>
              <w:jc w:val="both"/>
            </w:pPr>
            <w:r>
              <w:rPr>
                <w:rFonts w:ascii="Times New Roman"/>
                <w:b w:val="false"/>
                <w:i w:val="false"/>
                <w:color w:val="000000"/>
                <w:sz w:val="20"/>
              </w:rPr>
              <w:t>
 </w:t>
            </w:r>
          </w:p>
          <w:bookmarkEnd w:id="56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9"/>
          <w:p>
            <w:pPr>
              <w:spacing w:after="20"/>
              <w:ind w:left="20"/>
              <w:jc w:val="both"/>
            </w:pPr>
            <w:r>
              <w:rPr>
                <w:rFonts w:ascii="Times New Roman"/>
                <w:b w:val="false"/>
                <w:i w:val="false"/>
                <w:color w:val="000000"/>
                <w:sz w:val="20"/>
              </w:rPr>
              <w:t>
 </w:t>
            </w:r>
          </w:p>
          <w:bookmarkEnd w:id="56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0"/>
          <w:p>
            <w:pPr>
              <w:spacing w:after="20"/>
              <w:ind w:left="20"/>
              <w:jc w:val="both"/>
            </w:pPr>
            <w:r>
              <w:rPr>
                <w:rFonts w:ascii="Times New Roman"/>
                <w:b w:val="false"/>
                <w:i w:val="false"/>
                <w:color w:val="000000"/>
                <w:sz w:val="20"/>
              </w:rPr>
              <w:t>
 </w:t>
            </w:r>
          </w:p>
          <w:bookmarkEnd w:id="57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1"/>
          <w:p>
            <w:pPr>
              <w:spacing w:after="20"/>
              <w:ind w:left="20"/>
              <w:jc w:val="both"/>
            </w:pPr>
            <w:r>
              <w:rPr>
                <w:rFonts w:ascii="Times New Roman"/>
                <w:b w:val="false"/>
                <w:i w:val="false"/>
                <w:color w:val="000000"/>
                <w:sz w:val="20"/>
              </w:rPr>
              <w:t>
 </w:t>
            </w:r>
          </w:p>
          <w:bookmarkEnd w:id="57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2"/>
          <w:p>
            <w:pPr>
              <w:spacing w:after="20"/>
              <w:ind w:left="20"/>
              <w:jc w:val="both"/>
            </w:pPr>
            <w:r>
              <w:rPr>
                <w:rFonts w:ascii="Times New Roman"/>
                <w:b w:val="false"/>
                <w:i w:val="false"/>
                <w:color w:val="000000"/>
                <w:sz w:val="20"/>
              </w:rPr>
              <w:t>
 </w:t>
            </w:r>
          </w:p>
          <w:bookmarkEnd w:id="57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3"/>
          <w:p>
            <w:pPr>
              <w:spacing w:after="20"/>
              <w:ind w:left="20"/>
              <w:jc w:val="both"/>
            </w:pPr>
            <w:r>
              <w:rPr>
                <w:rFonts w:ascii="Times New Roman"/>
                <w:b w:val="false"/>
                <w:i w:val="false"/>
                <w:color w:val="000000"/>
                <w:sz w:val="20"/>
              </w:rPr>
              <w:t>
 </w:t>
            </w:r>
          </w:p>
          <w:bookmarkEnd w:id="57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4"/>
          <w:p>
            <w:pPr>
              <w:spacing w:after="20"/>
              <w:ind w:left="20"/>
              <w:jc w:val="both"/>
            </w:pPr>
            <w:r>
              <w:rPr>
                <w:rFonts w:ascii="Times New Roman"/>
                <w:b w:val="false"/>
                <w:i w:val="false"/>
                <w:color w:val="000000"/>
                <w:sz w:val="20"/>
              </w:rPr>
              <w:t>
 </w:t>
            </w:r>
          </w:p>
          <w:bookmarkEnd w:id="57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5"/>
          <w:p>
            <w:pPr>
              <w:spacing w:after="20"/>
              <w:ind w:left="20"/>
              <w:jc w:val="both"/>
            </w:pPr>
            <w:r>
              <w:rPr>
                <w:rFonts w:ascii="Times New Roman"/>
                <w:b w:val="false"/>
                <w:i w:val="false"/>
                <w:color w:val="000000"/>
                <w:sz w:val="20"/>
              </w:rPr>
              <w:t>
 </w:t>
            </w:r>
          </w:p>
          <w:bookmarkEnd w:id="57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6"/>
          <w:p>
            <w:pPr>
              <w:spacing w:after="20"/>
              <w:ind w:left="20"/>
              <w:jc w:val="both"/>
            </w:pPr>
            <w:r>
              <w:rPr>
                <w:rFonts w:ascii="Times New Roman"/>
                <w:b w:val="false"/>
                <w:i w:val="false"/>
                <w:color w:val="000000"/>
                <w:sz w:val="20"/>
              </w:rPr>
              <w:t>
 </w:t>
            </w:r>
          </w:p>
          <w:bookmarkEnd w:id="57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7"/>
          <w:p>
            <w:pPr>
              <w:spacing w:after="20"/>
              <w:ind w:left="20"/>
              <w:jc w:val="both"/>
            </w:pPr>
            <w:r>
              <w:rPr>
                <w:rFonts w:ascii="Times New Roman"/>
                <w:b w:val="false"/>
                <w:i w:val="false"/>
                <w:color w:val="000000"/>
                <w:sz w:val="20"/>
              </w:rPr>
              <w:t>
 </w:t>
            </w:r>
          </w:p>
          <w:bookmarkEnd w:id="57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8"/>
          <w:p>
            <w:pPr>
              <w:spacing w:after="20"/>
              <w:ind w:left="20"/>
              <w:jc w:val="both"/>
            </w:pPr>
            <w:r>
              <w:rPr>
                <w:rFonts w:ascii="Times New Roman"/>
                <w:b w:val="false"/>
                <w:i w:val="false"/>
                <w:color w:val="000000"/>
                <w:sz w:val="20"/>
              </w:rPr>
              <w:t>
 </w:t>
            </w:r>
          </w:p>
          <w:bookmarkEnd w:id="57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9"/>
          <w:p>
            <w:pPr>
              <w:spacing w:after="20"/>
              <w:ind w:left="20"/>
              <w:jc w:val="both"/>
            </w:pPr>
            <w:r>
              <w:rPr>
                <w:rFonts w:ascii="Times New Roman"/>
                <w:b w:val="false"/>
                <w:i w:val="false"/>
                <w:color w:val="000000"/>
                <w:sz w:val="20"/>
              </w:rPr>
              <w:t>
 </w:t>
            </w:r>
          </w:p>
          <w:bookmarkEnd w:id="57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0"/>
          <w:p>
            <w:pPr>
              <w:spacing w:after="20"/>
              <w:ind w:left="20"/>
              <w:jc w:val="both"/>
            </w:pPr>
            <w:r>
              <w:rPr>
                <w:rFonts w:ascii="Times New Roman"/>
                <w:b w:val="false"/>
                <w:i w:val="false"/>
                <w:color w:val="000000"/>
                <w:sz w:val="20"/>
              </w:rPr>
              <w:t>
 </w:t>
            </w:r>
          </w:p>
          <w:bookmarkEnd w:id="58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1"/>
          <w:p>
            <w:pPr>
              <w:spacing w:after="20"/>
              <w:ind w:left="20"/>
              <w:jc w:val="both"/>
            </w:pPr>
            <w:r>
              <w:rPr>
                <w:rFonts w:ascii="Times New Roman"/>
                <w:b w:val="false"/>
                <w:i w:val="false"/>
                <w:color w:val="000000"/>
                <w:sz w:val="20"/>
              </w:rPr>
              <w:t>
 </w:t>
            </w:r>
          </w:p>
          <w:bookmarkEnd w:id="58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2"/>
          <w:p>
            <w:pPr>
              <w:spacing w:after="20"/>
              <w:ind w:left="20"/>
              <w:jc w:val="both"/>
            </w:pPr>
            <w:r>
              <w:rPr>
                <w:rFonts w:ascii="Times New Roman"/>
                <w:b w:val="false"/>
                <w:i w:val="false"/>
                <w:color w:val="000000"/>
                <w:sz w:val="20"/>
              </w:rPr>
              <w:t>
 </w:t>
            </w:r>
          </w:p>
          <w:bookmarkEnd w:id="58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3"/>
          <w:p>
            <w:pPr>
              <w:spacing w:after="20"/>
              <w:ind w:left="20"/>
              <w:jc w:val="both"/>
            </w:pPr>
            <w:r>
              <w:rPr>
                <w:rFonts w:ascii="Times New Roman"/>
                <w:b w:val="false"/>
                <w:i w:val="false"/>
                <w:color w:val="000000"/>
                <w:sz w:val="20"/>
              </w:rPr>
              <w:t>
 </w:t>
            </w:r>
          </w:p>
          <w:bookmarkEnd w:id="58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4"/>
          <w:p>
            <w:pPr>
              <w:spacing w:after="20"/>
              <w:ind w:left="20"/>
              <w:jc w:val="both"/>
            </w:pPr>
            <w:r>
              <w:rPr>
                <w:rFonts w:ascii="Times New Roman"/>
                <w:b w:val="false"/>
                <w:i w:val="false"/>
                <w:color w:val="000000"/>
                <w:sz w:val="20"/>
              </w:rPr>
              <w:t>
 </w:t>
            </w:r>
          </w:p>
          <w:bookmarkEnd w:id="58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5"/>
          <w:p>
            <w:pPr>
              <w:spacing w:after="20"/>
              <w:ind w:left="20"/>
              <w:jc w:val="both"/>
            </w:pPr>
            <w:r>
              <w:rPr>
                <w:rFonts w:ascii="Times New Roman"/>
                <w:b w:val="false"/>
                <w:i w:val="false"/>
                <w:color w:val="000000"/>
                <w:sz w:val="20"/>
              </w:rPr>
              <w:t>
 </w:t>
            </w:r>
          </w:p>
          <w:bookmarkEnd w:id="58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6"/>
          <w:p>
            <w:pPr>
              <w:spacing w:after="20"/>
              <w:ind w:left="20"/>
              <w:jc w:val="both"/>
            </w:pPr>
            <w:r>
              <w:rPr>
                <w:rFonts w:ascii="Times New Roman"/>
                <w:b w:val="false"/>
                <w:i w:val="false"/>
                <w:color w:val="000000"/>
                <w:sz w:val="20"/>
              </w:rPr>
              <w:t>
 </w:t>
            </w:r>
          </w:p>
          <w:bookmarkEnd w:id="58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7"/>
          <w:p>
            <w:pPr>
              <w:spacing w:after="20"/>
              <w:ind w:left="20"/>
              <w:jc w:val="both"/>
            </w:pPr>
            <w:r>
              <w:rPr>
                <w:rFonts w:ascii="Times New Roman"/>
                <w:b w:val="false"/>
                <w:i w:val="false"/>
                <w:color w:val="000000"/>
                <w:sz w:val="20"/>
              </w:rPr>
              <w:t>
 </w:t>
            </w:r>
          </w:p>
          <w:bookmarkEnd w:id="58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8"/>
          <w:p>
            <w:pPr>
              <w:spacing w:after="20"/>
              <w:ind w:left="20"/>
              <w:jc w:val="both"/>
            </w:pPr>
            <w:r>
              <w:rPr>
                <w:rFonts w:ascii="Times New Roman"/>
                <w:b w:val="false"/>
                <w:i w:val="false"/>
                <w:color w:val="000000"/>
                <w:sz w:val="20"/>
              </w:rPr>
              <w:t>
 </w:t>
            </w:r>
          </w:p>
          <w:bookmarkEnd w:id="58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9"/>
          <w:p>
            <w:pPr>
              <w:spacing w:after="20"/>
              <w:ind w:left="20"/>
              <w:jc w:val="both"/>
            </w:pPr>
            <w:r>
              <w:rPr>
                <w:rFonts w:ascii="Times New Roman"/>
                <w:b w:val="false"/>
                <w:i w:val="false"/>
                <w:color w:val="000000"/>
                <w:sz w:val="20"/>
              </w:rPr>
              <w:t>
 </w:t>
            </w:r>
          </w:p>
          <w:bookmarkEnd w:id="58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0"/>
          <w:p>
            <w:pPr>
              <w:spacing w:after="20"/>
              <w:ind w:left="20"/>
              <w:jc w:val="both"/>
            </w:pPr>
            <w:r>
              <w:rPr>
                <w:rFonts w:ascii="Times New Roman"/>
                <w:b w:val="false"/>
                <w:i w:val="false"/>
                <w:color w:val="000000"/>
                <w:sz w:val="20"/>
              </w:rPr>
              <w:t>
 </w:t>
            </w:r>
          </w:p>
          <w:bookmarkEnd w:id="59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1"/>
          <w:p>
            <w:pPr>
              <w:spacing w:after="20"/>
              <w:ind w:left="20"/>
              <w:jc w:val="both"/>
            </w:pPr>
            <w:r>
              <w:rPr>
                <w:rFonts w:ascii="Times New Roman"/>
                <w:b w:val="false"/>
                <w:i w:val="false"/>
                <w:color w:val="000000"/>
                <w:sz w:val="20"/>
              </w:rPr>
              <w:t>
 </w:t>
            </w:r>
          </w:p>
          <w:bookmarkEnd w:id="59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бойынша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2"/>
          <w:p>
            <w:pPr>
              <w:spacing w:after="20"/>
              <w:ind w:left="20"/>
              <w:jc w:val="both"/>
            </w:pPr>
            <w:r>
              <w:rPr>
                <w:rFonts w:ascii="Times New Roman"/>
                <w:b w:val="false"/>
                <w:i w:val="false"/>
                <w:color w:val="000000"/>
                <w:sz w:val="20"/>
              </w:rPr>
              <w:t>
 </w:t>
            </w:r>
          </w:p>
          <w:bookmarkEnd w:id="59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3"/>
          <w:p>
            <w:pPr>
              <w:spacing w:after="20"/>
              <w:ind w:left="20"/>
              <w:jc w:val="both"/>
            </w:pPr>
            <w:r>
              <w:rPr>
                <w:rFonts w:ascii="Times New Roman"/>
                <w:b w:val="false"/>
                <w:i w:val="false"/>
                <w:color w:val="000000"/>
                <w:sz w:val="20"/>
              </w:rPr>
              <w:t>
 </w:t>
            </w:r>
          </w:p>
          <w:bookmarkEnd w:id="59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4"/>
          <w:p>
            <w:pPr>
              <w:spacing w:after="20"/>
              <w:ind w:left="20"/>
              <w:jc w:val="both"/>
            </w:pPr>
            <w:r>
              <w:rPr>
                <w:rFonts w:ascii="Times New Roman"/>
                <w:b w:val="false"/>
                <w:i w:val="false"/>
                <w:color w:val="000000"/>
                <w:sz w:val="20"/>
              </w:rPr>
              <w:t>
09</w:t>
            </w:r>
          </w:p>
          <w:bookmarkEnd w:id="59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5"/>
          <w:p>
            <w:pPr>
              <w:spacing w:after="20"/>
              <w:ind w:left="20"/>
              <w:jc w:val="both"/>
            </w:pPr>
            <w:r>
              <w:rPr>
                <w:rFonts w:ascii="Times New Roman"/>
                <w:b w:val="false"/>
                <w:i w:val="false"/>
                <w:color w:val="000000"/>
                <w:sz w:val="20"/>
              </w:rPr>
              <w:t>
 </w:t>
            </w:r>
          </w:p>
          <w:bookmarkEnd w:id="59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6"/>
          <w:p>
            <w:pPr>
              <w:spacing w:after="20"/>
              <w:ind w:left="20"/>
              <w:jc w:val="both"/>
            </w:pPr>
            <w:r>
              <w:rPr>
                <w:rFonts w:ascii="Times New Roman"/>
                <w:b w:val="false"/>
                <w:i w:val="false"/>
                <w:color w:val="000000"/>
                <w:sz w:val="20"/>
              </w:rPr>
              <w:t>
 </w:t>
            </w:r>
          </w:p>
          <w:bookmarkEnd w:id="59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7"/>
          <w:p>
            <w:pPr>
              <w:spacing w:after="20"/>
              <w:ind w:left="20"/>
              <w:jc w:val="both"/>
            </w:pPr>
            <w:r>
              <w:rPr>
                <w:rFonts w:ascii="Times New Roman"/>
                <w:b w:val="false"/>
                <w:i w:val="false"/>
                <w:color w:val="000000"/>
                <w:sz w:val="20"/>
              </w:rPr>
              <w:t>
 </w:t>
            </w:r>
          </w:p>
          <w:bookmarkEnd w:id="59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8"/>
          <w:p>
            <w:pPr>
              <w:spacing w:after="20"/>
              <w:ind w:left="20"/>
              <w:jc w:val="both"/>
            </w:pPr>
            <w:r>
              <w:rPr>
                <w:rFonts w:ascii="Times New Roman"/>
                <w:b w:val="false"/>
                <w:i w:val="false"/>
                <w:color w:val="000000"/>
                <w:sz w:val="20"/>
              </w:rPr>
              <w:t>
10</w:t>
            </w:r>
          </w:p>
          <w:bookmarkEnd w:id="59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9"/>
          <w:p>
            <w:pPr>
              <w:spacing w:after="20"/>
              <w:ind w:left="20"/>
              <w:jc w:val="both"/>
            </w:pPr>
            <w:r>
              <w:rPr>
                <w:rFonts w:ascii="Times New Roman"/>
                <w:b w:val="false"/>
                <w:i w:val="false"/>
                <w:color w:val="000000"/>
                <w:sz w:val="20"/>
              </w:rPr>
              <w:t>
 </w:t>
            </w:r>
          </w:p>
          <w:bookmarkEnd w:id="59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0"/>
          <w:p>
            <w:pPr>
              <w:spacing w:after="20"/>
              <w:ind w:left="20"/>
              <w:jc w:val="both"/>
            </w:pPr>
            <w:r>
              <w:rPr>
                <w:rFonts w:ascii="Times New Roman"/>
                <w:b w:val="false"/>
                <w:i w:val="false"/>
                <w:color w:val="000000"/>
                <w:sz w:val="20"/>
              </w:rPr>
              <w:t>
 </w:t>
            </w:r>
          </w:p>
          <w:bookmarkEnd w:id="60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1"/>
          <w:p>
            <w:pPr>
              <w:spacing w:after="20"/>
              <w:ind w:left="20"/>
              <w:jc w:val="both"/>
            </w:pPr>
            <w:r>
              <w:rPr>
                <w:rFonts w:ascii="Times New Roman"/>
                <w:b w:val="false"/>
                <w:i w:val="false"/>
                <w:color w:val="000000"/>
                <w:sz w:val="20"/>
              </w:rPr>
              <w:t>
 </w:t>
            </w:r>
          </w:p>
          <w:bookmarkEnd w:id="60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2"/>
          <w:p>
            <w:pPr>
              <w:spacing w:after="20"/>
              <w:ind w:left="20"/>
              <w:jc w:val="both"/>
            </w:pPr>
            <w:r>
              <w:rPr>
                <w:rFonts w:ascii="Times New Roman"/>
                <w:b w:val="false"/>
                <w:i w:val="false"/>
                <w:color w:val="000000"/>
                <w:sz w:val="20"/>
              </w:rPr>
              <w:t>
 </w:t>
            </w:r>
          </w:p>
          <w:bookmarkEnd w:id="60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3"/>
          <w:p>
            <w:pPr>
              <w:spacing w:after="20"/>
              <w:ind w:left="20"/>
              <w:jc w:val="both"/>
            </w:pPr>
            <w:r>
              <w:rPr>
                <w:rFonts w:ascii="Times New Roman"/>
                <w:b w:val="false"/>
                <w:i w:val="false"/>
                <w:color w:val="000000"/>
                <w:sz w:val="20"/>
              </w:rPr>
              <w:t>
 </w:t>
            </w:r>
          </w:p>
          <w:bookmarkEnd w:id="60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4"/>
          <w:p>
            <w:pPr>
              <w:spacing w:after="20"/>
              <w:ind w:left="20"/>
              <w:jc w:val="both"/>
            </w:pPr>
            <w:r>
              <w:rPr>
                <w:rFonts w:ascii="Times New Roman"/>
                <w:b w:val="false"/>
                <w:i w:val="false"/>
                <w:color w:val="000000"/>
                <w:sz w:val="20"/>
              </w:rPr>
              <w:t>
 </w:t>
            </w:r>
          </w:p>
          <w:bookmarkEnd w:id="60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5"/>
          <w:p>
            <w:pPr>
              <w:spacing w:after="20"/>
              <w:ind w:left="20"/>
              <w:jc w:val="both"/>
            </w:pPr>
            <w:r>
              <w:rPr>
                <w:rFonts w:ascii="Times New Roman"/>
                <w:b w:val="false"/>
                <w:i w:val="false"/>
                <w:color w:val="000000"/>
                <w:sz w:val="20"/>
              </w:rPr>
              <w:t>
 </w:t>
            </w:r>
          </w:p>
          <w:bookmarkEnd w:id="60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6"/>
          <w:p>
            <w:pPr>
              <w:spacing w:after="20"/>
              <w:ind w:left="20"/>
              <w:jc w:val="both"/>
            </w:pPr>
            <w:r>
              <w:rPr>
                <w:rFonts w:ascii="Times New Roman"/>
                <w:b w:val="false"/>
                <w:i w:val="false"/>
                <w:color w:val="000000"/>
                <w:sz w:val="20"/>
              </w:rPr>
              <w:t>
 </w:t>
            </w:r>
          </w:p>
          <w:bookmarkEnd w:id="6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7"/>
          <w:p>
            <w:pPr>
              <w:spacing w:after="20"/>
              <w:ind w:left="20"/>
              <w:jc w:val="both"/>
            </w:pPr>
            <w:r>
              <w:rPr>
                <w:rFonts w:ascii="Times New Roman"/>
                <w:b w:val="false"/>
                <w:i w:val="false"/>
                <w:color w:val="000000"/>
                <w:sz w:val="20"/>
              </w:rPr>
              <w:t>
 </w:t>
            </w:r>
          </w:p>
          <w:bookmarkEnd w:id="6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8"/>
          <w:p>
            <w:pPr>
              <w:spacing w:after="20"/>
              <w:ind w:left="20"/>
              <w:jc w:val="both"/>
            </w:pPr>
            <w:r>
              <w:rPr>
                <w:rFonts w:ascii="Times New Roman"/>
                <w:b w:val="false"/>
                <w:i w:val="false"/>
                <w:color w:val="000000"/>
                <w:sz w:val="20"/>
              </w:rPr>
              <w:t>
 </w:t>
            </w:r>
          </w:p>
          <w:bookmarkEnd w:id="6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9"/>
          <w:p>
            <w:pPr>
              <w:spacing w:after="20"/>
              <w:ind w:left="20"/>
              <w:jc w:val="both"/>
            </w:pPr>
            <w:r>
              <w:rPr>
                <w:rFonts w:ascii="Times New Roman"/>
                <w:b w:val="false"/>
                <w:i w:val="false"/>
                <w:color w:val="000000"/>
                <w:sz w:val="20"/>
              </w:rPr>
              <w:t>
 </w:t>
            </w:r>
          </w:p>
          <w:bookmarkEnd w:id="6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0"/>
          <w:p>
            <w:pPr>
              <w:spacing w:after="20"/>
              <w:ind w:left="20"/>
              <w:jc w:val="both"/>
            </w:pPr>
            <w:r>
              <w:rPr>
                <w:rFonts w:ascii="Times New Roman"/>
                <w:b w:val="false"/>
                <w:i w:val="false"/>
                <w:color w:val="000000"/>
                <w:sz w:val="20"/>
              </w:rPr>
              <w:t>
 </w:t>
            </w:r>
          </w:p>
          <w:bookmarkEnd w:id="6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ветеринария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1"/>
          <w:p>
            <w:pPr>
              <w:spacing w:after="20"/>
              <w:ind w:left="20"/>
              <w:jc w:val="both"/>
            </w:pPr>
            <w:r>
              <w:rPr>
                <w:rFonts w:ascii="Times New Roman"/>
                <w:b w:val="false"/>
                <w:i w:val="false"/>
                <w:color w:val="000000"/>
                <w:sz w:val="20"/>
              </w:rPr>
              <w:t>
 </w:t>
            </w:r>
          </w:p>
          <w:bookmarkEnd w:id="6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2"/>
          <w:p>
            <w:pPr>
              <w:spacing w:after="20"/>
              <w:ind w:left="20"/>
              <w:jc w:val="both"/>
            </w:pPr>
            <w:r>
              <w:rPr>
                <w:rFonts w:ascii="Times New Roman"/>
                <w:b w:val="false"/>
                <w:i w:val="false"/>
                <w:color w:val="000000"/>
                <w:sz w:val="20"/>
              </w:rPr>
              <w:t>
 </w:t>
            </w:r>
          </w:p>
          <w:bookmarkEnd w:id="6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3"/>
          <w:p>
            <w:pPr>
              <w:spacing w:after="20"/>
              <w:ind w:left="20"/>
              <w:jc w:val="both"/>
            </w:pPr>
            <w:r>
              <w:rPr>
                <w:rFonts w:ascii="Times New Roman"/>
                <w:b w:val="false"/>
                <w:i w:val="false"/>
                <w:color w:val="000000"/>
                <w:sz w:val="20"/>
              </w:rPr>
              <w:t>
 </w:t>
            </w:r>
          </w:p>
          <w:bookmarkEnd w:id="6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4"/>
          <w:p>
            <w:pPr>
              <w:spacing w:after="20"/>
              <w:ind w:left="20"/>
              <w:jc w:val="both"/>
            </w:pPr>
            <w:r>
              <w:rPr>
                <w:rFonts w:ascii="Times New Roman"/>
                <w:b w:val="false"/>
                <w:i w:val="false"/>
                <w:color w:val="000000"/>
                <w:sz w:val="20"/>
              </w:rPr>
              <w:t>
 </w:t>
            </w:r>
          </w:p>
          <w:bookmarkEnd w:id="6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5"/>
          <w:p>
            <w:pPr>
              <w:spacing w:after="20"/>
              <w:ind w:left="20"/>
              <w:jc w:val="both"/>
            </w:pPr>
            <w:r>
              <w:rPr>
                <w:rFonts w:ascii="Times New Roman"/>
                <w:b w:val="false"/>
                <w:i w:val="false"/>
                <w:color w:val="000000"/>
                <w:sz w:val="20"/>
              </w:rPr>
              <w:t>
 </w:t>
            </w:r>
          </w:p>
          <w:bookmarkEnd w:id="6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6"/>
          <w:p>
            <w:pPr>
              <w:spacing w:after="20"/>
              <w:ind w:left="20"/>
              <w:jc w:val="both"/>
            </w:pPr>
            <w:r>
              <w:rPr>
                <w:rFonts w:ascii="Times New Roman"/>
                <w:b w:val="false"/>
                <w:i w:val="false"/>
                <w:color w:val="000000"/>
                <w:sz w:val="20"/>
              </w:rPr>
              <w:t>
 </w:t>
            </w:r>
          </w:p>
          <w:bookmarkEnd w:id="6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7"/>
          <w:p>
            <w:pPr>
              <w:spacing w:after="20"/>
              <w:ind w:left="20"/>
              <w:jc w:val="both"/>
            </w:pPr>
            <w:r>
              <w:rPr>
                <w:rFonts w:ascii="Times New Roman"/>
                <w:b w:val="false"/>
                <w:i w:val="false"/>
                <w:color w:val="000000"/>
                <w:sz w:val="20"/>
              </w:rPr>
              <w:t>
 </w:t>
            </w:r>
          </w:p>
          <w:bookmarkEnd w:id="6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8"/>
          <w:p>
            <w:pPr>
              <w:spacing w:after="20"/>
              <w:ind w:left="20"/>
              <w:jc w:val="both"/>
            </w:pPr>
            <w:r>
              <w:rPr>
                <w:rFonts w:ascii="Times New Roman"/>
                <w:b w:val="false"/>
                <w:i w:val="false"/>
                <w:color w:val="000000"/>
                <w:sz w:val="20"/>
              </w:rPr>
              <w:t>
 </w:t>
            </w:r>
          </w:p>
          <w:bookmarkEnd w:id="6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9"/>
          <w:p>
            <w:pPr>
              <w:spacing w:after="20"/>
              <w:ind w:left="20"/>
              <w:jc w:val="both"/>
            </w:pPr>
            <w:r>
              <w:rPr>
                <w:rFonts w:ascii="Times New Roman"/>
                <w:b w:val="false"/>
                <w:i w:val="false"/>
                <w:color w:val="000000"/>
                <w:sz w:val="20"/>
              </w:rPr>
              <w:t>
 </w:t>
            </w:r>
          </w:p>
          <w:bookmarkEnd w:id="6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0"/>
          <w:p>
            <w:pPr>
              <w:spacing w:after="20"/>
              <w:ind w:left="20"/>
              <w:jc w:val="both"/>
            </w:pPr>
            <w:r>
              <w:rPr>
                <w:rFonts w:ascii="Times New Roman"/>
                <w:b w:val="false"/>
                <w:i w:val="false"/>
                <w:color w:val="000000"/>
                <w:sz w:val="20"/>
              </w:rPr>
              <w:t>
 </w:t>
            </w:r>
          </w:p>
          <w:bookmarkEnd w:id="6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 іс-шаралар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1"/>
          <w:p>
            <w:pPr>
              <w:spacing w:after="20"/>
              <w:ind w:left="20"/>
              <w:jc w:val="both"/>
            </w:pPr>
            <w:r>
              <w:rPr>
                <w:rFonts w:ascii="Times New Roman"/>
                <w:b w:val="false"/>
                <w:i w:val="false"/>
                <w:color w:val="000000"/>
                <w:sz w:val="20"/>
              </w:rPr>
              <w:t>
 </w:t>
            </w:r>
          </w:p>
          <w:bookmarkEnd w:id="6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2"/>
          <w:p>
            <w:pPr>
              <w:spacing w:after="20"/>
              <w:ind w:left="20"/>
              <w:jc w:val="both"/>
            </w:pPr>
            <w:r>
              <w:rPr>
                <w:rFonts w:ascii="Times New Roman"/>
                <w:b w:val="false"/>
                <w:i w:val="false"/>
                <w:color w:val="000000"/>
                <w:sz w:val="20"/>
              </w:rPr>
              <w:t>
 </w:t>
            </w:r>
          </w:p>
          <w:bookmarkEnd w:id="6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3"/>
          <w:p>
            <w:pPr>
              <w:spacing w:after="20"/>
              <w:ind w:left="20"/>
              <w:jc w:val="both"/>
            </w:pPr>
            <w:r>
              <w:rPr>
                <w:rFonts w:ascii="Times New Roman"/>
                <w:b w:val="false"/>
                <w:i w:val="false"/>
                <w:color w:val="000000"/>
                <w:sz w:val="20"/>
              </w:rPr>
              <w:t>
 </w:t>
            </w:r>
          </w:p>
          <w:bookmarkEnd w:id="6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4"/>
          <w:p>
            <w:pPr>
              <w:spacing w:after="20"/>
              <w:ind w:left="20"/>
              <w:jc w:val="both"/>
            </w:pPr>
            <w:r>
              <w:rPr>
                <w:rFonts w:ascii="Times New Roman"/>
                <w:b w:val="false"/>
                <w:i w:val="false"/>
                <w:color w:val="000000"/>
                <w:sz w:val="20"/>
              </w:rPr>
              <w:t>
 </w:t>
            </w:r>
          </w:p>
          <w:bookmarkEnd w:id="6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5"/>
          <w:p>
            <w:pPr>
              <w:spacing w:after="20"/>
              <w:ind w:left="20"/>
              <w:jc w:val="both"/>
            </w:pPr>
            <w:r>
              <w:rPr>
                <w:rFonts w:ascii="Times New Roman"/>
                <w:b w:val="false"/>
                <w:i w:val="false"/>
                <w:color w:val="000000"/>
                <w:sz w:val="20"/>
              </w:rPr>
              <w:t>
 </w:t>
            </w:r>
          </w:p>
          <w:bookmarkEnd w:id="6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6"/>
          <w:p>
            <w:pPr>
              <w:spacing w:after="20"/>
              <w:ind w:left="20"/>
              <w:jc w:val="both"/>
            </w:pPr>
            <w:r>
              <w:rPr>
                <w:rFonts w:ascii="Times New Roman"/>
                <w:b w:val="false"/>
                <w:i w:val="false"/>
                <w:color w:val="000000"/>
                <w:sz w:val="20"/>
              </w:rPr>
              <w:t>
 </w:t>
            </w:r>
          </w:p>
          <w:bookmarkEnd w:id="6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7"/>
          <w:p>
            <w:pPr>
              <w:spacing w:after="20"/>
              <w:ind w:left="20"/>
              <w:jc w:val="both"/>
            </w:pPr>
            <w:r>
              <w:rPr>
                <w:rFonts w:ascii="Times New Roman"/>
                <w:b w:val="false"/>
                <w:i w:val="false"/>
                <w:color w:val="000000"/>
                <w:sz w:val="20"/>
              </w:rPr>
              <w:t>
 </w:t>
            </w:r>
          </w:p>
          <w:bookmarkEnd w:id="6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8"/>
          <w:p>
            <w:pPr>
              <w:spacing w:after="20"/>
              <w:ind w:left="20"/>
              <w:jc w:val="both"/>
            </w:pPr>
            <w:r>
              <w:rPr>
                <w:rFonts w:ascii="Times New Roman"/>
                <w:b w:val="false"/>
                <w:i w:val="false"/>
                <w:color w:val="000000"/>
                <w:sz w:val="20"/>
              </w:rPr>
              <w:t>
11</w:t>
            </w:r>
          </w:p>
          <w:bookmarkEnd w:id="6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9"/>
          <w:p>
            <w:pPr>
              <w:spacing w:after="20"/>
              <w:ind w:left="20"/>
              <w:jc w:val="both"/>
            </w:pPr>
            <w:r>
              <w:rPr>
                <w:rFonts w:ascii="Times New Roman"/>
                <w:b w:val="false"/>
                <w:i w:val="false"/>
                <w:color w:val="000000"/>
                <w:sz w:val="20"/>
              </w:rPr>
              <w:t>
 </w:t>
            </w:r>
          </w:p>
          <w:bookmarkEnd w:id="6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0"/>
          <w:p>
            <w:pPr>
              <w:spacing w:after="20"/>
              <w:ind w:left="20"/>
              <w:jc w:val="both"/>
            </w:pPr>
            <w:r>
              <w:rPr>
                <w:rFonts w:ascii="Times New Roman"/>
                <w:b w:val="false"/>
                <w:i w:val="false"/>
                <w:color w:val="000000"/>
                <w:sz w:val="20"/>
              </w:rPr>
              <w:t>
 </w:t>
            </w:r>
          </w:p>
          <w:bookmarkEnd w:id="6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1"/>
          <w:p>
            <w:pPr>
              <w:spacing w:after="20"/>
              <w:ind w:left="20"/>
              <w:jc w:val="both"/>
            </w:pPr>
            <w:r>
              <w:rPr>
                <w:rFonts w:ascii="Times New Roman"/>
                <w:b w:val="false"/>
                <w:i w:val="false"/>
                <w:color w:val="000000"/>
                <w:sz w:val="20"/>
              </w:rPr>
              <w:t>
 </w:t>
            </w:r>
          </w:p>
          <w:bookmarkEnd w:id="6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2"/>
          <w:p>
            <w:pPr>
              <w:spacing w:after="20"/>
              <w:ind w:left="20"/>
              <w:jc w:val="both"/>
            </w:pPr>
            <w:r>
              <w:rPr>
                <w:rFonts w:ascii="Times New Roman"/>
                <w:b w:val="false"/>
                <w:i w:val="false"/>
                <w:color w:val="000000"/>
                <w:sz w:val="20"/>
              </w:rPr>
              <w:t>
 </w:t>
            </w:r>
          </w:p>
          <w:bookmarkEnd w:id="6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3"/>
          <w:p>
            <w:pPr>
              <w:spacing w:after="20"/>
              <w:ind w:left="20"/>
              <w:jc w:val="both"/>
            </w:pPr>
            <w:r>
              <w:rPr>
                <w:rFonts w:ascii="Times New Roman"/>
                <w:b w:val="false"/>
                <w:i w:val="false"/>
                <w:color w:val="000000"/>
                <w:sz w:val="20"/>
              </w:rPr>
              <w:t>
 </w:t>
            </w:r>
          </w:p>
          <w:bookmarkEnd w:id="6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4"/>
          <w:p>
            <w:pPr>
              <w:spacing w:after="20"/>
              <w:ind w:left="20"/>
              <w:jc w:val="both"/>
            </w:pPr>
            <w:r>
              <w:rPr>
                <w:rFonts w:ascii="Times New Roman"/>
                <w:b w:val="false"/>
                <w:i w:val="false"/>
                <w:color w:val="000000"/>
                <w:sz w:val="20"/>
              </w:rPr>
              <w:t>
 </w:t>
            </w:r>
          </w:p>
          <w:bookmarkEnd w:id="6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5"/>
          <w:p>
            <w:pPr>
              <w:spacing w:after="20"/>
              <w:ind w:left="20"/>
              <w:jc w:val="both"/>
            </w:pPr>
            <w:r>
              <w:rPr>
                <w:rFonts w:ascii="Times New Roman"/>
                <w:b w:val="false"/>
                <w:i w:val="false"/>
                <w:color w:val="000000"/>
                <w:sz w:val="20"/>
              </w:rPr>
              <w:t>
 </w:t>
            </w:r>
          </w:p>
          <w:bookmarkEnd w:id="6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6"/>
          <w:p>
            <w:pPr>
              <w:spacing w:after="20"/>
              <w:ind w:left="20"/>
              <w:jc w:val="both"/>
            </w:pPr>
            <w:r>
              <w:rPr>
                <w:rFonts w:ascii="Times New Roman"/>
                <w:b w:val="false"/>
                <w:i w:val="false"/>
                <w:color w:val="000000"/>
                <w:sz w:val="20"/>
              </w:rPr>
              <w:t>
12</w:t>
            </w:r>
          </w:p>
          <w:bookmarkEnd w:id="6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9086516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7"/>
          <w:p>
            <w:pPr>
              <w:spacing w:after="20"/>
              <w:ind w:left="20"/>
              <w:jc w:val="both"/>
            </w:pPr>
            <w:r>
              <w:rPr>
                <w:rFonts w:ascii="Times New Roman"/>
                <w:b w:val="false"/>
                <w:i w:val="false"/>
                <w:color w:val="000000"/>
                <w:sz w:val="20"/>
              </w:rPr>
              <w:t>
 </w:t>
            </w:r>
          </w:p>
          <w:bookmarkEnd w:id="6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8"/>
          <w:p>
            <w:pPr>
              <w:spacing w:after="20"/>
              <w:ind w:left="20"/>
              <w:jc w:val="both"/>
            </w:pPr>
            <w:r>
              <w:rPr>
                <w:rFonts w:ascii="Times New Roman"/>
                <w:b w:val="false"/>
                <w:i w:val="false"/>
                <w:color w:val="000000"/>
                <w:sz w:val="20"/>
              </w:rPr>
              <w:t>
 </w:t>
            </w:r>
          </w:p>
          <w:bookmarkEnd w:id="6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9"/>
          <w:p>
            <w:pPr>
              <w:spacing w:after="20"/>
              <w:ind w:left="20"/>
              <w:jc w:val="both"/>
            </w:pPr>
            <w:r>
              <w:rPr>
                <w:rFonts w:ascii="Times New Roman"/>
                <w:b w:val="false"/>
                <w:i w:val="false"/>
                <w:color w:val="000000"/>
                <w:sz w:val="20"/>
              </w:rPr>
              <w:t>
 </w:t>
            </w:r>
          </w:p>
          <w:bookmarkEnd w:id="6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0"/>
          <w:p>
            <w:pPr>
              <w:spacing w:after="20"/>
              <w:ind w:left="20"/>
              <w:jc w:val="both"/>
            </w:pPr>
            <w:r>
              <w:rPr>
                <w:rFonts w:ascii="Times New Roman"/>
                <w:b w:val="false"/>
                <w:i w:val="false"/>
                <w:color w:val="000000"/>
                <w:sz w:val="20"/>
              </w:rPr>
              <w:t>
 </w:t>
            </w:r>
          </w:p>
          <w:bookmarkEnd w:id="6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1"/>
          <w:p>
            <w:pPr>
              <w:spacing w:after="20"/>
              <w:ind w:left="20"/>
              <w:jc w:val="both"/>
            </w:pPr>
            <w:r>
              <w:rPr>
                <w:rFonts w:ascii="Times New Roman"/>
                <w:b w:val="false"/>
                <w:i w:val="false"/>
                <w:color w:val="000000"/>
                <w:sz w:val="20"/>
              </w:rPr>
              <w:t>
 </w:t>
            </w:r>
          </w:p>
          <w:bookmarkEnd w:id="6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2"/>
          <w:p>
            <w:pPr>
              <w:spacing w:after="20"/>
              <w:ind w:left="20"/>
              <w:jc w:val="both"/>
            </w:pPr>
            <w:r>
              <w:rPr>
                <w:rFonts w:ascii="Times New Roman"/>
                <w:b w:val="false"/>
                <w:i w:val="false"/>
                <w:color w:val="000000"/>
                <w:sz w:val="20"/>
              </w:rPr>
              <w:t>
 </w:t>
            </w:r>
          </w:p>
          <w:bookmarkEnd w:id="6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3"/>
          <w:p>
            <w:pPr>
              <w:spacing w:after="20"/>
              <w:ind w:left="20"/>
              <w:jc w:val="both"/>
            </w:pPr>
            <w:r>
              <w:rPr>
                <w:rFonts w:ascii="Times New Roman"/>
                <w:b w:val="false"/>
                <w:i w:val="false"/>
                <w:color w:val="000000"/>
                <w:sz w:val="20"/>
              </w:rPr>
              <w:t>
 </w:t>
            </w:r>
          </w:p>
          <w:bookmarkEnd w:id="6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4"/>
          <w:p>
            <w:pPr>
              <w:spacing w:after="20"/>
              <w:ind w:left="20"/>
              <w:jc w:val="both"/>
            </w:pPr>
            <w:r>
              <w:rPr>
                <w:rFonts w:ascii="Times New Roman"/>
                <w:b w:val="false"/>
                <w:i w:val="false"/>
                <w:color w:val="000000"/>
                <w:sz w:val="20"/>
              </w:rPr>
              <w:t>
 </w:t>
            </w:r>
          </w:p>
          <w:bookmarkEnd w:id="6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5"/>
          <w:p>
            <w:pPr>
              <w:spacing w:after="20"/>
              <w:ind w:left="20"/>
              <w:jc w:val="both"/>
            </w:pPr>
            <w:r>
              <w:rPr>
                <w:rFonts w:ascii="Times New Roman"/>
                <w:b w:val="false"/>
                <w:i w:val="false"/>
                <w:color w:val="000000"/>
                <w:sz w:val="20"/>
              </w:rPr>
              <w:t>
13</w:t>
            </w:r>
          </w:p>
          <w:bookmarkEnd w:id="6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3352653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6"/>
          <w:p>
            <w:pPr>
              <w:spacing w:after="20"/>
              <w:ind w:left="20"/>
              <w:jc w:val="both"/>
            </w:pPr>
            <w:r>
              <w:rPr>
                <w:rFonts w:ascii="Times New Roman"/>
                <w:b w:val="false"/>
                <w:i w:val="false"/>
                <w:color w:val="000000"/>
                <w:sz w:val="20"/>
              </w:rPr>
              <w:t>
 </w:t>
            </w:r>
          </w:p>
          <w:bookmarkEnd w:id="6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7"/>
          <w:p>
            <w:pPr>
              <w:spacing w:after="20"/>
              <w:ind w:left="20"/>
              <w:jc w:val="both"/>
            </w:pPr>
            <w:r>
              <w:rPr>
                <w:rFonts w:ascii="Times New Roman"/>
                <w:b w:val="false"/>
                <w:i w:val="false"/>
                <w:color w:val="000000"/>
                <w:sz w:val="20"/>
              </w:rPr>
              <w:t>
 </w:t>
            </w:r>
          </w:p>
          <w:bookmarkEnd w:id="6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8"/>
          <w:p>
            <w:pPr>
              <w:spacing w:after="20"/>
              <w:ind w:left="20"/>
              <w:jc w:val="both"/>
            </w:pPr>
            <w:r>
              <w:rPr>
                <w:rFonts w:ascii="Times New Roman"/>
                <w:b w:val="false"/>
                <w:i w:val="false"/>
                <w:color w:val="000000"/>
                <w:sz w:val="20"/>
              </w:rPr>
              <w:t>
 </w:t>
            </w:r>
          </w:p>
          <w:bookmarkEnd w:id="6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9"/>
          <w:p>
            <w:pPr>
              <w:spacing w:after="20"/>
              <w:ind w:left="20"/>
              <w:jc w:val="both"/>
            </w:pPr>
            <w:r>
              <w:rPr>
                <w:rFonts w:ascii="Times New Roman"/>
                <w:b w:val="false"/>
                <w:i w:val="false"/>
                <w:color w:val="000000"/>
                <w:sz w:val="20"/>
              </w:rPr>
              <w:t>
 </w:t>
            </w:r>
          </w:p>
          <w:bookmarkEnd w:id="6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0"/>
          <w:p>
            <w:pPr>
              <w:spacing w:after="20"/>
              <w:ind w:left="20"/>
              <w:jc w:val="both"/>
            </w:pPr>
            <w:r>
              <w:rPr>
                <w:rFonts w:ascii="Times New Roman"/>
                <w:b w:val="false"/>
                <w:i w:val="false"/>
                <w:color w:val="000000"/>
                <w:sz w:val="20"/>
              </w:rPr>
              <w:t>
 </w:t>
            </w:r>
          </w:p>
          <w:bookmarkEnd w:id="6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1"/>
          <w:p>
            <w:pPr>
              <w:spacing w:after="20"/>
              <w:ind w:left="20"/>
              <w:jc w:val="both"/>
            </w:pPr>
            <w:r>
              <w:rPr>
                <w:rFonts w:ascii="Times New Roman"/>
                <w:b w:val="false"/>
                <w:i w:val="false"/>
                <w:color w:val="000000"/>
                <w:sz w:val="20"/>
              </w:rPr>
              <w:t>
 </w:t>
            </w:r>
          </w:p>
          <w:bookmarkEnd w:id="6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2"/>
          <w:p>
            <w:pPr>
              <w:spacing w:after="20"/>
              <w:ind w:left="20"/>
              <w:jc w:val="both"/>
            </w:pPr>
            <w:r>
              <w:rPr>
                <w:rFonts w:ascii="Times New Roman"/>
                <w:b w:val="false"/>
                <w:i w:val="false"/>
                <w:color w:val="000000"/>
                <w:sz w:val="20"/>
              </w:rPr>
              <w:t>
 </w:t>
            </w:r>
          </w:p>
          <w:bookmarkEnd w:id="6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3"/>
          <w:p>
            <w:pPr>
              <w:spacing w:after="20"/>
              <w:ind w:left="20"/>
              <w:jc w:val="both"/>
            </w:pPr>
            <w:r>
              <w:rPr>
                <w:rFonts w:ascii="Times New Roman"/>
                <w:b w:val="false"/>
                <w:i w:val="false"/>
                <w:color w:val="000000"/>
                <w:sz w:val="20"/>
              </w:rPr>
              <w:t>
 </w:t>
            </w:r>
          </w:p>
          <w:bookmarkEnd w:id="6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4"/>
          <w:p>
            <w:pPr>
              <w:spacing w:after="20"/>
              <w:ind w:left="20"/>
              <w:jc w:val="both"/>
            </w:pPr>
            <w:r>
              <w:rPr>
                <w:rFonts w:ascii="Times New Roman"/>
                <w:b w:val="false"/>
                <w:i w:val="false"/>
                <w:color w:val="000000"/>
                <w:sz w:val="20"/>
              </w:rPr>
              <w:t>
 </w:t>
            </w:r>
          </w:p>
          <w:bookmarkEnd w:id="6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5"/>
          <w:p>
            <w:pPr>
              <w:spacing w:after="20"/>
              <w:ind w:left="20"/>
              <w:jc w:val="both"/>
            </w:pPr>
            <w:r>
              <w:rPr>
                <w:rFonts w:ascii="Times New Roman"/>
                <w:b w:val="false"/>
                <w:i w:val="false"/>
                <w:color w:val="000000"/>
                <w:sz w:val="20"/>
              </w:rPr>
              <w:t>
 </w:t>
            </w:r>
          </w:p>
          <w:bookmarkEnd w:id="6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6"/>
          <w:p>
            <w:pPr>
              <w:spacing w:after="20"/>
              <w:ind w:left="20"/>
              <w:jc w:val="both"/>
            </w:pPr>
            <w:r>
              <w:rPr>
                <w:rFonts w:ascii="Times New Roman"/>
                <w:b w:val="false"/>
                <w:i w:val="false"/>
                <w:color w:val="000000"/>
                <w:sz w:val="20"/>
              </w:rPr>
              <w:t>
 </w:t>
            </w:r>
          </w:p>
          <w:bookmarkEnd w:id="6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7"/>
          <w:p>
            <w:pPr>
              <w:spacing w:after="20"/>
              <w:ind w:left="20"/>
              <w:jc w:val="both"/>
            </w:pPr>
            <w:r>
              <w:rPr>
                <w:rFonts w:ascii="Times New Roman"/>
                <w:b w:val="false"/>
                <w:i w:val="false"/>
                <w:color w:val="000000"/>
                <w:sz w:val="20"/>
              </w:rPr>
              <w:t>
 </w:t>
            </w:r>
          </w:p>
          <w:bookmarkEnd w:id="6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8"/>
          <w:p>
            <w:pPr>
              <w:spacing w:after="20"/>
              <w:ind w:left="20"/>
              <w:jc w:val="both"/>
            </w:pPr>
            <w:r>
              <w:rPr>
                <w:rFonts w:ascii="Times New Roman"/>
                <w:b w:val="false"/>
                <w:i w:val="false"/>
                <w:color w:val="000000"/>
                <w:sz w:val="20"/>
              </w:rPr>
              <w:t>
14</w:t>
            </w:r>
          </w:p>
          <w:bookmarkEnd w:id="6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9"/>
          <w:p>
            <w:pPr>
              <w:spacing w:after="20"/>
              <w:ind w:left="20"/>
              <w:jc w:val="both"/>
            </w:pPr>
            <w:r>
              <w:rPr>
                <w:rFonts w:ascii="Times New Roman"/>
                <w:b w:val="false"/>
                <w:i w:val="false"/>
                <w:color w:val="000000"/>
                <w:sz w:val="20"/>
              </w:rPr>
              <w:t>
 </w:t>
            </w:r>
          </w:p>
          <w:bookmarkEnd w:id="6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0"/>
          <w:p>
            <w:pPr>
              <w:spacing w:after="20"/>
              <w:ind w:left="20"/>
              <w:jc w:val="both"/>
            </w:pPr>
            <w:r>
              <w:rPr>
                <w:rFonts w:ascii="Times New Roman"/>
                <w:b w:val="false"/>
                <w:i w:val="false"/>
                <w:color w:val="000000"/>
                <w:sz w:val="20"/>
              </w:rPr>
              <w:t>
 </w:t>
            </w:r>
          </w:p>
          <w:bookmarkEnd w:id="6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1"/>
          <w:p>
            <w:pPr>
              <w:spacing w:after="20"/>
              <w:ind w:left="20"/>
              <w:jc w:val="both"/>
            </w:pPr>
            <w:r>
              <w:rPr>
                <w:rFonts w:ascii="Times New Roman"/>
                <w:b w:val="false"/>
                <w:i w:val="false"/>
                <w:color w:val="000000"/>
                <w:sz w:val="20"/>
              </w:rPr>
              <w:t>
 </w:t>
            </w:r>
          </w:p>
          <w:bookmarkEnd w:id="6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2"/>
          <w:p>
            <w:pPr>
              <w:spacing w:after="20"/>
              <w:ind w:left="20"/>
              <w:jc w:val="both"/>
            </w:pPr>
            <w:r>
              <w:rPr>
                <w:rFonts w:ascii="Times New Roman"/>
                <w:b w:val="false"/>
                <w:i w:val="false"/>
                <w:color w:val="000000"/>
                <w:sz w:val="20"/>
              </w:rPr>
              <w:t>
15</w:t>
            </w:r>
          </w:p>
          <w:bookmarkEnd w:id="6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112103416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3"/>
          <w:p>
            <w:pPr>
              <w:spacing w:after="20"/>
              <w:ind w:left="20"/>
              <w:jc w:val="both"/>
            </w:pPr>
            <w:r>
              <w:rPr>
                <w:rFonts w:ascii="Times New Roman"/>
                <w:b w:val="false"/>
                <w:i w:val="false"/>
                <w:color w:val="000000"/>
                <w:sz w:val="20"/>
              </w:rPr>
              <w:t>
 </w:t>
            </w:r>
          </w:p>
          <w:bookmarkEnd w:id="6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112103416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4"/>
          <w:p>
            <w:pPr>
              <w:spacing w:after="20"/>
              <w:ind w:left="20"/>
              <w:jc w:val="both"/>
            </w:pPr>
            <w:r>
              <w:rPr>
                <w:rFonts w:ascii="Times New Roman"/>
                <w:b w:val="false"/>
                <w:i w:val="false"/>
                <w:color w:val="000000"/>
                <w:sz w:val="20"/>
              </w:rPr>
              <w:t>
 </w:t>
            </w:r>
          </w:p>
          <w:bookmarkEnd w:id="6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112103416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5"/>
          <w:p>
            <w:pPr>
              <w:spacing w:after="20"/>
              <w:ind w:left="20"/>
              <w:jc w:val="both"/>
            </w:pPr>
            <w:r>
              <w:rPr>
                <w:rFonts w:ascii="Times New Roman"/>
                <w:b w:val="false"/>
                <w:i w:val="false"/>
                <w:color w:val="000000"/>
                <w:sz w:val="20"/>
              </w:rPr>
              <w:t>
 </w:t>
            </w:r>
          </w:p>
          <w:bookmarkEnd w:id="6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98079854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6"/>
          <w:p>
            <w:pPr>
              <w:spacing w:after="20"/>
              <w:ind w:left="20"/>
              <w:jc w:val="both"/>
            </w:pPr>
            <w:r>
              <w:rPr>
                <w:rFonts w:ascii="Times New Roman"/>
                <w:b w:val="false"/>
                <w:i w:val="false"/>
                <w:color w:val="000000"/>
                <w:sz w:val="20"/>
              </w:rPr>
              <w:t>
 </w:t>
            </w:r>
          </w:p>
          <w:bookmarkEnd w:id="6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14023562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7"/>
          <w:p>
            <w:pPr>
              <w:spacing w:after="20"/>
              <w:ind w:left="20"/>
              <w:jc w:val="both"/>
            </w:pPr>
            <w:r>
              <w:rPr>
                <w:rFonts w:ascii="Times New Roman"/>
                <w:b w:val="false"/>
                <w:i w:val="false"/>
                <w:color w:val="000000"/>
                <w:sz w:val="20"/>
              </w:rPr>
              <w:t>
 </w:t>
            </w:r>
          </w:p>
          <w:bookmarkEnd w:id="66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8"/>
          <w:p>
            <w:pPr>
              <w:spacing w:after="20"/>
              <w:ind w:left="20"/>
              <w:jc w:val="both"/>
            </w:pPr>
            <w:r>
              <w:rPr>
                <w:rFonts w:ascii="Times New Roman"/>
                <w:b w:val="false"/>
                <w:i w:val="false"/>
                <w:color w:val="000000"/>
                <w:sz w:val="20"/>
              </w:rPr>
              <w:t>
 </w:t>
            </w:r>
          </w:p>
          <w:bookmarkEnd w:id="66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9"/>
          <w:p>
            <w:pPr>
              <w:spacing w:after="20"/>
              <w:ind w:left="20"/>
              <w:jc w:val="both"/>
            </w:pPr>
            <w:r>
              <w:rPr>
                <w:rFonts w:ascii="Times New Roman"/>
                <w:b w:val="false"/>
                <w:i w:val="false"/>
                <w:color w:val="000000"/>
                <w:sz w:val="20"/>
              </w:rPr>
              <w:t>
13</w:t>
            </w:r>
          </w:p>
          <w:bookmarkEnd w:id="66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0"/>
          <w:p>
            <w:pPr>
              <w:spacing w:after="20"/>
              <w:ind w:left="20"/>
              <w:jc w:val="both"/>
            </w:pPr>
            <w:r>
              <w:rPr>
                <w:rFonts w:ascii="Times New Roman"/>
                <w:b w:val="false"/>
                <w:i w:val="false"/>
                <w:color w:val="000000"/>
                <w:sz w:val="20"/>
              </w:rPr>
              <w:t>
 </w:t>
            </w:r>
          </w:p>
          <w:bookmarkEnd w:id="67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1"/>
          <w:p>
            <w:pPr>
              <w:spacing w:after="20"/>
              <w:ind w:left="20"/>
              <w:jc w:val="both"/>
            </w:pPr>
            <w:r>
              <w:rPr>
                <w:rFonts w:ascii="Times New Roman"/>
                <w:b w:val="false"/>
                <w:i w:val="false"/>
                <w:color w:val="000000"/>
                <w:sz w:val="20"/>
              </w:rPr>
              <w:t>
 </w:t>
            </w:r>
          </w:p>
          <w:bookmarkEnd w:id="67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2"/>
          <w:p>
            <w:pPr>
              <w:spacing w:after="20"/>
              <w:ind w:left="20"/>
              <w:jc w:val="both"/>
            </w:pPr>
            <w:r>
              <w:rPr>
                <w:rFonts w:ascii="Times New Roman"/>
                <w:b w:val="false"/>
                <w:i w:val="false"/>
                <w:color w:val="000000"/>
                <w:sz w:val="20"/>
              </w:rPr>
              <w:t>
 </w:t>
            </w:r>
          </w:p>
          <w:bookmarkEnd w:id="67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3"/>
          <w:p>
            <w:pPr>
              <w:spacing w:after="20"/>
              <w:ind w:left="20"/>
              <w:jc w:val="both"/>
            </w:pPr>
            <w:r>
              <w:rPr>
                <w:rFonts w:ascii="Times New Roman"/>
                <w:b w:val="false"/>
                <w:i w:val="false"/>
                <w:color w:val="000000"/>
                <w:sz w:val="20"/>
              </w:rPr>
              <w:t>
Санаты</w:t>
            </w:r>
          </w:p>
          <w:bookmarkEnd w:id="673"/>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74"/>
          <w:p>
            <w:pPr>
              <w:spacing w:after="20"/>
              <w:ind w:left="20"/>
              <w:jc w:val="both"/>
            </w:pPr>
            <w:r>
              <w:rPr>
                <w:rFonts w:ascii="Times New Roman"/>
                <w:b w:val="false"/>
                <w:i w:val="false"/>
                <w:color w:val="000000"/>
                <w:sz w:val="20"/>
              </w:rPr>
              <w:t>
1</w:t>
            </w:r>
          </w:p>
          <w:bookmarkEnd w:id="674"/>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5"/>
          <w:p>
            <w:pPr>
              <w:spacing w:after="20"/>
              <w:ind w:left="20"/>
              <w:jc w:val="both"/>
            </w:pPr>
            <w:r>
              <w:rPr>
                <w:rFonts w:ascii="Times New Roman"/>
                <w:b w:val="false"/>
                <w:i w:val="false"/>
                <w:color w:val="000000"/>
                <w:sz w:val="20"/>
              </w:rPr>
              <w:t>
 </w:t>
            </w:r>
          </w:p>
          <w:bookmarkEnd w:id="675"/>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6"/>
          <w:p>
            <w:pPr>
              <w:spacing w:after="20"/>
              <w:ind w:left="20"/>
              <w:jc w:val="both"/>
            </w:pPr>
            <w:r>
              <w:rPr>
                <w:rFonts w:ascii="Times New Roman"/>
                <w:b w:val="false"/>
                <w:i w:val="false"/>
                <w:color w:val="000000"/>
                <w:sz w:val="20"/>
              </w:rPr>
              <w:t>
5</w:t>
            </w:r>
          </w:p>
          <w:bookmarkEnd w:id="676"/>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7"/>
          <w:p>
            <w:pPr>
              <w:spacing w:after="20"/>
              <w:ind w:left="20"/>
              <w:jc w:val="both"/>
            </w:pPr>
            <w:r>
              <w:rPr>
                <w:rFonts w:ascii="Times New Roman"/>
                <w:b w:val="false"/>
                <w:i w:val="false"/>
                <w:color w:val="000000"/>
                <w:sz w:val="20"/>
              </w:rPr>
              <w:t>
 </w:t>
            </w:r>
          </w:p>
          <w:bookmarkEnd w:id="677"/>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8"/>
          <w:p>
            <w:pPr>
              <w:spacing w:after="20"/>
              <w:ind w:left="20"/>
              <w:jc w:val="both"/>
            </w:pPr>
            <w:r>
              <w:rPr>
                <w:rFonts w:ascii="Times New Roman"/>
                <w:b w:val="false"/>
                <w:i w:val="false"/>
                <w:color w:val="000000"/>
                <w:sz w:val="20"/>
              </w:rPr>
              <w:t>
 </w:t>
            </w:r>
          </w:p>
          <w:bookmarkEnd w:id="678"/>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2"/>
        <w:gridCol w:w="4142"/>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79"/>
          <w:p>
            <w:pPr>
              <w:spacing w:after="20"/>
              <w:ind w:left="20"/>
              <w:jc w:val="both"/>
            </w:pPr>
            <w:r>
              <w:rPr>
                <w:rFonts w:ascii="Times New Roman"/>
                <w:b w:val="false"/>
                <w:i w:val="false"/>
                <w:color w:val="000000"/>
                <w:sz w:val="20"/>
              </w:rPr>
              <w:t>
Функционалдық топ</w:t>
            </w:r>
          </w:p>
          <w:bookmarkEnd w:id="679"/>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0"/>
          <w:p>
            <w:pPr>
              <w:spacing w:after="20"/>
              <w:ind w:left="20"/>
              <w:jc w:val="both"/>
            </w:pPr>
            <w:r>
              <w:rPr>
                <w:rFonts w:ascii="Times New Roman"/>
                <w:b w:val="false"/>
                <w:i w:val="false"/>
                <w:color w:val="000000"/>
                <w:sz w:val="20"/>
              </w:rPr>
              <w:t>
 </w:t>
            </w:r>
          </w:p>
          <w:bookmarkEnd w:id="6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1"/>
          <w:p>
            <w:pPr>
              <w:spacing w:after="20"/>
              <w:ind w:left="20"/>
              <w:jc w:val="both"/>
            </w:pPr>
            <w:r>
              <w:rPr>
                <w:rFonts w:ascii="Times New Roman"/>
                <w:b w:val="false"/>
                <w:i w:val="false"/>
                <w:color w:val="000000"/>
                <w:sz w:val="20"/>
              </w:rPr>
              <w:t>
 </w:t>
            </w:r>
          </w:p>
          <w:bookmarkEnd w:id="681"/>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2"/>
          <w:p>
            <w:pPr>
              <w:spacing w:after="20"/>
              <w:ind w:left="20"/>
              <w:jc w:val="both"/>
            </w:pPr>
            <w:r>
              <w:rPr>
                <w:rFonts w:ascii="Times New Roman"/>
                <w:b w:val="false"/>
                <w:i w:val="false"/>
                <w:color w:val="000000"/>
                <w:sz w:val="20"/>
              </w:rPr>
              <w:t>
 </w:t>
            </w:r>
          </w:p>
          <w:bookmarkEnd w:id="682"/>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3"/>
          <w:p>
            <w:pPr>
              <w:spacing w:after="20"/>
              <w:ind w:left="20"/>
              <w:jc w:val="both"/>
            </w:pPr>
            <w:r>
              <w:rPr>
                <w:rFonts w:ascii="Times New Roman"/>
                <w:b w:val="false"/>
                <w:i w:val="false"/>
                <w:color w:val="000000"/>
                <w:sz w:val="20"/>
              </w:rPr>
              <w:t>
1</w:t>
            </w:r>
          </w:p>
          <w:bookmarkEnd w:id="683"/>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4"/>
          <w:p>
            <w:pPr>
              <w:spacing w:after="20"/>
              <w:ind w:left="20"/>
              <w:jc w:val="both"/>
            </w:pPr>
            <w:r>
              <w:rPr>
                <w:rFonts w:ascii="Times New Roman"/>
                <w:b w:val="false"/>
                <w:i w:val="false"/>
                <w:color w:val="000000"/>
                <w:sz w:val="20"/>
              </w:rPr>
              <w:t>
 </w:t>
            </w:r>
          </w:p>
          <w:bookmarkEnd w:id="684"/>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5"/>
          <w:p>
            <w:pPr>
              <w:spacing w:after="20"/>
              <w:ind w:left="20"/>
              <w:jc w:val="both"/>
            </w:pPr>
            <w:r>
              <w:rPr>
                <w:rFonts w:ascii="Times New Roman"/>
                <w:b w:val="false"/>
                <w:i w:val="false"/>
                <w:color w:val="000000"/>
                <w:sz w:val="20"/>
              </w:rPr>
              <w:t>
 </w:t>
            </w:r>
          </w:p>
          <w:bookmarkEnd w:id="685"/>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6"/>
          <w:p>
            <w:pPr>
              <w:spacing w:after="20"/>
              <w:ind w:left="20"/>
              <w:jc w:val="both"/>
            </w:pPr>
            <w:r>
              <w:rPr>
                <w:rFonts w:ascii="Times New Roman"/>
                <w:b w:val="false"/>
                <w:i w:val="false"/>
                <w:color w:val="000000"/>
                <w:sz w:val="20"/>
              </w:rPr>
              <w:t>
Санаты </w:t>
            </w:r>
          </w:p>
          <w:bookmarkEnd w:id="686"/>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7"/>
          <w:p>
            <w:pPr>
              <w:spacing w:after="20"/>
              <w:ind w:left="20"/>
              <w:jc w:val="both"/>
            </w:pPr>
            <w:r>
              <w:rPr>
                <w:rFonts w:ascii="Times New Roman"/>
                <w:b w:val="false"/>
                <w:i w:val="false"/>
                <w:color w:val="000000"/>
                <w:sz w:val="20"/>
              </w:rPr>
              <w:t>
 </w:t>
            </w:r>
          </w:p>
          <w:bookmarkEnd w:id="6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88"/>
          <w:p>
            <w:pPr>
              <w:spacing w:after="20"/>
              <w:ind w:left="20"/>
              <w:jc w:val="both"/>
            </w:pPr>
            <w:r>
              <w:rPr>
                <w:rFonts w:ascii="Times New Roman"/>
                <w:b w:val="false"/>
                <w:i w:val="false"/>
                <w:color w:val="000000"/>
                <w:sz w:val="20"/>
              </w:rPr>
              <w:t>
 </w:t>
            </w:r>
          </w:p>
          <w:bookmarkEnd w:id="688"/>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89"/>
          <w:p>
            <w:pPr>
              <w:spacing w:after="20"/>
              <w:ind w:left="20"/>
              <w:jc w:val="both"/>
            </w:pPr>
            <w:r>
              <w:rPr>
                <w:rFonts w:ascii="Times New Roman"/>
                <w:b w:val="false"/>
                <w:i w:val="false"/>
                <w:color w:val="000000"/>
                <w:sz w:val="20"/>
              </w:rPr>
              <w:t>
1</w:t>
            </w:r>
          </w:p>
          <w:bookmarkEnd w:id="689"/>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0"/>
          <w:p>
            <w:pPr>
              <w:spacing w:after="20"/>
              <w:ind w:left="20"/>
              <w:jc w:val="both"/>
            </w:pPr>
            <w:r>
              <w:rPr>
                <w:rFonts w:ascii="Times New Roman"/>
                <w:b w:val="false"/>
                <w:i w:val="false"/>
                <w:color w:val="000000"/>
                <w:sz w:val="20"/>
              </w:rPr>
              <w:t>
 </w:t>
            </w:r>
          </w:p>
          <w:bookmarkEnd w:id="690"/>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4026"/>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1"/>
          <w:p>
            <w:pPr>
              <w:spacing w:after="20"/>
              <w:ind w:left="20"/>
              <w:jc w:val="both"/>
            </w:pPr>
            <w:r>
              <w:rPr>
                <w:rFonts w:ascii="Times New Roman"/>
                <w:b w:val="false"/>
                <w:i w:val="false"/>
                <w:color w:val="000000"/>
                <w:sz w:val="20"/>
              </w:rPr>
              <w:t>
Санаты</w:t>
            </w:r>
          </w:p>
          <w:bookmarkEnd w:id="691"/>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2"/>
          <w:p>
            <w:pPr>
              <w:spacing w:after="20"/>
              <w:ind w:left="20"/>
              <w:jc w:val="both"/>
            </w:pPr>
            <w:r>
              <w:rPr>
                <w:rFonts w:ascii="Times New Roman"/>
                <w:b w:val="false"/>
                <w:i w:val="false"/>
                <w:color w:val="000000"/>
                <w:sz w:val="20"/>
              </w:rPr>
              <w:t>
 </w:t>
            </w:r>
          </w:p>
          <w:bookmarkEnd w:id="6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3"/>
          <w:p>
            <w:pPr>
              <w:spacing w:after="20"/>
              <w:ind w:left="20"/>
              <w:jc w:val="both"/>
            </w:pPr>
            <w:r>
              <w:rPr>
                <w:rFonts w:ascii="Times New Roman"/>
                <w:b w:val="false"/>
                <w:i w:val="false"/>
                <w:color w:val="000000"/>
                <w:sz w:val="20"/>
              </w:rPr>
              <w:t>
 </w:t>
            </w:r>
          </w:p>
          <w:bookmarkEnd w:id="69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4"/>
          <w:p>
            <w:pPr>
              <w:spacing w:after="20"/>
              <w:ind w:left="20"/>
              <w:jc w:val="both"/>
            </w:pPr>
            <w:r>
              <w:rPr>
                <w:rFonts w:ascii="Times New Roman"/>
                <w:b w:val="false"/>
                <w:i w:val="false"/>
                <w:color w:val="000000"/>
                <w:sz w:val="20"/>
              </w:rPr>
              <w:t>
1</w:t>
            </w:r>
          </w:p>
          <w:bookmarkEnd w:id="69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5"/>
          <w:p>
            <w:pPr>
              <w:spacing w:after="20"/>
              <w:ind w:left="20"/>
              <w:jc w:val="both"/>
            </w:pPr>
            <w:r>
              <w:rPr>
                <w:rFonts w:ascii="Times New Roman"/>
                <w:b w:val="false"/>
                <w:i w:val="false"/>
                <w:color w:val="000000"/>
                <w:sz w:val="20"/>
              </w:rPr>
              <w:t>
 </w:t>
            </w:r>
          </w:p>
          <w:bookmarkEnd w:id="69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6"/>
          <w:p>
            <w:pPr>
              <w:spacing w:after="20"/>
              <w:ind w:left="20"/>
              <w:jc w:val="both"/>
            </w:pPr>
            <w:r>
              <w:rPr>
                <w:rFonts w:ascii="Times New Roman"/>
                <w:b w:val="false"/>
                <w:i w:val="false"/>
                <w:color w:val="000000"/>
                <w:sz w:val="20"/>
              </w:rPr>
              <w:t>
 </w:t>
            </w:r>
          </w:p>
          <w:bookmarkEnd w:id="69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VІІІ сессиясының 2016 жылғы 12 желтоқсандағы № 64-VІ шешіміне 3-қосымша</w:t>
            </w:r>
          </w:p>
        </w:tc>
      </w:tr>
    </w:tbl>
    <w:bookmarkStart w:name="z719" w:id="697"/>
    <w:p>
      <w:pPr>
        <w:spacing w:after="0"/>
        <w:ind w:left="0"/>
        <w:jc w:val="left"/>
      </w:pPr>
      <w:r>
        <w:rPr>
          <w:rFonts w:ascii="Times New Roman"/>
          <w:b/>
          <w:i w:val="false"/>
          <w:color w:val="000000"/>
        </w:rPr>
        <w:t xml:space="preserve"> 2019 жылға арналған облыстық бюджет</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8"/>
          <w:p>
            <w:pPr>
              <w:spacing w:after="20"/>
              <w:ind w:left="20"/>
              <w:jc w:val="both"/>
            </w:pPr>
            <w:r>
              <w:rPr>
                <w:rFonts w:ascii="Times New Roman"/>
                <w:b w:val="false"/>
                <w:i w:val="false"/>
                <w:color w:val="000000"/>
                <w:sz w:val="20"/>
              </w:rPr>
              <w:t>
Санаты</w:t>
            </w:r>
          </w:p>
          <w:bookmarkEnd w:id="698"/>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99"/>
          <w:p>
            <w:pPr>
              <w:spacing w:after="20"/>
              <w:ind w:left="20"/>
              <w:jc w:val="both"/>
            </w:pPr>
            <w:r>
              <w:rPr>
                <w:rFonts w:ascii="Times New Roman"/>
                <w:b w:val="false"/>
                <w:i w:val="false"/>
                <w:color w:val="000000"/>
                <w:sz w:val="20"/>
              </w:rPr>
              <w:t>
1</w:t>
            </w:r>
          </w:p>
          <w:bookmarkEnd w:id="69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0"/>
          <w:p>
            <w:pPr>
              <w:spacing w:after="20"/>
              <w:ind w:left="20"/>
              <w:jc w:val="both"/>
            </w:pPr>
            <w:r>
              <w:rPr>
                <w:rFonts w:ascii="Times New Roman"/>
                <w:b w:val="false"/>
                <w:i w:val="false"/>
                <w:color w:val="000000"/>
                <w:sz w:val="20"/>
              </w:rPr>
              <w:t>
 </w:t>
            </w:r>
          </w:p>
          <w:bookmarkEnd w:id="70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160742217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1"/>
          <w:p>
            <w:pPr>
              <w:spacing w:after="20"/>
              <w:ind w:left="20"/>
              <w:jc w:val="both"/>
            </w:pPr>
            <w:r>
              <w:rPr>
                <w:rFonts w:ascii="Times New Roman"/>
                <w:b w:val="false"/>
                <w:i w:val="false"/>
                <w:color w:val="000000"/>
                <w:sz w:val="20"/>
              </w:rPr>
              <w:t>
1</w:t>
            </w:r>
          </w:p>
          <w:bookmarkEnd w:id="70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54115542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2"/>
          <w:p>
            <w:pPr>
              <w:spacing w:after="20"/>
              <w:ind w:left="20"/>
              <w:jc w:val="both"/>
            </w:pPr>
            <w:r>
              <w:rPr>
                <w:rFonts w:ascii="Times New Roman"/>
                <w:b w:val="false"/>
                <w:i w:val="false"/>
                <w:color w:val="000000"/>
                <w:sz w:val="20"/>
              </w:rPr>
              <w:t>
 </w:t>
            </w:r>
          </w:p>
          <w:bookmarkEnd w:id="70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32888581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03"/>
          <w:p>
            <w:pPr>
              <w:spacing w:after="20"/>
              <w:ind w:left="20"/>
              <w:jc w:val="both"/>
            </w:pPr>
            <w:r>
              <w:rPr>
                <w:rFonts w:ascii="Times New Roman"/>
                <w:b w:val="false"/>
                <w:i w:val="false"/>
                <w:color w:val="000000"/>
                <w:sz w:val="20"/>
              </w:rPr>
              <w:t>
 </w:t>
            </w:r>
          </w:p>
          <w:bookmarkEnd w:id="70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32888581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04"/>
          <w:p>
            <w:pPr>
              <w:spacing w:after="20"/>
              <w:ind w:left="20"/>
              <w:jc w:val="both"/>
            </w:pPr>
            <w:r>
              <w:rPr>
                <w:rFonts w:ascii="Times New Roman"/>
                <w:b w:val="false"/>
                <w:i w:val="false"/>
                <w:color w:val="000000"/>
                <w:sz w:val="20"/>
              </w:rPr>
              <w:t>
 </w:t>
            </w:r>
          </w:p>
          <w:bookmarkEnd w:id="70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21217834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5"/>
          <w:p>
            <w:pPr>
              <w:spacing w:after="20"/>
              <w:ind w:left="20"/>
              <w:jc w:val="both"/>
            </w:pPr>
            <w:r>
              <w:rPr>
                <w:rFonts w:ascii="Times New Roman"/>
                <w:b w:val="false"/>
                <w:i w:val="false"/>
                <w:color w:val="000000"/>
                <w:sz w:val="20"/>
              </w:rPr>
              <w:t>
 </w:t>
            </w:r>
          </w:p>
          <w:bookmarkEnd w:id="70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21217834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06"/>
          <w:p>
            <w:pPr>
              <w:spacing w:after="20"/>
              <w:ind w:left="20"/>
              <w:jc w:val="both"/>
            </w:pPr>
            <w:r>
              <w:rPr>
                <w:rFonts w:ascii="Times New Roman"/>
                <w:b w:val="false"/>
                <w:i w:val="false"/>
                <w:color w:val="000000"/>
                <w:sz w:val="20"/>
              </w:rPr>
              <w:t>
 </w:t>
            </w:r>
          </w:p>
          <w:bookmarkEnd w:id="70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07"/>
          <w:p>
            <w:pPr>
              <w:spacing w:after="20"/>
              <w:ind w:left="20"/>
              <w:jc w:val="both"/>
            </w:pPr>
            <w:r>
              <w:rPr>
                <w:rFonts w:ascii="Times New Roman"/>
                <w:b w:val="false"/>
                <w:i w:val="false"/>
                <w:color w:val="000000"/>
                <w:sz w:val="20"/>
              </w:rPr>
              <w:t>
 </w:t>
            </w:r>
          </w:p>
          <w:bookmarkEnd w:id="70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8"/>
          <w:p>
            <w:pPr>
              <w:spacing w:after="20"/>
              <w:ind w:left="20"/>
              <w:jc w:val="both"/>
            </w:pPr>
            <w:r>
              <w:rPr>
                <w:rFonts w:ascii="Times New Roman"/>
                <w:b w:val="false"/>
                <w:i w:val="false"/>
                <w:color w:val="000000"/>
                <w:sz w:val="20"/>
              </w:rPr>
              <w:t>
2</w:t>
            </w:r>
          </w:p>
          <w:bookmarkEnd w:id="70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09"/>
          <w:p>
            <w:pPr>
              <w:spacing w:after="20"/>
              <w:ind w:left="20"/>
              <w:jc w:val="both"/>
            </w:pPr>
            <w:r>
              <w:rPr>
                <w:rFonts w:ascii="Times New Roman"/>
                <w:b w:val="false"/>
                <w:i w:val="false"/>
                <w:color w:val="000000"/>
                <w:sz w:val="20"/>
              </w:rPr>
              <w:t>
 </w:t>
            </w:r>
          </w:p>
          <w:bookmarkEnd w:id="70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10"/>
          <w:p>
            <w:pPr>
              <w:spacing w:after="20"/>
              <w:ind w:left="20"/>
              <w:jc w:val="both"/>
            </w:pPr>
            <w:r>
              <w:rPr>
                <w:rFonts w:ascii="Times New Roman"/>
                <w:b w:val="false"/>
                <w:i w:val="false"/>
                <w:color w:val="000000"/>
                <w:sz w:val="20"/>
              </w:rPr>
              <w:t>
 </w:t>
            </w:r>
          </w:p>
          <w:bookmarkEnd w:id="71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11"/>
          <w:p>
            <w:pPr>
              <w:spacing w:after="20"/>
              <w:ind w:left="20"/>
              <w:jc w:val="both"/>
            </w:pPr>
            <w:r>
              <w:rPr>
                <w:rFonts w:ascii="Times New Roman"/>
                <w:b w:val="false"/>
                <w:i w:val="false"/>
                <w:color w:val="000000"/>
                <w:sz w:val="20"/>
              </w:rPr>
              <w:t>
 </w:t>
            </w:r>
          </w:p>
          <w:bookmarkEnd w:id="71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12"/>
          <w:p>
            <w:pPr>
              <w:spacing w:after="20"/>
              <w:ind w:left="20"/>
              <w:jc w:val="both"/>
            </w:pPr>
            <w:r>
              <w:rPr>
                <w:rFonts w:ascii="Times New Roman"/>
                <w:b w:val="false"/>
                <w:i w:val="false"/>
                <w:color w:val="000000"/>
                <w:sz w:val="20"/>
              </w:rPr>
              <w:t>
 </w:t>
            </w:r>
          </w:p>
          <w:bookmarkEnd w:id="71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13"/>
          <w:p>
            <w:pPr>
              <w:spacing w:after="20"/>
              <w:ind w:left="20"/>
              <w:jc w:val="both"/>
            </w:pPr>
            <w:r>
              <w:rPr>
                <w:rFonts w:ascii="Times New Roman"/>
                <w:b w:val="false"/>
                <w:i w:val="false"/>
                <w:color w:val="000000"/>
                <w:sz w:val="20"/>
              </w:rPr>
              <w:t>
 </w:t>
            </w:r>
          </w:p>
          <w:bookmarkEnd w:id="71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14"/>
          <w:p>
            <w:pPr>
              <w:spacing w:after="20"/>
              <w:ind w:left="20"/>
              <w:jc w:val="both"/>
            </w:pPr>
            <w:r>
              <w:rPr>
                <w:rFonts w:ascii="Times New Roman"/>
                <w:b w:val="false"/>
                <w:i w:val="false"/>
                <w:color w:val="000000"/>
                <w:sz w:val="20"/>
              </w:rPr>
              <w:t>
 </w:t>
            </w:r>
          </w:p>
          <w:bookmarkEnd w:id="71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5"/>
          <w:p>
            <w:pPr>
              <w:spacing w:after="20"/>
              <w:ind w:left="20"/>
              <w:jc w:val="both"/>
            </w:pPr>
            <w:r>
              <w:rPr>
                <w:rFonts w:ascii="Times New Roman"/>
                <w:b w:val="false"/>
                <w:i w:val="false"/>
                <w:color w:val="000000"/>
                <w:sz w:val="20"/>
              </w:rPr>
              <w:t>
4</w:t>
            </w:r>
          </w:p>
          <w:bookmarkEnd w:id="71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16"/>
          <w:p>
            <w:pPr>
              <w:spacing w:after="20"/>
              <w:ind w:left="20"/>
              <w:jc w:val="both"/>
            </w:pPr>
            <w:r>
              <w:rPr>
                <w:rFonts w:ascii="Times New Roman"/>
                <w:b w:val="false"/>
                <w:i w:val="false"/>
                <w:color w:val="000000"/>
                <w:sz w:val="20"/>
              </w:rPr>
              <w:t>
 </w:t>
            </w:r>
          </w:p>
          <w:bookmarkEnd w:id="71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17"/>
          <w:p>
            <w:pPr>
              <w:spacing w:after="20"/>
              <w:ind w:left="20"/>
              <w:jc w:val="both"/>
            </w:pPr>
            <w:r>
              <w:rPr>
                <w:rFonts w:ascii="Times New Roman"/>
                <w:b w:val="false"/>
                <w:i w:val="false"/>
                <w:color w:val="000000"/>
                <w:sz w:val="20"/>
              </w:rPr>
              <w:t>
 </w:t>
            </w:r>
          </w:p>
          <w:bookmarkEnd w:id="71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6009"/>
        <w:gridCol w:w="2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8"/>
          <w:p>
            <w:pPr>
              <w:spacing w:after="20"/>
              <w:ind w:left="20"/>
              <w:jc w:val="both"/>
            </w:pPr>
            <w:r>
              <w:rPr>
                <w:rFonts w:ascii="Times New Roman"/>
                <w:b w:val="false"/>
                <w:i w:val="false"/>
                <w:color w:val="000000"/>
                <w:sz w:val="20"/>
              </w:rPr>
              <w:t>
Функционалдық топ</w:t>
            </w:r>
          </w:p>
          <w:bookmarkEnd w:id="718"/>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19"/>
          <w:p>
            <w:pPr>
              <w:spacing w:after="20"/>
              <w:ind w:left="20"/>
              <w:jc w:val="both"/>
            </w:pPr>
            <w:r>
              <w:rPr>
                <w:rFonts w:ascii="Times New Roman"/>
                <w:b w:val="false"/>
                <w:i w:val="false"/>
                <w:color w:val="000000"/>
                <w:sz w:val="20"/>
              </w:rPr>
              <w:t>
 </w:t>
            </w:r>
          </w:p>
          <w:bookmarkEnd w:id="7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0"/>
          <w:p>
            <w:pPr>
              <w:spacing w:after="20"/>
              <w:ind w:left="20"/>
              <w:jc w:val="both"/>
            </w:pPr>
            <w:r>
              <w:rPr>
                <w:rFonts w:ascii="Times New Roman"/>
                <w:b w:val="false"/>
                <w:i w:val="false"/>
                <w:color w:val="000000"/>
                <w:sz w:val="20"/>
              </w:rPr>
              <w:t>
 </w:t>
            </w:r>
          </w:p>
          <w:bookmarkEnd w:id="7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21"/>
          <w:p>
            <w:pPr>
              <w:spacing w:after="20"/>
              <w:ind w:left="20"/>
              <w:jc w:val="both"/>
            </w:pPr>
            <w:r>
              <w:rPr>
                <w:rFonts w:ascii="Times New Roman"/>
                <w:b w:val="false"/>
                <w:i w:val="false"/>
                <w:color w:val="000000"/>
                <w:sz w:val="20"/>
              </w:rPr>
              <w:t>
 </w:t>
            </w:r>
          </w:p>
          <w:bookmarkEnd w:id="7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22"/>
          <w:p>
            <w:pPr>
              <w:spacing w:after="20"/>
              <w:ind w:left="20"/>
              <w:jc w:val="both"/>
            </w:pPr>
            <w:r>
              <w:rPr>
                <w:rFonts w:ascii="Times New Roman"/>
                <w:b w:val="false"/>
                <w:i w:val="false"/>
                <w:color w:val="000000"/>
                <w:sz w:val="20"/>
              </w:rPr>
              <w:t>
 </w:t>
            </w:r>
          </w:p>
          <w:bookmarkEnd w:id="7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23"/>
          <w:p>
            <w:pPr>
              <w:spacing w:after="20"/>
              <w:ind w:left="20"/>
              <w:jc w:val="both"/>
            </w:pPr>
            <w:r>
              <w:rPr>
                <w:rFonts w:ascii="Times New Roman"/>
                <w:b w:val="false"/>
                <w:i w:val="false"/>
                <w:color w:val="000000"/>
                <w:sz w:val="20"/>
              </w:rPr>
              <w:t>
1</w:t>
            </w:r>
          </w:p>
          <w:bookmarkEnd w:id="7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24"/>
          <w:p>
            <w:pPr>
              <w:spacing w:after="20"/>
              <w:ind w:left="20"/>
              <w:jc w:val="both"/>
            </w:pPr>
            <w:r>
              <w:rPr>
                <w:rFonts w:ascii="Times New Roman"/>
                <w:b w:val="false"/>
                <w:i w:val="false"/>
                <w:color w:val="000000"/>
                <w:sz w:val="20"/>
              </w:rPr>
              <w:t>
 </w:t>
            </w:r>
          </w:p>
          <w:bookmarkEnd w:id="7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158310051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25"/>
          <w:p>
            <w:pPr>
              <w:spacing w:after="20"/>
              <w:ind w:left="20"/>
              <w:jc w:val="both"/>
            </w:pPr>
            <w:r>
              <w:rPr>
                <w:rFonts w:ascii="Times New Roman"/>
                <w:b w:val="false"/>
                <w:i w:val="false"/>
                <w:color w:val="000000"/>
                <w:sz w:val="20"/>
              </w:rPr>
              <w:t>
01</w:t>
            </w:r>
          </w:p>
          <w:bookmarkEnd w:id="7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26"/>
          <w:p>
            <w:pPr>
              <w:spacing w:after="20"/>
              <w:ind w:left="20"/>
              <w:jc w:val="both"/>
            </w:pPr>
            <w:r>
              <w:rPr>
                <w:rFonts w:ascii="Times New Roman"/>
                <w:b w:val="false"/>
                <w:i w:val="false"/>
                <w:color w:val="000000"/>
                <w:sz w:val="20"/>
              </w:rPr>
              <w:t>
 </w:t>
            </w:r>
          </w:p>
          <w:bookmarkEnd w:id="7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27"/>
          <w:p>
            <w:pPr>
              <w:spacing w:after="20"/>
              <w:ind w:left="20"/>
              <w:jc w:val="both"/>
            </w:pPr>
            <w:r>
              <w:rPr>
                <w:rFonts w:ascii="Times New Roman"/>
                <w:b w:val="false"/>
                <w:i w:val="false"/>
                <w:color w:val="000000"/>
                <w:sz w:val="20"/>
              </w:rPr>
              <w:t>
 </w:t>
            </w:r>
          </w:p>
          <w:bookmarkEnd w:id="7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28"/>
          <w:p>
            <w:pPr>
              <w:spacing w:after="20"/>
              <w:ind w:left="20"/>
              <w:jc w:val="both"/>
            </w:pPr>
            <w:r>
              <w:rPr>
                <w:rFonts w:ascii="Times New Roman"/>
                <w:b w:val="false"/>
                <w:i w:val="false"/>
                <w:color w:val="000000"/>
                <w:sz w:val="20"/>
              </w:rPr>
              <w:t>
 </w:t>
            </w:r>
          </w:p>
          <w:bookmarkEnd w:id="7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29"/>
          <w:p>
            <w:pPr>
              <w:spacing w:after="20"/>
              <w:ind w:left="20"/>
              <w:jc w:val="both"/>
            </w:pPr>
            <w:r>
              <w:rPr>
                <w:rFonts w:ascii="Times New Roman"/>
                <w:b w:val="false"/>
                <w:i w:val="false"/>
                <w:color w:val="000000"/>
                <w:sz w:val="20"/>
              </w:rPr>
              <w:t>
 </w:t>
            </w:r>
          </w:p>
          <w:bookmarkEnd w:id="7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0"/>
          <w:p>
            <w:pPr>
              <w:spacing w:after="20"/>
              <w:ind w:left="20"/>
              <w:jc w:val="both"/>
            </w:pPr>
            <w:r>
              <w:rPr>
                <w:rFonts w:ascii="Times New Roman"/>
                <w:b w:val="false"/>
                <w:i w:val="false"/>
                <w:color w:val="000000"/>
                <w:sz w:val="20"/>
              </w:rPr>
              <w:t>
 </w:t>
            </w:r>
          </w:p>
          <w:bookmarkEnd w:id="7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31"/>
          <w:p>
            <w:pPr>
              <w:spacing w:after="20"/>
              <w:ind w:left="20"/>
              <w:jc w:val="both"/>
            </w:pPr>
            <w:r>
              <w:rPr>
                <w:rFonts w:ascii="Times New Roman"/>
                <w:b w:val="false"/>
                <w:i w:val="false"/>
                <w:color w:val="000000"/>
                <w:sz w:val="20"/>
              </w:rPr>
              <w:t>
 </w:t>
            </w:r>
          </w:p>
          <w:bookmarkEnd w:id="7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32"/>
          <w:p>
            <w:pPr>
              <w:spacing w:after="20"/>
              <w:ind w:left="20"/>
              <w:jc w:val="both"/>
            </w:pPr>
            <w:r>
              <w:rPr>
                <w:rFonts w:ascii="Times New Roman"/>
                <w:b w:val="false"/>
                <w:i w:val="false"/>
                <w:color w:val="000000"/>
                <w:sz w:val="20"/>
              </w:rPr>
              <w:t>
 </w:t>
            </w:r>
          </w:p>
          <w:bookmarkEnd w:id="7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33"/>
          <w:p>
            <w:pPr>
              <w:spacing w:after="20"/>
              <w:ind w:left="20"/>
              <w:jc w:val="both"/>
            </w:pPr>
            <w:r>
              <w:rPr>
                <w:rFonts w:ascii="Times New Roman"/>
                <w:b w:val="false"/>
                <w:i w:val="false"/>
                <w:color w:val="000000"/>
                <w:sz w:val="20"/>
              </w:rPr>
              <w:t>
 </w:t>
            </w:r>
          </w:p>
          <w:bookmarkEnd w:id="7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34"/>
          <w:p>
            <w:pPr>
              <w:spacing w:after="20"/>
              <w:ind w:left="20"/>
              <w:jc w:val="both"/>
            </w:pPr>
            <w:r>
              <w:rPr>
                <w:rFonts w:ascii="Times New Roman"/>
                <w:b w:val="false"/>
                <w:i w:val="false"/>
                <w:color w:val="000000"/>
                <w:sz w:val="20"/>
              </w:rPr>
              <w:t>
 </w:t>
            </w:r>
          </w:p>
          <w:bookmarkEnd w:id="7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35"/>
          <w:p>
            <w:pPr>
              <w:spacing w:after="20"/>
              <w:ind w:left="20"/>
              <w:jc w:val="both"/>
            </w:pPr>
            <w:r>
              <w:rPr>
                <w:rFonts w:ascii="Times New Roman"/>
                <w:b w:val="false"/>
                <w:i w:val="false"/>
                <w:color w:val="000000"/>
                <w:sz w:val="20"/>
              </w:rPr>
              <w:t>
 </w:t>
            </w:r>
          </w:p>
          <w:bookmarkEnd w:id="7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36"/>
          <w:p>
            <w:pPr>
              <w:spacing w:after="20"/>
              <w:ind w:left="20"/>
              <w:jc w:val="both"/>
            </w:pPr>
            <w:r>
              <w:rPr>
                <w:rFonts w:ascii="Times New Roman"/>
                <w:b w:val="false"/>
                <w:i w:val="false"/>
                <w:color w:val="000000"/>
                <w:sz w:val="20"/>
              </w:rPr>
              <w:t>
 </w:t>
            </w:r>
          </w:p>
          <w:bookmarkEnd w:id="7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37"/>
          <w:p>
            <w:pPr>
              <w:spacing w:after="20"/>
              <w:ind w:left="20"/>
              <w:jc w:val="both"/>
            </w:pPr>
            <w:r>
              <w:rPr>
                <w:rFonts w:ascii="Times New Roman"/>
                <w:b w:val="false"/>
                <w:i w:val="false"/>
                <w:color w:val="000000"/>
                <w:sz w:val="20"/>
              </w:rPr>
              <w:t>
 </w:t>
            </w:r>
          </w:p>
          <w:bookmarkEnd w:id="7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38"/>
          <w:p>
            <w:pPr>
              <w:spacing w:after="20"/>
              <w:ind w:left="20"/>
              <w:jc w:val="both"/>
            </w:pPr>
            <w:r>
              <w:rPr>
                <w:rFonts w:ascii="Times New Roman"/>
                <w:b w:val="false"/>
                <w:i w:val="false"/>
                <w:color w:val="000000"/>
                <w:sz w:val="20"/>
              </w:rPr>
              <w:t>
 </w:t>
            </w:r>
          </w:p>
          <w:bookmarkEnd w:id="7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39"/>
          <w:p>
            <w:pPr>
              <w:spacing w:after="20"/>
              <w:ind w:left="20"/>
              <w:jc w:val="both"/>
            </w:pPr>
            <w:r>
              <w:rPr>
                <w:rFonts w:ascii="Times New Roman"/>
                <w:b w:val="false"/>
                <w:i w:val="false"/>
                <w:color w:val="000000"/>
                <w:sz w:val="20"/>
              </w:rPr>
              <w:t>
 </w:t>
            </w:r>
          </w:p>
          <w:bookmarkEnd w:id="7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0"/>
          <w:p>
            <w:pPr>
              <w:spacing w:after="20"/>
              <w:ind w:left="20"/>
              <w:jc w:val="both"/>
            </w:pPr>
            <w:r>
              <w:rPr>
                <w:rFonts w:ascii="Times New Roman"/>
                <w:b w:val="false"/>
                <w:i w:val="false"/>
                <w:color w:val="000000"/>
                <w:sz w:val="20"/>
              </w:rPr>
              <w:t>
 </w:t>
            </w:r>
          </w:p>
          <w:bookmarkEnd w:id="7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41"/>
          <w:p>
            <w:pPr>
              <w:spacing w:after="20"/>
              <w:ind w:left="20"/>
              <w:jc w:val="both"/>
            </w:pPr>
            <w:r>
              <w:rPr>
                <w:rFonts w:ascii="Times New Roman"/>
                <w:b w:val="false"/>
                <w:i w:val="false"/>
                <w:color w:val="000000"/>
                <w:sz w:val="20"/>
              </w:rPr>
              <w:t>
 </w:t>
            </w:r>
          </w:p>
          <w:bookmarkEnd w:id="7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42"/>
          <w:p>
            <w:pPr>
              <w:spacing w:after="20"/>
              <w:ind w:left="20"/>
              <w:jc w:val="both"/>
            </w:pPr>
            <w:r>
              <w:rPr>
                <w:rFonts w:ascii="Times New Roman"/>
                <w:b w:val="false"/>
                <w:i w:val="false"/>
                <w:color w:val="000000"/>
                <w:sz w:val="20"/>
              </w:rPr>
              <w:t>
 </w:t>
            </w:r>
          </w:p>
          <w:bookmarkEnd w:id="7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43"/>
          <w:p>
            <w:pPr>
              <w:spacing w:after="20"/>
              <w:ind w:left="20"/>
              <w:jc w:val="both"/>
            </w:pPr>
            <w:r>
              <w:rPr>
                <w:rFonts w:ascii="Times New Roman"/>
                <w:b w:val="false"/>
                <w:i w:val="false"/>
                <w:color w:val="000000"/>
                <w:sz w:val="20"/>
              </w:rPr>
              <w:t>
 </w:t>
            </w:r>
          </w:p>
          <w:bookmarkEnd w:id="7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44"/>
          <w:p>
            <w:pPr>
              <w:spacing w:after="20"/>
              <w:ind w:left="20"/>
              <w:jc w:val="both"/>
            </w:pPr>
            <w:r>
              <w:rPr>
                <w:rFonts w:ascii="Times New Roman"/>
                <w:b w:val="false"/>
                <w:i w:val="false"/>
                <w:color w:val="000000"/>
                <w:sz w:val="20"/>
              </w:rPr>
              <w:t>
 </w:t>
            </w:r>
          </w:p>
          <w:bookmarkEnd w:id="7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45"/>
          <w:p>
            <w:pPr>
              <w:spacing w:after="20"/>
              <w:ind w:left="20"/>
              <w:jc w:val="both"/>
            </w:pPr>
            <w:r>
              <w:rPr>
                <w:rFonts w:ascii="Times New Roman"/>
                <w:b w:val="false"/>
                <w:i w:val="false"/>
                <w:color w:val="000000"/>
                <w:sz w:val="20"/>
              </w:rPr>
              <w:t>
 </w:t>
            </w:r>
          </w:p>
          <w:bookmarkEnd w:id="7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46"/>
          <w:p>
            <w:pPr>
              <w:spacing w:after="20"/>
              <w:ind w:left="20"/>
              <w:jc w:val="both"/>
            </w:pPr>
            <w:r>
              <w:rPr>
                <w:rFonts w:ascii="Times New Roman"/>
                <w:b w:val="false"/>
                <w:i w:val="false"/>
                <w:color w:val="000000"/>
                <w:sz w:val="20"/>
              </w:rPr>
              <w:t>
 </w:t>
            </w:r>
          </w:p>
          <w:bookmarkEnd w:id="7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47"/>
          <w:p>
            <w:pPr>
              <w:spacing w:after="20"/>
              <w:ind w:left="20"/>
              <w:jc w:val="both"/>
            </w:pPr>
            <w:r>
              <w:rPr>
                <w:rFonts w:ascii="Times New Roman"/>
                <w:b w:val="false"/>
                <w:i w:val="false"/>
                <w:color w:val="000000"/>
                <w:sz w:val="20"/>
              </w:rPr>
              <w:t>
 </w:t>
            </w:r>
          </w:p>
          <w:bookmarkEnd w:id="7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48"/>
          <w:p>
            <w:pPr>
              <w:spacing w:after="20"/>
              <w:ind w:left="20"/>
              <w:jc w:val="both"/>
            </w:pPr>
            <w:r>
              <w:rPr>
                <w:rFonts w:ascii="Times New Roman"/>
                <w:b w:val="false"/>
                <w:i w:val="false"/>
                <w:color w:val="000000"/>
                <w:sz w:val="20"/>
              </w:rPr>
              <w:t>
02</w:t>
            </w:r>
          </w:p>
          <w:bookmarkEnd w:id="7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49"/>
          <w:p>
            <w:pPr>
              <w:spacing w:after="20"/>
              <w:ind w:left="20"/>
              <w:jc w:val="both"/>
            </w:pPr>
            <w:r>
              <w:rPr>
                <w:rFonts w:ascii="Times New Roman"/>
                <w:b w:val="false"/>
                <w:i w:val="false"/>
                <w:color w:val="000000"/>
                <w:sz w:val="20"/>
              </w:rPr>
              <w:t>
 </w:t>
            </w:r>
          </w:p>
          <w:bookmarkEnd w:id="7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50"/>
          <w:p>
            <w:pPr>
              <w:spacing w:after="20"/>
              <w:ind w:left="20"/>
              <w:jc w:val="both"/>
            </w:pPr>
            <w:r>
              <w:rPr>
                <w:rFonts w:ascii="Times New Roman"/>
                <w:b w:val="false"/>
                <w:i w:val="false"/>
                <w:color w:val="000000"/>
                <w:sz w:val="20"/>
              </w:rPr>
              <w:t>
 </w:t>
            </w:r>
          </w:p>
          <w:bookmarkEnd w:id="7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51"/>
          <w:p>
            <w:pPr>
              <w:spacing w:after="20"/>
              <w:ind w:left="20"/>
              <w:jc w:val="both"/>
            </w:pPr>
            <w:r>
              <w:rPr>
                <w:rFonts w:ascii="Times New Roman"/>
                <w:b w:val="false"/>
                <w:i w:val="false"/>
                <w:color w:val="000000"/>
                <w:sz w:val="20"/>
              </w:rPr>
              <w:t>
 </w:t>
            </w:r>
          </w:p>
          <w:bookmarkEnd w:id="7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52"/>
          <w:p>
            <w:pPr>
              <w:spacing w:after="20"/>
              <w:ind w:left="20"/>
              <w:jc w:val="both"/>
            </w:pPr>
            <w:r>
              <w:rPr>
                <w:rFonts w:ascii="Times New Roman"/>
                <w:b w:val="false"/>
                <w:i w:val="false"/>
                <w:color w:val="000000"/>
                <w:sz w:val="20"/>
              </w:rPr>
              <w:t>
 </w:t>
            </w:r>
          </w:p>
          <w:bookmarkEnd w:id="7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53"/>
          <w:p>
            <w:pPr>
              <w:spacing w:after="20"/>
              <w:ind w:left="20"/>
              <w:jc w:val="both"/>
            </w:pPr>
            <w:r>
              <w:rPr>
                <w:rFonts w:ascii="Times New Roman"/>
                <w:b w:val="false"/>
                <w:i w:val="false"/>
                <w:color w:val="000000"/>
                <w:sz w:val="20"/>
              </w:rPr>
              <w:t>
 </w:t>
            </w:r>
          </w:p>
          <w:bookmarkEnd w:id="7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54"/>
          <w:p>
            <w:pPr>
              <w:spacing w:after="20"/>
              <w:ind w:left="20"/>
              <w:jc w:val="both"/>
            </w:pPr>
            <w:r>
              <w:rPr>
                <w:rFonts w:ascii="Times New Roman"/>
                <w:b w:val="false"/>
                <w:i w:val="false"/>
                <w:color w:val="000000"/>
                <w:sz w:val="20"/>
              </w:rPr>
              <w:t>
 </w:t>
            </w:r>
          </w:p>
          <w:bookmarkEnd w:id="7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55"/>
          <w:p>
            <w:pPr>
              <w:spacing w:after="20"/>
              <w:ind w:left="20"/>
              <w:jc w:val="both"/>
            </w:pPr>
            <w:r>
              <w:rPr>
                <w:rFonts w:ascii="Times New Roman"/>
                <w:b w:val="false"/>
                <w:i w:val="false"/>
                <w:color w:val="000000"/>
                <w:sz w:val="20"/>
              </w:rPr>
              <w:t>
 </w:t>
            </w:r>
          </w:p>
          <w:bookmarkEnd w:id="7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56"/>
          <w:p>
            <w:pPr>
              <w:spacing w:after="20"/>
              <w:ind w:left="20"/>
              <w:jc w:val="both"/>
            </w:pPr>
            <w:r>
              <w:rPr>
                <w:rFonts w:ascii="Times New Roman"/>
                <w:b w:val="false"/>
                <w:i w:val="false"/>
                <w:color w:val="000000"/>
                <w:sz w:val="20"/>
              </w:rPr>
              <w:t>
03</w:t>
            </w:r>
          </w:p>
          <w:bookmarkEnd w:id="7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4116737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57"/>
          <w:p>
            <w:pPr>
              <w:spacing w:after="20"/>
              <w:ind w:left="20"/>
              <w:jc w:val="both"/>
            </w:pPr>
            <w:r>
              <w:rPr>
                <w:rFonts w:ascii="Times New Roman"/>
                <w:b w:val="false"/>
                <w:i w:val="false"/>
                <w:color w:val="000000"/>
                <w:sz w:val="20"/>
              </w:rPr>
              <w:t>
 </w:t>
            </w:r>
          </w:p>
          <w:bookmarkEnd w:id="7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4116737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58"/>
          <w:p>
            <w:pPr>
              <w:spacing w:after="20"/>
              <w:ind w:left="20"/>
              <w:jc w:val="both"/>
            </w:pPr>
            <w:r>
              <w:rPr>
                <w:rFonts w:ascii="Times New Roman"/>
                <w:b w:val="false"/>
                <w:i w:val="false"/>
                <w:color w:val="000000"/>
                <w:sz w:val="20"/>
              </w:rPr>
              <w:t>
 </w:t>
            </w:r>
          </w:p>
          <w:bookmarkEnd w:id="7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4116737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59"/>
          <w:p>
            <w:pPr>
              <w:spacing w:after="20"/>
              <w:ind w:left="20"/>
              <w:jc w:val="both"/>
            </w:pPr>
            <w:r>
              <w:rPr>
                <w:rFonts w:ascii="Times New Roman"/>
                <w:b w:val="false"/>
                <w:i w:val="false"/>
                <w:color w:val="000000"/>
                <w:sz w:val="20"/>
              </w:rPr>
              <w:t>
 </w:t>
            </w:r>
          </w:p>
          <w:bookmarkEnd w:id="7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3992539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0"/>
          <w:p>
            <w:pPr>
              <w:spacing w:after="20"/>
              <w:ind w:left="20"/>
              <w:jc w:val="both"/>
            </w:pPr>
            <w:r>
              <w:rPr>
                <w:rFonts w:ascii="Times New Roman"/>
                <w:b w:val="false"/>
                <w:i w:val="false"/>
                <w:color w:val="000000"/>
                <w:sz w:val="20"/>
              </w:rPr>
              <w:t>
 </w:t>
            </w:r>
          </w:p>
          <w:bookmarkEnd w:id="7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61"/>
          <w:p>
            <w:pPr>
              <w:spacing w:after="20"/>
              <w:ind w:left="20"/>
              <w:jc w:val="both"/>
            </w:pPr>
            <w:r>
              <w:rPr>
                <w:rFonts w:ascii="Times New Roman"/>
                <w:b w:val="false"/>
                <w:i w:val="false"/>
                <w:color w:val="000000"/>
                <w:sz w:val="20"/>
              </w:rPr>
              <w:t>
 </w:t>
            </w:r>
          </w:p>
          <w:bookmarkEnd w:id="7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62"/>
          <w:p>
            <w:pPr>
              <w:spacing w:after="20"/>
              <w:ind w:left="20"/>
              <w:jc w:val="both"/>
            </w:pPr>
            <w:r>
              <w:rPr>
                <w:rFonts w:ascii="Times New Roman"/>
                <w:b w:val="false"/>
                <w:i w:val="false"/>
                <w:color w:val="000000"/>
                <w:sz w:val="20"/>
              </w:rPr>
              <w:t>
 </w:t>
            </w:r>
          </w:p>
          <w:bookmarkEnd w:id="7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63"/>
          <w:p>
            <w:pPr>
              <w:spacing w:after="20"/>
              <w:ind w:left="20"/>
              <w:jc w:val="both"/>
            </w:pPr>
            <w:r>
              <w:rPr>
                <w:rFonts w:ascii="Times New Roman"/>
                <w:b w:val="false"/>
                <w:i w:val="false"/>
                <w:color w:val="000000"/>
                <w:sz w:val="20"/>
              </w:rPr>
              <w:t>
 </w:t>
            </w:r>
          </w:p>
          <w:bookmarkEnd w:id="7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64"/>
          <w:p>
            <w:pPr>
              <w:spacing w:after="20"/>
              <w:ind w:left="20"/>
              <w:jc w:val="both"/>
            </w:pPr>
            <w:r>
              <w:rPr>
                <w:rFonts w:ascii="Times New Roman"/>
                <w:b w:val="false"/>
                <w:i w:val="false"/>
                <w:color w:val="000000"/>
                <w:sz w:val="20"/>
              </w:rPr>
              <w:t>
04</w:t>
            </w:r>
          </w:p>
          <w:bookmarkEnd w:id="7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6319574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65"/>
          <w:p>
            <w:pPr>
              <w:spacing w:after="20"/>
              <w:ind w:left="20"/>
              <w:jc w:val="both"/>
            </w:pPr>
            <w:r>
              <w:rPr>
                <w:rFonts w:ascii="Times New Roman"/>
                <w:b w:val="false"/>
                <w:i w:val="false"/>
                <w:color w:val="000000"/>
                <w:sz w:val="20"/>
              </w:rPr>
              <w:t>
 </w:t>
            </w:r>
          </w:p>
          <w:bookmarkEnd w:id="7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66"/>
          <w:p>
            <w:pPr>
              <w:spacing w:after="20"/>
              <w:ind w:left="20"/>
              <w:jc w:val="both"/>
            </w:pPr>
            <w:r>
              <w:rPr>
                <w:rFonts w:ascii="Times New Roman"/>
                <w:b w:val="false"/>
                <w:i w:val="false"/>
                <w:color w:val="000000"/>
                <w:sz w:val="20"/>
              </w:rPr>
              <w:t>
 </w:t>
            </w:r>
          </w:p>
          <w:bookmarkEnd w:id="7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67"/>
          <w:p>
            <w:pPr>
              <w:spacing w:after="20"/>
              <w:ind w:left="20"/>
              <w:jc w:val="both"/>
            </w:pPr>
            <w:r>
              <w:rPr>
                <w:rFonts w:ascii="Times New Roman"/>
                <w:b w:val="false"/>
                <w:i w:val="false"/>
                <w:color w:val="000000"/>
                <w:sz w:val="20"/>
              </w:rPr>
              <w:t>
 </w:t>
            </w:r>
          </w:p>
          <w:bookmarkEnd w:id="76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68"/>
          <w:p>
            <w:pPr>
              <w:spacing w:after="20"/>
              <w:ind w:left="20"/>
              <w:jc w:val="both"/>
            </w:pPr>
            <w:r>
              <w:rPr>
                <w:rFonts w:ascii="Times New Roman"/>
                <w:b w:val="false"/>
                <w:i w:val="false"/>
                <w:color w:val="000000"/>
                <w:sz w:val="20"/>
              </w:rPr>
              <w:t>
 </w:t>
            </w:r>
          </w:p>
          <w:bookmarkEnd w:id="76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69"/>
          <w:p>
            <w:pPr>
              <w:spacing w:after="20"/>
              <w:ind w:left="20"/>
              <w:jc w:val="both"/>
            </w:pPr>
            <w:r>
              <w:rPr>
                <w:rFonts w:ascii="Times New Roman"/>
                <w:b w:val="false"/>
                <w:i w:val="false"/>
                <w:color w:val="000000"/>
                <w:sz w:val="20"/>
              </w:rPr>
              <w:t>
 </w:t>
            </w:r>
          </w:p>
          <w:bookmarkEnd w:id="76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70"/>
          <w:p>
            <w:pPr>
              <w:spacing w:after="20"/>
              <w:ind w:left="20"/>
              <w:jc w:val="both"/>
            </w:pPr>
            <w:r>
              <w:rPr>
                <w:rFonts w:ascii="Times New Roman"/>
                <w:b w:val="false"/>
                <w:i w:val="false"/>
                <w:color w:val="000000"/>
                <w:sz w:val="20"/>
              </w:rPr>
              <w:t>
 </w:t>
            </w:r>
          </w:p>
          <w:bookmarkEnd w:id="77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71"/>
          <w:p>
            <w:pPr>
              <w:spacing w:after="20"/>
              <w:ind w:left="20"/>
              <w:jc w:val="both"/>
            </w:pPr>
            <w:r>
              <w:rPr>
                <w:rFonts w:ascii="Times New Roman"/>
                <w:b w:val="false"/>
                <w:i w:val="false"/>
                <w:color w:val="000000"/>
                <w:sz w:val="20"/>
              </w:rPr>
              <w:t>
 </w:t>
            </w:r>
          </w:p>
          <w:bookmarkEnd w:id="77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72"/>
          <w:p>
            <w:pPr>
              <w:spacing w:after="20"/>
              <w:ind w:left="20"/>
              <w:jc w:val="both"/>
            </w:pPr>
            <w:r>
              <w:rPr>
                <w:rFonts w:ascii="Times New Roman"/>
                <w:b w:val="false"/>
                <w:i w:val="false"/>
                <w:color w:val="000000"/>
                <w:sz w:val="20"/>
              </w:rPr>
              <w:t>
 </w:t>
            </w:r>
          </w:p>
          <w:bookmarkEnd w:id="77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73"/>
          <w:p>
            <w:pPr>
              <w:spacing w:after="20"/>
              <w:ind w:left="20"/>
              <w:jc w:val="both"/>
            </w:pPr>
            <w:r>
              <w:rPr>
                <w:rFonts w:ascii="Times New Roman"/>
                <w:b w:val="false"/>
                <w:i w:val="false"/>
                <w:color w:val="000000"/>
                <w:sz w:val="20"/>
              </w:rPr>
              <w:t>
 </w:t>
            </w:r>
          </w:p>
          <w:bookmarkEnd w:id="77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74"/>
          <w:p>
            <w:pPr>
              <w:spacing w:after="20"/>
              <w:ind w:left="20"/>
              <w:jc w:val="both"/>
            </w:pPr>
            <w:r>
              <w:rPr>
                <w:rFonts w:ascii="Times New Roman"/>
                <w:b w:val="false"/>
                <w:i w:val="false"/>
                <w:color w:val="000000"/>
                <w:sz w:val="20"/>
              </w:rPr>
              <w:t>
 </w:t>
            </w:r>
          </w:p>
          <w:bookmarkEnd w:id="77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75"/>
          <w:p>
            <w:pPr>
              <w:spacing w:after="20"/>
              <w:ind w:left="20"/>
              <w:jc w:val="both"/>
            </w:pPr>
            <w:r>
              <w:rPr>
                <w:rFonts w:ascii="Times New Roman"/>
                <w:b w:val="false"/>
                <w:i w:val="false"/>
                <w:color w:val="000000"/>
                <w:sz w:val="20"/>
              </w:rPr>
              <w:t>
 </w:t>
            </w:r>
          </w:p>
          <w:bookmarkEnd w:id="77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76"/>
          <w:p>
            <w:pPr>
              <w:spacing w:after="20"/>
              <w:ind w:left="20"/>
              <w:jc w:val="both"/>
            </w:pPr>
            <w:r>
              <w:rPr>
                <w:rFonts w:ascii="Times New Roman"/>
                <w:b w:val="false"/>
                <w:i w:val="false"/>
                <w:color w:val="000000"/>
                <w:sz w:val="20"/>
              </w:rPr>
              <w:t>
 </w:t>
            </w:r>
          </w:p>
          <w:bookmarkEnd w:id="77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77"/>
          <w:p>
            <w:pPr>
              <w:spacing w:after="20"/>
              <w:ind w:left="20"/>
              <w:jc w:val="both"/>
            </w:pPr>
            <w:r>
              <w:rPr>
                <w:rFonts w:ascii="Times New Roman"/>
                <w:b w:val="false"/>
                <w:i w:val="false"/>
                <w:color w:val="000000"/>
                <w:sz w:val="20"/>
              </w:rPr>
              <w:t>
 </w:t>
            </w:r>
          </w:p>
          <w:bookmarkEnd w:id="77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78"/>
          <w:p>
            <w:pPr>
              <w:spacing w:after="20"/>
              <w:ind w:left="20"/>
              <w:jc w:val="both"/>
            </w:pPr>
            <w:r>
              <w:rPr>
                <w:rFonts w:ascii="Times New Roman"/>
                <w:b w:val="false"/>
                <w:i w:val="false"/>
                <w:color w:val="000000"/>
                <w:sz w:val="20"/>
              </w:rPr>
              <w:t>
 </w:t>
            </w:r>
          </w:p>
          <w:bookmarkEnd w:id="77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79"/>
          <w:p>
            <w:pPr>
              <w:spacing w:after="20"/>
              <w:ind w:left="20"/>
              <w:jc w:val="both"/>
            </w:pPr>
            <w:r>
              <w:rPr>
                <w:rFonts w:ascii="Times New Roman"/>
                <w:b w:val="false"/>
                <w:i w:val="false"/>
                <w:color w:val="000000"/>
                <w:sz w:val="20"/>
              </w:rPr>
              <w:t>
 </w:t>
            </w:r>
          </w:p>
          <w:bookmarkEnd w:id="77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0"/>
          <w:p>
            <w:pPr>
              <w:spacing w:after="20"/>
              <w:ind w:left="20"/>
              <w:jc w:val="both"/>
            </w:pPr>
            <w:r>
              <w:rPr>
                <w:rFonts w:ascii="Times New Roman"/>
                <w:b w:val="false"/>
                <w:i w:val="false"/>
                <w:color w:val="000000"/>
                <w:sz w:val="20"/>
              </w:rPr>
              <w:t>
 </w:t>
            </w:r>
          </w:p>
          <w:bookmarkEnd w:id="78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81"/>
          <w:p>
            <w:pPr>
              <w:spacing w:after="20"/>
              <w:ind w:left="20"/>
              <w:jc w:val="both"/>
            </w:pPr>
            <w:r>
              <w:rPr>
                <w:rFonts w:ascii="Times New Roman"/>
                <w:b w:val="false"/>
                <w:i w:val="false"/>
                <w:color w:val="000000"/>
                <w:sz w:val="20"/>
              </w:rPr>
              <w:t>
 </w:t>
            </w:r>
          </w:p>
          <w:bookmarkEnd w:id="78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82"/>
          <w:p>
            <w:pPr>
              <w:spacing w:after="20"/>
              <w:ind w:left="20"/>
              <w:jc w:val="both"/>
            </w:pPr>
            <w:r>
              <w:rPr>
                <w:rFonts w:ascii="Times New Roman"/>
                <w:b w:val="false"/>
                <w:i w:val="false"/>
                <w:color w:val="000000"/>
                <w:sz w:val="20"/>
              </w:rPr>
              <w:t>
 </w:t>
            </w:r>
          </w:p>
          <w:bookmarkEnd w:id="78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83"/>
          <w:p>
            <w:pPr>
              <w:spacing w:after="20"/>
              <w:ind w:left="20"/>
              <w:jc w:val="both"/>
            </w:pPr>
            <w:r>
              <w:rPr>
                <w:rFonts w:ascii="Times New Roman"/>
                <w:b w:val="false"/>
                <w:i w:val="false"/>
                <w:color w:val="000000"/>
                <w:sz w:val="20"/>
              </w:rPr>
              <w:t>
 </w:t>
            </w:r>
          </w:p>
          <w:bookmarkEnd w:id="78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84"/>
          <w:p>
            <w:pPr>
              <w:spacing w:after="20"/>
              <w:ind w:left="20"/>
              <w:jc w:val="both"/>
            </w:pPr>
            <w:r>
              <w:rPr>
                <w:rFonts w:ascii="Times New Roman"/>
                <w:b w:val="false"/>
                <w:i w:val="false"/>
                <w:color w:val="000000"/>
                <w:sz w:val="20"/>
              </w:rPr>
              <w:t>
 </w:t>
            </w:r>
          </w:p>
          <w:bookmarkEnd w:id="78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85"/>
          <w:p>
            <w:pPr>
              <w:spacing w:after="20"/>
              <w:ind w:left="20"/>
              <w:jc w:val="both"/>
            </w:pPr>
            <w:r>
              <w:rPr>
                <w:rFonts w:ascii="Times New Roman"/>
                <w:b w:val="false"/>
                <w:i w:val="false"/>
                <w:color w:val="000000"/>
                <w:sz w:val="20"/>
              </w:rPr>
              <w:t>
 </w:t>
            </w:r>
          </w:p>
          <w:bookmarkEnd w:id="78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 үшін оқулықтар мен оқу-әдiстемелiк кешендерді сатып алу және жеткізу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86"/>
          <w:p>
            <w:pPr>
              <w:spacing w:after="20"/>
              <w:ind w:left="20"/>
              <w:jc w:val="both"/>
            </w:pPr>
            <w:r>
              <w:rPr>
                <w:rFonts w:ascii="Times New Roman"/>
                <w:b w:val="false"/>
                <w:i w:val="false"/>
                <w:color w:val="000000"/>
                <w:sz w:val="20"/>
              </w:rPr>
              <w:t>
 </w:t>
            </w:r>
          </w:p>
          <w:bookmarkEnd w:id="78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87"/>
          <w:p>
            <w:pPr>
              <w:spacing w:after="20"/>
              <w:ind w:left="20"/>
              <w:jc w:val="both"/>
            </w:pPr>
            <w:r>
              <w:rPr>
                <w:rFonts w:ascii="Times New Roman"/>
                <w:b w:val="false"/>
                <w:i w:val="false"/>
                <w:color w:val="000000"/>
                <w:sz w:val="20"/>
              </w:rPr>
              <w:t>
 </w:t>
            </w:r>
          </w:p>
          <w:bookmarkEnd w:id="78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88"/>
          <w:p>
            <w:pPr>
              <w:spacing w:after="20"/>
              <w:ind w:left="20"/>
              <w:jc w:val="both"/>
            </w:pPr>
            <w:r>
              <w:rPr>
                <w:rFonts w:ascii="Times New Roman"/>
                <w:b w:val="false"/>
                <w:i w:val="false"/>
                <w:color w:val="000000"/>
                <w:sz w:val="20"/>
              </w:rPr>
              <w:t>
 </w:t>
            </w:r>
          </w:p>
          <w:bookmarkEnd w:id="78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89"/>
          <w:p>
            <w:pPr>
              <w:spacing w:after="20"/>
              <w:ind w:left="20"/>
              <w:jc w:val="both"/>
            </w:pPr>
            <w:r>
              <w:rPr>
                <w:rFonts w:ascii="Times New Roman"/>
                <w:b w:val="false"/>
                <w:i w:val="false"/>
                <w:color w:val="000000"/>
                <w:sz w:val="20"/>
              </w:rPr>
              <w:t>
 </w:t>
            </w:r>
          </w:p>
          <w:bookmarkEnd w:id="78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90"/>
          <w:p>
            <w:pPr>
              <w:spacing w:after="20"/>
              <w:ind w:left="20"/>
              <w:jc w:val="both"/>
            </w:pPr>
            <w:r>
              <w:rPr>
                <w:rFonts w:ascii="Times New Roman"/>
                <w:b w:val="false"/>
                <w:i w:val="false"/>
                <w:color w:val="000000"/>
                <w:sz w:val="20"/>
              </w:rPr>
              <w:t>
 </w:t>
            </w:r>
          </w:p>
          <w:bookmarkEnd w:id="79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91"/>
          <w:p>
            <w:pPr>
              <w:spacing w:after="20"/>
              <w:ind w:left="20"/>
              <w:jc w:val="both"/>
            </w:pPr>
            <w:r>
              <w:rPr>
                <w:rFonts w:ascii="Times New Roman"/>
                <w:b w:val="false"/>
                <w:i w:val="false"/>
                <w:color w:val="000000"/>
                <w:sz w:val="20"/>
              </w:rPr>
              <w:t>
05</w:t>
            </w:r>
          </w:p>
          <w:bookmarkEnd w:id="79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92"/>
          <w:p>
            <w:pPr>
              <w:spacing w:after="20"/>
              <w:ind w:left="20"/>
              <w:jc w:val="both"/>
            </w:pPr>
            <w:r>
              <w:rPr>
                <w:rFonts w:ascii="Times New Roman"/>
                <w:b w:val="false"/>
                <w:i w:val="false"/>
                <w:color w:val="000000"/>
                <w:sz w:val="20"/>
              </w:rPr>
              <w:t>
 </w:t>
            </w:r>
          </w:p>
          <w:bookmarkEnd w:id="79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93"/>
          <w:p>
            <w:pPr>
              <w:spacing w:after="20"/>
              <w:ind w:left="20"/>
              <w:jc w:val="both"/>
            </w:pPr>
            <w:r>
              <w:rPr>
                <w:rFonts w:ascii="Times New Roman"/>
                <w:b w:val="false"/>
                <w:i w:val="false"/>
                <w:color w:val="000000"/>
                <w:sz w:val="20"/>
              </w:rPr>
              <w:t>
 </w:t>
            </w:r>
          </w:p>
          <w:bookmarkEnd w:id="79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94"/>
          <w:p>
            <w:pPr>
              <w:spacing w:after="20"/>
              <w:ind w:left="20"/>
              <w:jc w:val="both"/>
            </w:pPr>
            <w:r>
              <w:rPr>
                <w:rFonts w:ascii="Times New Roman"/>
                <w:b w:val="false"/>
                <w:i w:val="false"/>
                <w:color w:val="000000"/>
                <w:sz w:val="20"/>
              </w:rPr>
              <w:t>
 </w:t>
            </w:r>
          </w:p>
          <w:bookmarkEnd w:id="79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95"/>
          <w:p>
            <w:pPr>
              <w:spacing w:after="20"/>
              <w:ind w:left="20"/>
              <w:jc w:val="both"/>
            </w:pPr>
            <w:r>
              <w:rPr>
                <w:rFonts w:ascii="Times New Roman"/>
                <w:b w:val="false"/>
                <w:i w:val="false"/>
                <w:color w:val="000000"/>
                <w:sz w:val="20"/>
              </w:rPr>
              <w:t>
 </w:t>
            </w:r>
          </w:p>
          <w:bookmarkEnd w:id="79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96"/>
          <w:p>
            <w:pPr>
              <w:spacing w:after="20"/>
              <w:ind w:left="20"/>
              <w:jc w:val="both"/>
            </w:pPr>
            <w:r>
              <w:rPr>
                <w:rFonts w:ascii="Times New Roman"/>
                <w:b w:val="false"/>
                <w:i w:val="false"/>
                <w:color w:val="000000"/>
                <w:sz w:val="20"/>
              </w:rPr>
              <w:t>
 </w:t>
            </w:r>
          </w:p>
          <w:bookmarkEnd w:id="79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97"/>
          <w:p>
            <w:pPr>
              <w:spacing w:after="20"/>
              <w:ind w:left="20"/>
              <w:jc w:val="both"/>
            </w:pPr>
            <w:r>
              <w:rPr>
                <w:rFonts w:ascii="Times New Roman"/>
                <w:b w:val="false"/>
                <w:i w:val="false"/>
                <w:color w:val="000000"/>
                <w:sz w:val="20"/>
              </w:rPr>
              <w:t>
 </w:t>
            </w:r>
          </w:p>
          <w:bookmarkEnd w:id="79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98"/>
          <w:p>
            <w:pPr>
              <w:spacing w:after="20"/>
              <w:ind w:left="20"/>
              <w:jc w:val="both"/>
            </w:pPr>
            <w:r>
              <w:rPr>
                <w:rFonts w:ascii="Times New Roman"/>
                <w:b w:val="false"/>
                <w:i w:val="false"/>
                <w:color w:val="000000"/>
                <w:sz w:val="20"/>
              </w:rPr>
              <w:t>
 </w:t>
            </w:r>
          </w:p>
          <w:bookmarkEnd w:id="79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99"/>
          <w:p>
            <w:pPr>
              <w:spacing w:after="20"/>
              <w:ind w:left="20"/>
              <w:jc w:val="both"/>
            </w:pPr>
            <w:r>
              <w:rPr>
                <w:rFonts w:ascii="Times New Roman"/>
                <w:b w:val="false"/>
                <w:i w:val="false"/>
                <w:color w:val="000000"/>
                <w:sz w:val="20"/>
              </w:rPr>
              <w:t>
 </w:t>
            </w:r>
          </w:p>
          <w:bookmarkEnd w:id="79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00"/>
          <w:p>
            <w:pPr>
              <w:spacing w:after="20"/>
              <w:ind w:left="20"/>
              <w:jc w:val="both"/>
            </w:pPr>
            <w:r>
              <w:rPr>
                <w:rFonts w:ascii="Times New Roman"/>
                <w:b w:val="false"/>
                <w:i w:val="false"/>
                <w:color w:val="000000"/>
                <w:sz w:val="20"/>
              </w:rPr>
              <w:t>
 </w:t>
            </w:r>
          </w:p>
          <w:bookmarkEnd w:id="80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01"/>
          <w:p>
            <w:pPr>
              <w:spacing w:after="20"/>
              <w:ind w:left="20"/>
              <w:jc w:val="both"/>
            </w:pPr>
            <w:r>
              <w:rPr>
                <w:rFonts w:ascii="Times New Roman"/>
                <w:b w:val="false"/>
                <w:i w:val="false"/>
                <w:color w:val="000000"/>
                <w:sz w:val="20"/>
              </w:rPr>
              <w:t>
 </w:t>
            </w:r>
          </w:p>
          <w:bookmarkEnd w:id="80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02"/>
          <w:p>
            <w:pPr>
              <w:spacing w:after="20"/>
              <w:ind w:left="20"/>
              <w:jc w:val="both"/>
            </w:pPr>
            <w:r>
              <w:rPr>
                <w:rFonts w:ascii="Times New Roman"/>
                <w:b w:val="false"/>
                <w:i w:val="false"/>
                <w:color w:val="000000"/>
                <w:sz w:val="20"/>
              </w:rPr>
              <w:t>
 </w:t>
            </w:r>
          </w:p>
          <w:bookmarkEnd w:id="80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03"/>
          <w:p>
            <w:pPr>
              <w:spacing w:after="20"/>
              <w:ind w:left="20"/>
              <w:jc w:val="both"/>
            </w:pPr>
            <w:r>
              <w:rPr>
                <w:rFonts w:ascii="Times New Roman"/>
                <w:b w:val="false"/>
                <w:i w:val="false"/>
                <w:color w:val="000000"/>
                <w:sz w:val="20"/>
              </w:rPr>
              <w:t>
 </w:t>
            </w:r>
          </w:p>
          <w:bookmarkEnd w:id="80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04"/>
          <w:p>
            <w:pPr>
              <w:spacing w:after="20"/>
              <w:ind w:left="20"/>
              <w:jc w:val="both"/>
            </w:pPr>
            <w:r>
              <w:rPr>
                <w:rFonts w:ascii="Times New Roman"/>
                <w:b w:val="false"/>
                <w:i w:val="false"/>
                <w:color w:val="000000"/>
                <w:sz w:val="20"/>
              </w:rPr>
              <w:t>
 </w:t>
            </w:r>
          </w:p>
          <w:bookmarkEnd w:id="80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05"/>
          <w:p>
            <w:pPr>
              <w:spacing w:after="20"/>
              <w:ind w:left="20"/>
              <w:jc w:val="both"/>
            </w:pPr>
            <w:r>
              <w:rPr>
                <w:rFonts w:ascii="Times New Roman"/>
                <w:b w:val="false"/>
                <w:i w:val="false"/>
                <w:color w:val="000000"/>
                <w:sz w:val="20"/>
              </w:rPr>
              <w:t>
 </w:t>
            </w:r>
          </w:p>
          <w:bookmarkEnd w:id="80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06"/>
          <w:p>
            <w:pPr>
              <w:spacing w:after="20"/>
              <w:ind w:left="20"/>
              <w:jc w:val="both"/>
            </w:pPr>
            <w:r>
              <w:rPr>
                <w:rFonts w:ascii="Times New Roman"/>
                <w:b w:val="false"/>
                <w:i w:val="false"/>
                <w:color w:val="000000"/>
                <w:sz w:val="20"/>
              </w:rPr>
              <w:t>
 </w:t>
            </w:r>
          </w:p>
          <w:bookmarkEnd w:id="8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07"/>
          <w:p>
            <w:pPr>
              <w:spacing w:after="20"/>
              <w:ind w:left="20"/>
              <w:jc w:val="both"/>
            </w:pPr>
            <w:r>
              <w:rPr>
                <w:rFonts w:ascii="Times New Roman"/>
                <w:b w:val="false"/>
                <w:i w:val="false"/>
                <w:color w:val="000000"/>
                <w:sz w:val="20"/>
              </w:rPr>
              <w:t>
06</w:t>
            </w:r>
          </w:p>
          <w:bookmarkEnd w:id="8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08"/>
          <w:p>
            <w:pPr>
              <w:spacing w:after="20"/>
              <w:ind w:left="20"/>
              <w:jc w:val="both"/>
            </w:pPr>
            <w:r>
              <w:rPr>
                <w:rFonts w:ascii="Times New Roman"/>
                <w:b w:val="false"/>
                <w:i w:val="false"/>
                <w:color w:val="000000"/>
                <w:sz w:val="20"/>
              </w:rPr>
              <w:t>
 </w:t>
            </w:r>
          </w:p>
          <w:bookmarkEnd w:id="8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09"/>
          <w:p>
            <w:pPr>
              <w:spacing w:after="20"/>
              <w:ind w:left="20"/>
              <w:jc w:val="both"/>
            </w:pPr>
            <w:r>
              <w:rPr>
                <w:rFonts w:ascii="Times New Roman"/>
                <w:b w:val="false"/>
                <w:i w:val="false"/>
                <w:color w:val="000000"/>
                <w:sz w:val="20"/>
              </w:rPr>
              <w:t>
 </w:t>
            </w:r>
          </w:p>
          <w:bookmarkEnd w:id="8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10"/>
          <w:p>
            <w:pPr>
              <w:spacing w:after="20"/>
              <w:ind w:left="20"/>
              <w:jc w:val="both"/>
            </w:pPr>
            <w:r>
              <w:rPr>
                <w:rFonts w:ascii="Times New Roman"/>
                <w:b w:val="false"/>
                <w:i w:val="false"/>
                <w:color w:val="000000"/>
                <w:sz w:val="20"/>
              </w:rPr>
              <w:t>
 </w:t>
            </w:r>
          </w:p>
          <w:bookmarkEnd w:id="8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11"/>
          <w:p>
            <w:pPr>
              <w:spacing w:after="20"/>
              <w:ind w:left="20"/>
              <w:jc w:val="both"/>
            </w:pPr>
            <w:r>
              <w:rPr>
                <w:rFonts w:ascii="Times New Roman"/>
                <w:b w:val="false"/>
                <w:i w:val="false"/>
                <w:color w:val="000000"/>
                <w:sz w:val="20"/>
              </w:rPr>
              <w:t>
 </w:t>
            </w:r>
          </w:p>
          <w:bookmarkEnd w:id="8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12"/>
          <w:p>
            <w:pPr>
              <w:spacing w:after="20"/>
              <w:ind w:left="20"/>
              <w:jc w:val="both"/>
            </w:pPr>
            <w:r>
              <w:rPr>
                <w:rFonts w:ascii="Times New Roman"/>
                <w:b w:val="false"/>
                <w:i w:val="false"/>
                <w:color w:val="000000"/>
                <w:sz w:val="20"/>
              </w:rPr>
              <w:t>
 </w:t>
            </w:r>
          </w:p>
          <w:bookmarkEnd w:id="8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13"/>
          <w:p>
            <w:pPr>
              <w:spacing w:after="20"/>
              <w:ind w:left="20"/>
              <w:jc w:val="both"/>
            </w:pPr>
            <w:r>
              <w:rPr>
                <w:rFonts w:ascii="Times New Roman"/>
                <w:b w:val="false"/>
                <w:i w:val="false"/>
                <w:color w:val="000000"/>
                <w:sz w:val="20"/>
              </w:rPr>
              <w:t>
 </w:t>
            </w:r>
          </w:p>
          <w:bookmarkEnd w:id="8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14"/>
          <w:p>
            <w:pPr>
              <w:spacing w:after="20"/>
              <w:ind w:left="20"/>
              <w:jc w:val="both"/>
            </w:pPr>
            <w:r>
              <w:rPr>
                <w:rFonts w:ascii="Times New Roman"/>
                <w:b w:val="false"/>
                <w:i w:val="false"/>
                <w:color w:val="000000"/>
                <w:sz w:val="20"/>
              </w:rPr>
              <w:t>
 </w:t>
            </w:r>
          </w:p>
          <w:bookmarkEnd w:id="8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15"/>
          <w:p>
            <w:pPr>
              <w:spacing w:after="20"/>
              <w:ind w:left="20"/>
              <w:jc w:val="both"/>
            </w:pPr>
            <w:r>
              <w:rPr>
                <w:rFonts w:ascii="Times New Roman"/>
                <w:b w:val="false"/>
                <w:i w:val="false"/>
                <w:color w:val="000000"/>
                <w:sz w:val="20"/>
              </w:rPr>
              <w:t>
 </w:t>
            </w:r>
          </w:p>
          <w:bookmarkEnd w:id="8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16"/>
          <w:p>
            <w:pPr>
              <w:spacing w:after="20"/>
              <w:ind w:left="20"/>
              <w:jc w:val="both"/>
            </w:pPr>
            <w:r>
              <w:rPr>
                <w:rFonts w:ascii="Times New Roman"/>
                <w:b w:val="false"/>
                <w:i w:val="false"/>
                <w:color w:val="000000"/>
                <w:sz w:val="20"/>
              </w:rPr>
              <w:t>
 </w:t>
            </w:r>
          </w:p>
          <w:bookmarkEnd w:id="8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17"/>
          <w:p>
            <w:pPr>
              <w:spacing w:after="20"/>
              <w:ind w:left="20"/>
              <w:jc w:val="both"/>
            </w:pPr>
            <w:r>
              <w:rPr>
                <w:rFonts w:ascii="Times New Roman"/>
                <w:b w:val="false"/>
                <w:i w:val="false"/>
                <w:color w:val="000000"/>
                <w:sz w:val="20"/>
              </w:rPr>
              <w:t>
 </w:t>
            </w:r>
          </w:p>
          <w:bookmarkEnd w:id="8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18"/>
          <w:p>
            <w:pPr>
              <w:spacing w:after="20"/>
              <w:ind w:left="20"/>
              <w:jc w:val="both"/>
            </w:pPr>
            <w:r>
              <w:rPr>
                <w:rFonts w:ascii="Times New Roman"/>
                <w:b w:val="false"/>
                <w:i w:val="false"/>
                <w:color w:val="000000"/>
                <w:sz w:val="20"/>
              </w:rPr>
              <w:t>
 </w:t>
            </w:r>
          </w:p>
          <w:bookmarkEnd w:id="8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19"/>
          <w:p>
            <w:pPr>
              <w:spacing w:after="20"/>
              <w:ind w:left="20"/>
              <w:jc w:val="both"/>
            </w:pPr>
            <w:r>
              <w:rPr>
                <w:rFonts w:ascii="Times New Roman"/>
                <w:b w:val="false"/>
                <w:i w:val="false"/>
                <w:color w:val="000000"/>
                <w:sz w:val="20"/>
              </w:rPr>
              <w:t>
 </w:t>
            </w:r>
          </w:p>
          <w:bookmarkEnd w:id="8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20"/>
          <w:p>
            <w:pPr>
              <w:spacing w:after="20"/>
              <w:ind w:left="20"/>
              <w:jc w:val="both"/>
            </w:pPr>
            <w:r>
              <w:rPr>
                <w:rFonts w:ascii="Times New Roman"/>
                <w:b w:val="false"/>
                <w:i w:val="false"/>
                <w:color w:val="000000"/>
                <w:sz w:val="20"/>
              </w:rPr>
              <w:t>
 </w:t>
            </w:r>
          </w:p>
          <w:bookmarkEnd w:id="8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21"/>
          <w:p>
            <w:pPr>
              <w:spacing w:after="20"/>
              <w:ind w:left="20"/>
              <w:jc w:val="both"/>
            </w:pPr>
            <w:r>
              <w:rPr>
                <w:rFonts w:ascii="Times New Roman"/>
                <w:b w:val="false"/>
                <w:i w:val="false"/>
                <w:color w:val="000000"/>
                <w:sz w:val="20"/>
              </w:rPr>
              <w:t>
 </w:t>
            </w:r>
          </w:p>
          <w:bookmarkEnd w:id="8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22"/>
          <w:p>
            <w:pPr>
              <w:spacing w:after="20"/>
              <w:ind w:left="20"/>
              <w:jc w:val="both"/>
            </w:pPr>
            <w:r>
              <w:rPr>
                <w:rFonts w:ascii="Times New Roman"/>
                <w:b w:val="false"/>
                <w:i w:val="false"/>
                <w:color w:val="000000"/>
                <w:sz w:val="20"/>
              </w:rPr>
              <w:t>
 </w:t>
            </w:r>
          </w:p>
          <w:bookmarkEnd w:id="8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23"/>
          <w:p>
            <w:pPr>
              <w:spacing w:after="20"/>
              <w:ind w:left="20"/>
              <w:jc w:val="both"/>
            </w:pPr>
            <w:r>
              <w:rPr>
                <w:rFonts w:ascii="Times New Roman"/>
                <w:b w:val="false"/>
                <w:i w:val="false"/>
                <w:color w:val="000000"/>
                <w:sz w:val="20"/>
              </w:rPr>
              <w:t>
 </w:t>
            </w:r>
          </w:p>
          <w:bookmarkEnd w:id="8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24"/>
          <w:p>
            <w:pPr>
              <w:spacing w:after="20"/>
              <w:ind w:left="20"/>
              <w:jc w:val="both"/>
            </w:pPr>
            <w:r>
              <w:rPr>
                <w:rFonts w:ascii="Times New Roman"/>
                <w:b w:val="false"/>
                <w:i w:val="false"/>
                <w:color w:val="000000"/>
                <w:sz w:val="20"/>
              </w:rPr>
              <w:t>
 </w:t>
            </w:r>
          </w:p>
          <w:bookmarkEnd w:id="8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25"/>
          <w:p>
            <w:pPr>
              <w:spacing w:after="20"/>
              <w:ind w:left="20"/>
              <w:jc w:val="both"/>
            </w:pPr>
            <w:r>
              <w:rPr>
                <w:rFonts w:ascii="Times New Roman"/>
                <w:b w:val="false"/>
                <w:i w:val="false"/>
                <w:color w:val="000000"/>
                <w:sz w:val="20"/>
              </w:rPr>
              <w:t>
 </w:t>
            </w:r>
          </w:p>
          <w:bookmarkEnd w:id="8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26"/>
          <w:p>
            <w:pPr>
              <w:spacing w:after="20"/>
              <w:ind w:left="20"/>
              <w:jc w:val="both"/>
            </w:pPr>
            <w:r>
              <w:rPr>
                <w:rFonts w:ascii="Times New Roman"/>
                <w:b w:val="false"/>
                <w:i w:val="false"/>
                <w:color w:val="000000"/>
                <w:sz w:val="20"/>
              </w:rPr>
              <w:t>
 </w:t>
            </w:r>
          </w:p>
          <w:bookmarkEnd w:id="8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27"/>
          <w:p>
            <w:pPr>
              <w:spacing w:after="20"/>
              <w:ind w:left="20"/>
              <w:jc w:val="both"/>
            </w:pPr>
            <w:r>
              <w:rPr>
                <w:rFonts w:ascii="Times New Roman"/>
                <w:b w:val="false"/>
                <w:i w:val="false"/>
                <w:color w:val="000000"/>
                <w:sz w:val="20"/>
              </w:rPr>
              <w:t>
07</w:t>
            </w:r>
          </w:p>
          <w:bookmarkEnd w:id="8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28"/>
          <w:p>
            <w:pPr>
              <w:spacing w:after="20"/>
              <w:ind w:left="20"/>
              <w:jc w:val="both"/>
            </w:pPr>
            <w:r>
              <w:rPr>
                <w:rFonts w:ascii="Times New Roman"/>
                <w:b w:val="false"/>
                <w:i w:val="false"/>
                <w:color w:val="000000"/>
                <w:sz w:val="20"/>
              </w:rPr>
              <w:t>
 </w:t>
            </w:r>
          </w:p>
          <w:bookmarkEnd w:id="8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29"/>
          <w:p>
            <w:pPr>
              <w:spacing w:after="20"/>
              <w:ind w:left="20"/>
              <w:jc w:val="both"/>
            </w:pPr>
            <w:r>
              <w:rPr>
                <w:rFonts w:ascii="Times New Roman"/>
                <w:b w:val="false"/>
                <w:i w:val="false"/>
                <w:color w:val="000000"/>
                <w:sz w:val="20"/>
              </w:rPr>
              <w:t>
 </w:t>
            </w:r>
          </w:p>
          <w:bookmarkEnd w:id="8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30"/>
          <w:p>
            <w:pPr>
              <w:spacing w:after="20"/>
              <w:ind w:left="20"/>
              <w:jc w:val="both"/>
            </w:pPr>
            <w:r>
              <w:rPr>
                <w:rFonts w:ascii="Times New Roman"/>
                <w:b w:val="false"/>
                <w:i w:val="false"/>
                <w:color w:val="000000"/>
                <w:sz w:val="20"/>
              </w:rPr>
              <w:t>
 </w:t>
            </w:r>
          </w:p>
          <w:bookmarkEnd w:id="8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31"/>
          <w:p>
            <w:pPr>
              <w:spacing w:after="20"/>
              <w:ind w:left="20"/>
              <w:jc w:val="both"/>
            </w:pPr>
            <w:r>
              <w:rPr>
                <w:rFonts w:ascii="Times New Roman"/>
                <w:b w:val="false"/>
                <w:i w:val="false"/>
                <w:color w:val="000000"/>
                <w:sz w:val="20"/>
              </w:rPr>
              <w:t>
 </w:t>
            </w:r>
          </w:p>
          <w:bookmarkEnd w:id="8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32"/>
          <w:p>
            <w:pPr>
              <w:spacing w:after="20"/>
              <w:ind w:left="20"/>
              <w:jc w:val="both"/>
            </w:pPr>
            <w:r>
              <w:rPr>
                <w:rFonts w:ascii="Times New Roman"/>
                <w:b w:val="false"/>
                <w:i w:val="false"/>
                <w:color w:val="000000"/>
                <w:sz w:val="20"/>
              </w:rPr>
              <w:t>
 </w:t>
            </w:r>
          </w:p>
          <w:bookmarkEnd w:id="8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33"/>
          <w:p>
            <w:pPr>
              <w:spacing w:after="20"/>
              <w:ind w:left="20"/>
              <w:jc w:val="both"/>
            </w:pPr>
            <w:r>
              <w:rPr>
                <w:rFonts w:ascii="Times New Roman"/>
                <w:b w:val="false"/>
                <w:i w:val="false"/>
                <w:color w:val="000000"/>
                <w:sz w:val="20"/>
              </w:rPr>
              <w:t>
 </w:t>
            </w:r>
          </w:p>
          <w:bookmarkEnd w:id="8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34"/>
          <w:p>
            <w:pPr>
              <w:spacing w:after="20"/>
              <w:ind w:left="20"/>
              <w:jc w:val="both"/>
            </w:pPr>
            <w:r>
              <w:rPr>
                <w:rFonts w:ascii="Times New Roman"/>
                <w:b w:val="false"/>
                <w:i w:val="false"/>
                <w:color w:val="000000"/>
                <w:sz w:val="20"/>
              </w:rPr>
              <w:t>
 </w:t>
            </w:r>
          </w:p>
          <w:bookmarkEnd w:id="8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35"/>
          <w:p>
            <w:pPr>
              <w:spacing w:after="20"/>
              <w:ind w:left="20"/>
              <w:jc w:val="both"/>
            </w:pPr>
            <w:r>
              <w:rPr>
                <w:rFonts w:ascii="Times New Roman"/>
                <w:b w:val="false"/>
                <w:i w:val="false"/>
                <w:color w:val="000000"/>
                <w:sz w:val="20"/>
              </w:rPr>
              <w:t>
08</w:t>
            </w:r>
          </w:p>
          <w:bookmarkEnd w:id="8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36"/>
          <w:p>
            <w:pPr>
              <w:spacing w:after="20"/>
              <w:ind w:left="20"/>
              <w:jc w:val="both"/>
            </w:pPr>
            <w:r>
              <w:rPr>
                <w:rFonts w:ascii="Times New Roman"/>
                <w:b w:val="false"/>
                <w:i w:val="false"/>
                <w:color w:val="000000"/>
                <w:sz w:val="20"/>
              </w:rPr>
              <w:t>
 </w:t>
            </w:r>
          </w:p>
          <w:bookmarkEnd w:id="8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2609984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37"/>
          <w:p>
            <w:pPr>
              <w:spacing w:after="20"/>
              <w:ind w:left="20"/>
              <w:jc w:val="both"/>
            </w:pPr>
            <w:r>
              <w:rPr>
                <w:rFonts w:ascii="Times New Roman"/>
                <w:b w:val="false"/>
                <w:i w:val="false"/>
                <w:color w:val="000000"/>
                <w:sz w:val="20"/>
              </w:rPr>
              <w:t>
 </w:t>
            </w:r>
          </w:p>
          <w:bookmarkEnd w:id="8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38"/>
          <w:p>
            <w:pPr>
              <w:spacing w:after="20"/>
              <w:ind w:left="20"/>
              <w:jc w:val="both"/>
            </w:pPr>
            <w:r>
              <w:rPr>
                <w:rFonts w:ascii="Times New Roman"/>
                <w:b w:val="false"/>
                <w:i w:val="false"/>
                <w:color w:val="000000"/>
                <w:sz w:val="20"/>
              </w:rPr>
              <w:t>
 </w:t>
            </w:r>
          </w:p>
          <w:bookmarkEnd w:id="8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39"/>
          <w:p>
            <w:pPr>
              <w:spacing w:after="20"/>
              <w:ind w:left="20"/>
              <w:jc w:val="both"/>
            </w:pPr>
            <w:r>
              <w:rPr>
                <w:rFonts w:ascii="Times New Roman"/>
                <w:b w:val="false"/>
                <w:i w:val="false"/>
                <w:color w:val="000000"/>
                <w:sz w:val="20"/>
              </w:rPr>
              <w:t>
 </w:t>
            </w:r>
          </w:p>
          <w:bookmarkEnd w:id="8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40"/>
          <w:p>
            <w:pPr>
              <w:spacing w:after="20"/>
              <w:ind w:left="20"/>
              <w:jc w:val="both"/>
            </w:pPr>
            <w:r>
              <w:rPr>
                <w:rFonts w:ascii="Times New Roman"/>
                <w:b w:val="false"/>
                <w:i w:val="false"/>
                <w:color w:val="000000"/>
                <w:sz w:val="20"/>
              </w:rPr>
              <w:t>
 </w:t>
            </w:r>
          </w:p>
          <w:bookmarkEnd w:id="8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41"/>
          <w:p>
            <w:pPr>
              <w:spacing w:after="20"/>
              <w:ind w:left="20"/>
              <w:jc w:val="both"/>
            </w:pPr>
            <w:r>
              <w:rPr>
                <w:rFonts w:ascii="Times New Roman"/>
                <w:b w:val="false"/>
                <w:i w:val="false"/>
                <w:color w:val="000000"/>
                <w:sz w:val="20"/>
              </w:rPr>
              <w:t>
 </w:t>
            </w:r>
          </w:p>
          <w:bookmarkEnd w:id="8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42"/>
          <w:p>
            <w:pPr>
              <w:spacing w:after="20"/>
              <w:ind w:left="20"/>
              <w:jc w:val="both"/>
            </w:pPr>
            <w:r>
              <w:rPr>
                <w:rFonts w:ascii="Times New Roman"/>
                <w:b w:val="false"/>
                <w:i w:val="false"/>
                <w:color w:val="000000"/>
                <w:sz w:val="20"/>
              </w:rPr>
              <w:t>
 </w:t>
            </w:r>
          </w:p>
          <w:bookmarkEnd w:id="84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43"/>
          <w:p>
            <w:pPr>
              <w:spacing w:after="20"/>
              <w:ind w:left="20"/>
              <w:jc w:val="both"/>
            </w:pPr>
            <w:r>
              <w:rPr>
                <w:rFonts w:ascii="Times New Roman"/>
                <w:b w:val="false"/>
                <w:i w:val="false"/>
                <w:color w:val="000000"/>
                <w:sz w:val="20"/>
              </w:rPr>
              <w:t>
 </w:t>
            </w:r>
          </w:p>
          <w:bookmarkEnd w:id="84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44"/>
          <w:p>
            <w:pPr>
              <w:spacing w:after="20"/>
              <w:ind w:left="20"/>
              <w:jc w:val="both"/>
            </w:pPr>
            <w:r>
              <w:rPr>
                <w:rFonts w:ascii="Times New Roman"/>
                <w:b w:val="false"/>
                <w:i w:val="false"/>
                <w:color w:val="000000"/>
                <w:sz w:val="20"/>
              </w:rPr>
              <w:t>
 </w:t>
            </w:r>
          </w:p>
          <w:bookmarkEnd w:id="84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45"/>
          <w:p>
            <w:pPr>
              <w:spacing w:after="20"/>
              <w:ind w:left="20"/>
              <w:jc w:val="both"/>
            </w:pPr>
            <w:r>
              <w:rPr>
                <w:rFonts w:ascii="Times New Roman"/>
                <w:b w:val="false"/>
                <w:i w:val="false"/>
                <w:color w:val="000000"/>
                <w:sz w:val="20"/>
              </w:rPr>
              <w:t>
 </w:t>
            </w:r>
          </w:p>
          <w:bookmarkEnd w:id="84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46"/>
          <w:p>
            <w:pPr>
              <w:spacing w:after="20"/>
              <w:ind w:left="20"/>
              <w:jc w:val="both"/>
            </w:pPr>
            <w:r>
              <w:rPr>
                <w:rFonts w:ascii="Times New Roman"/>
                <w:b w:val="false"/>
                <w:i w:val="false"/>
                <w:color w:val="000000"/>
                <w:sz w:val="20"/>
              </w:rPr>
              <w:t>
 </w:t>
            </w:r>
          </w:p>
          <w:bookmarkEnd w:id="84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47"/>
          <w:p>
            <w:pPr>
              <w:spacing w:after="20"/>
              <w:ind w:left="20"/>
              <w:jc w:val="both"/>
            </w:pPr>
            <w:r>
              <w:rPr>
                <w:rFonts w:ascii="Times New Roman"/>
                <w:b w:val="false"/>
                <w:i w:val="false"/>
                <w:color w:val="000000"/>
                <w:sz w:val="20"/>
              </w:rPr>
              <w:t>
 </w:t>
            </w:r>
          </w:p>
          <w:bookmarkEnd w:id="84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4336420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48"/>
          <w:p>
            <w:pPr>
              <w:spacing w:after="20"/>
              <w:ind w:left="20"/>
              <w:jc w:val="both"/>
            </w:pPr>
            <w:r>
              <w:rPr>
                <w:rFonts w:ascii="Times New Roman"/>
                <w:b w:val="false"/>
                <w:i w:val="false"/>
                <w:color w:val="000000"/>
                <w:sz w:val="20"/>
              </w:rPr>
              <w:t>
 </w:t>
            </w:r>
          </w:p>
          <w:bookmarkEnd w:id="84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49"/>
          <w:p>
            <w:pPr>
              <w:spacing w:after="20"/>
              <w:ind w:left="20"/>
              <w:jc w:val="both"/>
            </w:pPr>
            <w:r>
              <w:rPr>
                <w:rFonts w:ascii="Times New Roman"/>
                <w:b w:val="false"/>
                <w:i w:val="false"/>
                <w:color w:val="000000"/>
                <w:sz w:val="20"/>
              </w:rPr>
              <w:t>
 </w:t>
            </w:r>
          </w:p>
          <w:bookmarkEnd w:id="84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50"/>
          <w:p>
            <w:pPr>
              <w:spacing w:after="20"/>
              <w:ind w:left="20"/>
              <w:jc w:val="both"/>
            </w:pPr>
            <w:r>
              <w:rPr>
                <w:rFonts w:ascii="Times New Roman"/>
                <w:b w:val="false"/>
                <w:i w:val="false"/>
                <w:color w:val="000000"/>
                <w:sz w:val="20"/>
              </w:rPr>
              <w:t>
 </w:t>
            </w:r>
          </w:p>
          <w:bookmarkEnd w:id="85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51"/>
          <w:p>
            <w:pPr>
              <w:spacing w:after="20"/>
              <w:ind w:left="20"/>
              <w:jc w:val="both"/>
            </w:pPr>
            <w:r>
              <w:rPr>
                <w:rFonts w:ascii="Times New Roman"/>
                <w:b w:val="false"/>
                <w:i w:val="false"/>
                <w:color w:val="000000"/>
                <w:sz w:val="20"/>
              </w:rPr>
              <w:t>
 </w:t>
            </w:r>
          </w:p>
          <w:bookmarkEnd w:id="85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52"/>
          <w:p>
            <w:pPr>
              <w:spacing w:after="20"/>
              <w:ind w:left="20"/>
              <w:jc w:val="both"/>
            </w:pPr>
            <w:r>
              <w:rPr>
                <w:rFonts w:ascii="Times New Roman"/>
                <w:b w:val="false"/>
                <w:i w:val="false"/>
                <w:color w:val="000000"/>
                <w:sz w:val="20"/>
              </w:rPr>
              <w:t>
 </w:t>
            </w:r>
          </w:p>
          <w:bookmarkEnd w:id="85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53"/>
          <w:p>
            <w:pPr>
              <w:spacing w:after="20"/>
              <w:ind w:left="20"/>
              <w:jc w:val="both"/>
            </w:pPr>
            <w:r>
              <w:rPr>
                <w:rFonts w:ascii="Times New Roman"/>
                <w:b w:val="false"/>
                <w:i w:val="false"/>
                <w:color w:val="000000"/>
                <w:sz w:val="20"/>
              </w:rPr>
              <w:t>
 </w:t>
            </w:r>
          </w:p>
          <w:bookmarkEnd w:id="85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54"/>
          <w:p>
            <w:pPr>
              <w:spacing w:after="20"/>
              <w:ind w:left="20"/>
              <w:jc w:val="both"/>
            </w:pPr>
            <w:r>
              <w:rPr>
                <w:rFonts w:ascii="Times New Roman"/>
                <w:b w:val="false"/>
                <w:i w:val="false"/>
                <w:color w:val="000000"/>
                <w:sz w:val="20"/>
              </w:rPr>
              <w:t>
 </w:t>
            </w:r>
          </w:p>
          <w:bookmarkEnd w:id="85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55"/>
          <w:p>
            <w:pPr>
              <w:spacing w:after="20"/>
              <w:ind w:left="20"/>
              <w:jc w:val="both"/>
            </w:pPr>
            <w:r>
              <w:rPr>
                <w:rFonts w:ascii="Times New Roman"/>
                <w:b w:val="false"/>
                <w:i w:val="false"/>
                <w:color w:val="000000"/>
                <w:sz w:val="20"/>
              </w:rPr>
              <w:t>
 </w:t>
            </w:r>
          </w:p>
          <w:bookmarkEnd w:id="85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56"/>
          <w:p>
            <w:pPr>
              <w:spacing w:after="20"/>
              <w:ind w:left="20"/>
              <w:jc w:val="both"/>
            </w:pPr>
            <w:r>
              <w:rPr>
                <w:rFonts w:ascii="Times New Roman"/>
                <w:b w:val="false"/>
                <w:i w:val="false"/>
                <w:color w:val="000000"/>
                <w:sz w:val="20"/>
              </w:rPr>
              <w:t>
 </w:t>
            </w:r>
          </w:p>
          <w:bookmarkEnd w:id="85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57"/>
          <w:p>
            <w:pPr>
              <w:spacing w:after="20"/>
              <w:ind w:left="20"/>
              <w:jc w:val="both"/>
            </w:pPr>
            <w:r>
              <w:rPr>
                <w:rFonts w:ascii="Times New Roman"/>
                <w:b w:val="false"/>
                <w:i w:val="false"/>
                <w:color w:val="000000"/>
                <w:sz w:val="20"/>
              </w:rPr>
              <w:t>
 </w:t>
            </w:r>
          </w:p>
          <w:bookmarkEnd w:id="85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58"/>
          <w:p>
            <w:pPr>
              <w:spacing w:after="20"/>
              <w:ind w:left="20"/>
              <w:jc w:val="both"/>
            </w:pPr>
            <w:r>
              <w:rPr>
                <w:rFonts w:ascii="Times New Roman"/>
                <w:b w:val="false"/>
                <w:i w:val="false"/>
                <w:color w:val="000000"/>
                <w:sz w:val="20"/>
              </w:rPr>
              <w:t>
 </w:t>
            </w:r>
          </w:p>
          <w:bookmarkEnd w:id="85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59"/>
          <w:p>
            <w:pPr>
              <w:spacing w:after="20"/>
              <w:ind w:left="20"/>
              <w:jc w:val="both"/>
            </w:pPr>
            <w:r>
              <w:rPr>
                <w:rFonts w:ascii="Times New Roman"/>
                <w:b w:val="false"/>
                <w:i w:val="false"/>
                <w:color w:val="000000"/>
                <w:sz w:val="20"/>
              </w:rPr>
              <w:t>
 </w:t>
            </w:r>
          </w:p>
          <w:bookmarkEnd w:id="85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60"/>
          <w:p>
            <w:pPr>
              <w:spacing w:after="20"/>
              <w:ind w:left="20"/>
              <w:jc w:val="both"/>
            </w:pPr>
            <w:r>
              <w:rPr>
                <w:rFonts w:ascii="Times New Roman"/>
                <w:b w:val="false"/>
                <w:i w:val="false"/>
                <w:color w:val="000000"/>
                <w:sz w:val="20"/>
              </w:rPr>
              <w:t>
 </w:t>
            </w:r>
          </w:p>
          <w:bookmarkEnd w:id="86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61"/>
          <w:p>
            <w:pPr>
              <w:spacing w:after="20"/>
              <w:ind w:left="20"/>
              <w:jc w:val="both"/>
            </w:pPr>
            <w:r>
              <w:rPr>
                <w:rFonts w:ascii="Times New Roman"/>
                <w:b w:val="false"/>
                <w:i w:val="false"/>
                <w:color w:val="000000"/>
                <w:sz w:val="20"/>
              </w:rPr>
              <w:t>
 </w:t>
            </w:r>
          </w:p>
          <w:bookmarkEnd w:id="86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62"/>
          <w:p>
            <w:pPr>
              <w:spacing w:after="20"/>
              <w:ind w:left="20"/>
              <w:jc w:val="both"/>
            </w:pPr>
            <w:r>
              <w:rPr>
                <w:rFonts w:ascii="Times New Roman"/>
                <w:b w:val="false"/>
                <w:i w:val="false"/>
                <w:color w:val="000000"/>
                <w:sz w:val="20"/>
              </w:rPr>
              <w:t>
 </w:t>
            </w:r>
          </w:p>
          <w:bookmarkEnd w:id="86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63"/>
          <w:p>
            <w:pPr>
              <w:spacing w:after="20"/>
              <w:ind w:left="20"/>
              <w:jc w:val="both"/>
            </w:pPr>
            <w:r>
              <w:rPr>
                <w:rFonts w:ascii="Times New Roman"/>
                <w:b w:val="false"/>
                <w:i w:val="false"/>
                <w:color w:val="000000"/>
                <w:sz w:val="20"/>
              </w:rPr>
              <w:t>
 </w:t>
            </w:r>
          </w:p>
          <w:bookmarkEnd w:id="86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64"/>
          <w:p>
            <w:pPr>
              <w:spacing w:after="20"/>
              <w:ind w:left="20"/>
              <w:jc w:val="both"/>
            </w:pPr>
            <w:r>
              <w:rPr>
                <w:rFonts w:ascii="Times New Roman"/>
                <w:b w:val="false"/>
                <w:i w:val="false"/>
                <w:color w:val="000000"/>
                <w:sz w:val="20"/>
              </w:rPr>
              <w:t>
 </w:t>
            </w:r>
          </w:p>
          <w:bookmarkEnd w:id="86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65"/>
          <w:p>
            <w:pPr>
              <w:spacing w:after="20"/>
              <w:ind w:left="20"/>
              <w:jc w:val="both"/>
            </w:pPr>
            <w:r>
              <w:rPr>
                <w:rFonts w:ascii="Times New Roman"/>
                <w:b w:val="false"/>
                <w:i w:val="false"/>
                <w:color w:val="000000"/>
                <w:sz w:val="20"/>
              </w:rPr>
              <w:t>
 </w:t>
            </w:r>
          </w:p>
          <w:bookmarkEnd w:id="86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бойынша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66"/>
          <w:p>
            <w:pPr>
              <w:spacing w:after="20"/>
              <w:ind w:left="20"/>
              <w:jc w:val="both"/>
            </w:pPr>
            <w:r>
              <w:rPr>
                <w:rFonts w:ascii="Times New Roman"/>
                <w:b w:val="false"/>
                <w:i w:val="false"/>
                <w:color w:val="000000"/>
                <w:sz w:val="20"/>
              </w:rPr>
              <w:t>
 </w:t>
            </w:r>
          </w:p>
          <w:bookmarkEnd w:id="86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67"/>
          <w:p>
            <w:pPr>
              <w:spacing w:after="20"/>
              <w:ind w:left="20"/>
              <w:jc w:val="both"/>
            </w:pPr>
            <w:r>
              <w:rPr>
                <w:rFonts w:ascii="Times New Roman"/>
                <w:b w:val="false"/>
                <w:i w:val="false"/>
                <w:color w:val="000000"/>
                <w:sz w:val="20"/>
              </w:rPr>
              <w:t>
 </w:t>
            </w:r>
          </w:p>
          <w:bookmarkEnd w:id="86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68"/>
          <w:p>
            <w:pPr>
              <w:spacing w:after="20"/>
              <w:ind w:left="20"/>
              <w:jc w:val="both"/>
            </w:pPr>
            <w:r>
              <w:rPr>
                <w:rFonts w:ascii="Times New Roman"/>
                <w:b w:val="false"/>
                <w:i w:val="false"/>
                <w:color w:val="000000"/>
                <w:sz w:val="20"/>
              </w:rPr>
              <w:t>
10</w:t>
            </w:r>
          </w:p>
          <w:bookmarkEnd w:id="86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69"/>
          <w:p>
            <w:pPr>
              <w:spacing w:after="20"/>
              <w:ind w:left="20"/>
              <w:jc w:val="both"/>
            </w:pPr>
            <w:r>
              <w:rPr>
                <w:rFonts w:ascii="Times New Roman"/>
                <w:b w:val="false"/>
                <w:i w:val="false"/>
                <w:color w:val="000000"/>
                <w:sz w:val="20"/>
              </w:rPr>
              <w:t>
 </w:t>
            </w:r>
          </w:p>
          <w:bookmarkEnd w:id="86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70"/>
          <w:p>
            <w:pPr>
              <w:spacing w:after="20"/>
              <w:ind w:left="20"/>
              <w:jc w:val="both"/>
            </w:pPr>
            <w:r>
              <w:rPr>
                <w:rFonts w:ascii="Times New Roman"/>
                <w:b w:val="false"/>
                <w:i w:val="false"/>
                <w:color w:val="000000"/>
                <w:sz w:val="20"/>
              </w:rPr>
              <w:t>
 </w:t>
            </w:r>
          </w:p>
          <w:bookmarkEnd w:id="87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71"/>
          <w:p>
            <w:pPr>
              <w:spacing w:after="20"/>
              <w:ind w:left="20"/>
              <w:jc w:val="both"/>
            </w:pPr>
            <w:r>
              <w:rPr>
                <w:rFonts w:ascii="Times New Roman"/>
                <w:b w:val="false"/>
                <w:i w:val="false"/>
                <w:color w:val="000000"/>
                <w:sz w:val="20"/>
              </w:rPr>
              <w:t>
 </w:t>
            </w:r>
          </w:p>
          <w:bookmarkEnd w:id="87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72"/>
          <w:p>
            <w:pPr>
              <w:spacing w:after="20"/>
              <w:ind w:left="20"/>
              <w:jc w:val="both"/>
            </w:pPr>
            <w:r>
              <w:rPr>
                <w:rFonts w:ascii="Times New Roman"/>
                <w:b w:val="false"/>
                <w:i w:val="false"/>
                <w:color w:val="000000"/>
                <w:sz w:val="20"/>
              </w:rPr>
              <w:t>
 </w:t>
            </w:r>
          </w:p>
          <w:bookmarkEnd w:id="87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73"/>
          <w:p>
            <w:pPr>
              <w:spacing w:after="20"/>
              <w:ind w:left="20"/>
              <w:jc w:val="both"/>
            </w:pPr>
            <w:r>
              <w:rPr>
                <w:rFonts w:ascii="Times New Roman"/>
                <w:b w:val="false"/>
                <w:i w:val="false"/>
                <w:color w:val="000000"/>
                <w:sz w:val="20"/>
              </w:rPr>
              <w:t>
 </w:t>
            </w:r>
          </w:p>
          <w:bookmarkEnd w:id="87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74"/>
          <w:p>
            <w:pPr>
              <w:spacing w:after="20"/>
              <w:ind w:left="20"/>
              <w:jc w:val="both"/>
            </w:pPr>
            <w:r>
              <w:rPr>
                <w:rFonts w:ascii="Times New Roman"/>
                <w:b w:val="false"/>
                <w:i w:val="false"/>
                <w:color w:val="000000"/>
                <w:sz w:val="20"/>
              </w:rPr>
              <w:t>
 </w:t>
            </w:r>
          </w:p>
          <w:bookmarkEnd w:id="87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75"/>
          <w:p>
            <w:pPr>
              <w:spacing w:after="20"/>
              <w:ind w:left="20"/>
              <w:jc w:val="both"/>
            </w:pPr>
            <w:r>
              <w:rPr>
                <w:rFonts w:ascii="Times New Roman"/>
                <w:b w:val="false"/>
                <w:i w:val="false"/>
                <w:color w:val="000000"/>
                <w:sz w:val="20"/>
              </w:rPr>
              <w:t>
 </w:t>
            </w:r>
          </w:p>
          <w:bookmarkEnd w:id="87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76"/>
          <w:p>
            <w:pPr>
              <w:spacing w:after="20"/>
              <w:ind w:left="20"/>
              <w:jc w:val="both"/>
            </w:pPr>
            <w:r>
              <w:rPr>
                <w:rFonts w:ascii="Times New Roman"/>
                <w:b w:val="false"/>
                <w:i w:val="false"/>
                <w:color w:val="000000"/>
                <w:sz w:val="20"/>
              </w:rPr>
              <w:t>
 </w:t>
            </w:r>
          </w:p>
          <w:bookmarkEnd w:id="87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77"/>
          <w:p>
            <w:pPr>
              <w:spacing w:after="20"/>
              <w:ind w:left="20"/>
              <w:jc w:val="both"/>
            </w:pPr>
            <w:r>
              <w:rPr>
                <w:rFonts w:ascii="Times New Roman"/>
                <w:b w:val="false"/>
                <w:i w:val="false"/>
                <w:color w:val="000000"/>
                <w:sz w:val="20"/>
              </w:rPr>
              <w:t>
 </w:t>
            </w:r>
          </w:p>
          <w:bookmarkEnd w:id="87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78"/>
          <w:p>
            <w:pPr>
              <w:spacing w:after="20"/>
              <w:ind w:left="20"/>
              <w:jc w:val="both"/>
            </w:pPr>
            <w:r>
              <w:rPr>
                <w:rFonts w:ascii="Times New Roman"/>
                <w:b w:val="false"/>
                <w:i w:val="false"/>
                <w:color w:val="000000"/>
                <w:sz w:val="20"/>
              </w:rPr>
              <w:t>
 </w:t>
            </w:r>
          </w:p>
          <w:bookmarkEnd w:id="87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79"/>
          <w:p>
            <w:pPr>
              <w:spacing w:after="20"/>
              <w:ind w:left="20"/>
              <w:jc w:val="both"/>
            </w:pPr>
            <w:r>
              <w:rPr>
                <w:rFonts w:ascii="Times New Roman"/>
                <w:b w:val="false"/>
                <w:i w:val="false"/>
                <w:color w:val="000000"/>
                <w:sz w:val="20"/>
              </w:rPr>
              <w:t>
 </w:t>
            </w:r>
          </w:p>
          <w:bookmarkEnd w:id="87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0"/>
          <w:p>
            <w:pPr>
              <w:spacing w:after="20"/>
              <w:ind w:left="20"/>
              <w:jc w:val="both"/>
            </w:pPr>
            <w:r>
              <w:rPr>
                <w:rFonts w:ascii="Times New Roman"/>
                <w:b w:val="false"/>
                <w:i w:val="false"/>
                <w:color w:val="000000"/>
                <w:sz w:val="20"/>
              </w:rPr>
              <w:t>
 </w:t>
            </w:r>
          </w:p>
          <w:bookmarkEnd w:id="88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ветеринария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1"/>
          <w:p>
            <w:pPr>
              <w:spacing w:after="20"/>
              <w:ind w:left="20"/>
              <w:jc w:val="both"/>
            </w:pPr>
            <w:r>
              <w:rPr>
                <w:rFonts w:ascii="Times New Roman"/>
                <w:b w:val="false"/>
                <w:i w:val="false"/>
                <w:color w:val="000000"/>
                <w:sz w:val="20"/>
              </w:rPr>
              <w:t>
 </w:t>
            </w:r>
          </w:p>
          <w:bookmarkEnd w:id="88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82"/>
          <w:p>
            <w:pPr>
              <w:spacing w:after="20"/>
              <w:ind w:left="20"/>
              <w:jc w:val="both"/>
            </w:pPr>
            <w:r>
              <w:rPr>
                <w:rFonts w:ascii="Times New Roman"/>
                <w:b w:val="false"/>
                <w:i w:val="false"/>
                <w:color w:val="000000"/>
                <w:sz w:val="20"/>
              </w:rPr>
              <w:t>
 </w:t>
            </w:r>
          </w:p>
          <w:bookmarkEnd w:id="88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83"/>
          <w:p>
            <w:pPr>
              <w:spacing w:after="20"/>
              <w:ind w:left="20"/>
              <w:jc w:val="both"/>
            </w:pPr>
            <w:r>
              <w:rPr>
                <w:rFonts w:ascii="Times New Roman"/>
                <w:b w:val="false"/>
                <w:i w:val="false"/>
                <w:color w:val="000000"/>
                <w:sz w:val="20"/>
              </w:rPr>
              <w:t>
 </w:t>
            </w:r>
          </w:p>
          <w:bookmarkEnd w:id="88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84"/>
          <w:p>
            <w:pPr>
              <w:spacing w:after="20"/>
              <w:ind w:left="20"/>
              <w:jc w:val="both"/>
            </w:pPr>
            <w:r>
              <w:rPr>
                <w:rFonts w:ascii="Times New Roman"/>
                <w:b w:val="false"/>
                <w:i w:val="false"/>
                <w:color w:val="000000"/>
                <w:sz w:val="20"/>
              </w:rPr>
              <w:t>
 </w:t>
            </w:r>
          </w:p>
          <w:bookmarkEnd w:id="88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85"/>
          <w:p>
            <w:pPr>
              <w:spacing w:after="20"/>
              <w:ind w:left="20"/>
              <w:jc w:val="both"/>
            </w:pPr>
            <w:r>
              <w:rPr>
                <w:rFonts w:ascii="Times New Roman"/>
                <w:b w:val="false"/>
                <w:i w:val="false"/>
                <w:color w:val="000000"/>
                <w:sz w:val="20"/>
              </w:rPr>
              <w:t>
 </w:t>
            </w:r>
          </w:p>
          <w:bookmarkEnd w:id="88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86"/>
          <w:p>
            <w:pPr>
              <w:spacing w:after="20"/>
              <w:ind w:left="20"/>
              <w:jc w:val="both"/>
            </w:pPr>
            <w:r>
              <w:rPr>
                <w:rFonts w:ascii="Times New Roman"/>
                <w:b w:val="false"/>
                <w:i w:val="false"/>
                <w:color w:val="000000"/>
                <w:sz w:val="20"/>
              </w:rPr>
              <w:t>
 </w:t>
            </w:r>
          </w:p>
          <w:bookmarkEnd w:id="88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87"/>
          <w:p>
            <w:pPr>
              <w:spacing w:after="20"/>
              <w:ind w:left="20"/>
              <w:jc w:val="both"/>
            </w:pPr>
            <w:r>
              <w:rPr>
                <w:rFonts w:ascii="Times New Roman"/>
                <w:b w:val="false"/>
                <w:i w:val="false"/>
                <w:color w:val="000000"/>
                <w:sz w:val="20"/>
              </w:rPr>
              <w:t>
 </w:t>
            </w:r>
          </w:p>
          <w:bookmarkEnd w:id="88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88"/>
          <w:p>
            <w:pPr>
              <w:spacing w:after="20"/>
              <w:ind w:left="20"/>
              <w:jc w:val="both"/>
            </w:pPr>
            <w:r>
              <w:rPr>
                <w:rFonts w:ascii="Times New Roman"/>
                <w:b w:val="false"/>
                <w:i w:val="false"/>
                <w:color w:val="000000"/>
                <w:sz w:val="20"/>
              </w:rPr>
              <w:t>
 </w:t>
            </w:r>
          </w:p>
          <w:bookmarkEnd w:id="88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89"/>
          <w:p>
            <w:pPr>
              <w:spacing w:after="20"/>
              <w:ind w:left="20"/>
              <w:jc w:val="both"/>
            </w:pPr>
            <w:r>
              <w:rPr>
                <w:rFonts w:ascii="Times New Roman"/>
                <w:b w:val="false"/>
                <w:i w:val="false"/>
                <w:color w:val="000000"/>
                <w:sz w:val="20"/>
              </w:rPr>
              <w:t>
 </w:t>
            </w:r>
          </w:p>
          <w:bookmarkEnd w:id="88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90"/>
          <w:p>
            <w:pPr>
              <w:spacing w:after="20"/>
              <w:ind w:left="20"/>
              <w:jc w:val="both"/>
            </w:pPr>
            <w:r>
              <w:rPr>
                <w:rFonts w:ascii="Times New Roman"/>
                <w:b w:val="false"/>
                <w:i w:val="false"/>
                <w:color w:val="000000"/>
                <w:sz w:val="20"/>
              </w:rPr>
              <w:t>
 </w:t>
            </w:r>
          </w:p>
          <w:bookmarkEnd w:id="89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 іс-шаралар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91"/>
          <w:p>
            <w:pPr>
              <w:spacing w:after="20"/>
              <w:ind w:left="20"/>
              <w:jc w:val="both"/>
            </w:pPr>
            <w:r>
              <w:rPr>
                <w:rFonts w:ascii="Times New Roman"/>
                <w:b w:val="false"/>
                <w:i w:val="false"/>
                <w:color w:val="000000"/>
                <w:sz w:val="20"/>
              </w:rPr>
              <w:t>
 </w:t>
            </w:r>
          </w:p>
          <w:bookmarkEnd w:id="89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92"/>
          <w:p>
            <w:pPr>
              <w:spacing w:after="20"/>
              <w:ind w:left="20"/>
              <w:jc w:val="both"/>
            </w:pPr>
            <w:r>
              <w:rPr>
                <w:rFonts w:ascii="Times New Roman"/>
                <w:b w:val="false"/>
                <w:i w:val="false"/>
                <w:color w:val="000000"/>
                <w:sz w:val="20"/>
              </w:rPr>
              <w:t>
 </w:t>
            </w:r>
          </w:p>
          <w:bookmarkEnd w:id="89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93"/>
          <w:p>
            <w:pPr>
              <w:spacing w:after="20"/>
              <w:ind w:left="20"/>
              <w:jc w:val="both"/>
            </w:pPr>
            <w:r>
              <w:rPr>
                <w:rFonts w:ascii="Times New Roman"/>
                <w:b w:val="false"/>
                <w:i w:val="false"/>
                <w:color w:val="000000"/>
                <w:sz w:val="20"/>
              </w:rPr>
              <w:t>
 </w:t>
            </w:r>
          </w:p>
          <w:bookmarkEnd w:id="89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94"/>
          <w:p>
            <w:pPr>
              <w:spacing w:after="20"/>
              <w:ind w:left="20"/>
              <w:jc w:val="both"/>
            </w:pPr>
            <w:r>
              <w:rPr>
                <w:rFonts w:ascii="Times New Roman"/>
                <w:b w:val="false"/>
                <w:i w:val="false"/>
                <w:color w:val="000000"/>
                <w:sz w:val="20"/>
              </w:rPr>
              <w:t>
 </w:t>
            </w:r>
          </w:p>
          <w:bookmarkEnd w:id="89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95"/>
          <w:p>
            <w:pPr>
              <w:spacing w:after="20"/>
              <w:ind w:left="20"/>
              <w:jc w:val="both"/>
            </w:pPr>
            <w:r>
              <w:rPr>
                <w:rFonts w:ascii="Times New Roman"/>
                <w:b w:val="false"/>
                <w:i w:val="false"/>
                <w:color w:val="000000"/>
                <w:sz w:val="20"/>
              </w:rPr>
              <w:t>
 </w:t>
            </w:r>
          </w:p>
          <w:bookmarkEnd w:id="89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96"/>
          <w:p>
            <w:pPr>
              <w:spacing w:after="20"/>
              <w:ind w:left="20"/>
              <w:jc w:val="both"/>
            </w:pPr>
            <w:r>
              <w:rPr>
                <w:rFonts w:ascii="Times New Roman"/>
                <w:b w:val="false"/>
                <w:i w:val="false"/>
                <w:color w:val="000000"/>
                <w:sz w:val="20"/>
              </w:rPr>
              <w:t>
 </w:t>
            </w:r>
          </w:p>
          <w:bookmarkEnd w:id="89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97"/>
          <w:p>
            <w:pPr>
              <w:spacing w:after="20"/>
              <w:ind w:left="20"/>
              <w:jc w:val="both"/>
            </w:pPr>
            <w:r>
              <w:rPr>
                <w:rFonts w:ascii="Times New Roman"/>
                <w:b w:val="false"/>
                <w:i w:val="false"/>
                <w:color w:val="000000"/>
                <w:sz w:val="20"/>
              </w:rPr>
              <w:t>
 </w:t>
            </w:r>
          </w:p>
          <w:bookmarkEnd w:id="89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98"/>
          <w:p>
            <w:pPr>
              <w:spacing w:after="20"/>
              <w:ind w:left="20"/>
              <w:jc w:val="both"/>
            </w:pPr>
            <w:r>
              <w:rPr>
                <w:rFonts w:ascii="Times New Roman"/>
                <w:b w:val="false"/>
                <w:i w:val="false"/>
                <w:color w:val="000000"/>
                <w:sz w:val="20"/>
              </w:rPr>
              <w:t>
11</w:t>
            </w:r>
          </w:p>
          <w:bookmarkEnd w:id="89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99"/>
          <w:p>
            <w:pPr>
              <w:spacing w:after="20"/>
              <w:ind w:left="20"/>
              <w:jc w:val="both"/>
            </w:pPr>
            <w:r>
              <w:rPr>
                <w:rFonts w:ascii="Times New Roman"/>
                <w:b w:val="false"/>
                <w:i w:val="false"/>
                <w:color w:val="000000"/>
                <w:sz w:val="20"/>
              </w:rPr>
              <w:t>
 </w:t>
            </w:r>
          </w:p>
          <w:bookmarkEnd w:id="89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00"/>
          <w:p>
            <w:pPr>
              <w:spacing w:after="20"/>
              <w:ind w:left="20"/>
              <w:jc w:val="both"/>
            </w:pPr>
            <w:r>
              <w:rPr>
                <w:rFonts w:ascii="Times New Roman"/>
                <w:b w:val="false"/>
                <w:i w:val="false"/>
                <w:color w:val="000000"/>
                <w:sz w:val="20"/>
              </w:rPr>
              <w:t>
 </w:t>
            </w:r>
          </w:p>
          <w:bookmarkEnd w:id="90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01"/>
          <w:p>
            <w:pPr>
              <w:spacing w:after="20"/>
              <w:ind w:left="20"/>
              <w:jc w:val="both"/>
            </w:pPr>
            <w:r>
              <w:rPr>
                <w:rFonts w:ascii="Times New Roman"/>
                <w:b w:val="false"/>
                <w:i w:val="false"/>
                <w:color w:val="000000"/>
                <w:sz w:val="20"/>
              </w:rPr>
              <w:t>
 </w:t>
            </w:r>
          </w:p>
          <w:bookmarkEnd w:id="90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902"/>
          <w:p>
            <w:pPr>
              <w:spacing w:after="20"/>
              <w:ind w:left="20"/>
              <w:jc w:val="both"/>
            </w:pPr>
            <w:r>
              <w:rPr>
                <w:rFonts w:ascii="Times New Roman"/>
                <w:b w:val="false"/>
                <w:i w:val="false"/>
                <w:color w:val="000000"/>
                <w:sz w:val="20"/>
              </w:rPr>
              <w:t>
 </w:t>
            </w:r>
          </w:p>
          <w:bookmarkEnd w:id="90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03"/>
          <w:p>
            <w:pPr>
              <w:spacing w:after="20"/>
              <w:ind w:left="20"/>
              <w:jc w:val="both"/>
            </w:pPr>
            <w:r>
              <w:rPr>
                <w:rFonts w:ascii="Times New Roman"/>
                <w:b w:val="false"/>
                <w:i w:val="false"/>
                <w:color w:val="000000"/>
                <w:sz w:val="20"/>
              </w:rPr>
              <w:t>
 </w:t>
            </w:r>
          </w:p>
          <w:bookmarkEnd w:id="90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904"/>
          <w:p>
            <w:pPr>
              <w:spacing w:after="20"/>
              <w:ind w:left="20"/>
              <w:jc w:val="both"/>
            </w:pPr>
            <w:r>
              <w:rPr>
                <w:rFonts w:ascii="Times New Roman"/>
                <w:b w:val="false"/>
                <w:i w:val="false"/>
                <w:color w:val="000000"/>
                <w:sz w:val="20"/>
              </w:rPr>
              <w:t>
 </w:t>
            </w:r>
          </w:p>
          <w:bookmarkEnd w:id="90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05"/>
          <w:p>
            <w:pPr>
              <w:spacing w:after="20"/>
              <w:ind w:left="20"/>
              <w:jc w:val="both"/>
            </w:pPr>
            <w:r>
              <w:rPr>
                <w:rFonts w:ascii="Times New Roman"/>
                <w:b w:val="false"/>
                <w:i w:val="false"/>
                <w:color w:val="000000"/>
                <w:sz w:val="20"/>
              </w:rPr>
              <w:t>
 </w:t>
            </w:r>
          </w:p>
          <w:bookmarkEnd w:id="90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906"/>
          <w:p>
            <w:pPr>
              <w:spacing w:after="20"/>
              <w:ind w:left="20"/>
              <w:jc w:val="both"/>
            </w:pPr>
            <w:r>
              <w:rPr>
                <w:rFonts w:ascii="Times New Roman"/>
                <w:b w:val="false"/>
                <w:i w:val="false"/>
                <w:color w:val="000000"/>
                <w:sz w:val="20"/>
              </w:rPr>
              <w:t>
12</w:t>
            </w:r>
          </w:p>
          <w:bookmarkEnd w:id="90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10144882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07"/>
          <w:p>
            <w:pPr>
              <w:spacing w:after="20"/>
              <w:ind w:left="20"/>
              <w:jc w:val="both"/>
            </w:pPr>
            <w:r>
              <w:rPr>
                <w:rFonts w:ascii="Times New Roman"/>
                <w:b w:val="false"/>
                <w:i w:val="false"/>
                <w:color w:val="000000"/>
                <w:sz w:val="20"/>
              </w:rPr>
              <w:t>
 </w:t>
            </w:r>
          </w:p>
          <w:bookmarkEnd w:id="90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908"/>
          <w:p>
            <w:pPr>
              <w:spacing w:after="20"/>
              <w:ind w:left="20"/>
              <w:jc w:val="both"/>
            </w:pPr>
            <w:r>
              <w:rPr>
                <w:rFonts w:ascii="Times New Roman"/>
                <w:b w:val="false"/>
                <w:i w:val="false"/>
                <w:color w:val="000000"/>
                <w:sz w:val="20"/>
              </w:rPr>
              <w:t>
 </w:t>
            </w:r>
          </w:p>
          <w:bookmarkEnd w:id="90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09"/>
          <w:p>
            <w:pPr>
              <w:spacing w:after="20"/>
              <w:ind w:left="20"/>
              <w:jc w:val="both"/>
            </w:pPr>
            <w:r>
              <w:rPr>
                <w:rFonts w:ascii="Times New Roman"/>
                <w:b w:val="false"/>
                <w:i w:val="false"/>
                <w:color w:val="000000"/>
                <w:sz w:val="20"/>
              </w:rPr>
              <w:t>
 </w:t>
            </w:r>
          </w:p>
          <w:bookmarkEnd w:id="90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10"/>
          <w:p>
            <w:pPr>
              <w:spacing w:after="20"/>
              <w:ind w:left="20"/>
              <w:jc w:val="both"/>
            </w:pPr>
            <w:r>
              <w:rPr>
                <w:rFonts w:ascii="Times New Roman"/>
                <w:b w:val="false"/>
                <w:i w:val="false"/>
                <w:color w:val="000000"/>
                <w:sz w:val="20"/>
              </w:rPr>
              <w:t>
 </w:t>
            </w:r>
          </w:p>
          <w:bookmarkEnd w:id="91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911"/>
          <w:p>
            <w:pPr>
              <w:spacing w:after="20"/>
              <w:ind w:left="20"/>
              <w:jc w:val="both"/>
            </w:pPr>
            <w:r>
              <w:rPr>
                <w:rFonts w:ascii="Times New Roman"/>
                <w:b w:val="false"/>
                <w:i w:val="false"/>
                <w:color w:val="000000"/>
                <w:sz w:val="20"/>
              </w:rPr>
              <w:t>
 </w:t>
            </w:r>
          </w:p>
          <w:bookmarkEnd w:id="91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12"/>
          <w:p>
            <w:pPr>
              <w:spacing w:after="20"/>
              <w:ind w:left="20"/>
              <w:jc w:val="both"/>
            </w:pPr>
            <w:r>
              <w:rPr>
                <w:rFonts w:ascii="Times New Roman"/>
                <w:b w:val="false"/>
                <w:i w:val="false"/>
                <w:color w:val="000000"/>
                <w:sz w:val="20"/>
              </w:rPr>
              <w:t>
 </w:t>
            </w:r>
          </w:p>
          <w:bookmarkEnd w:id="91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13"/>
          <w:p>
            <w:pPr>
              <w:spacing w:after="20"/>
              <w:ind w:left="20"/>
              <w:jc w:val="both"/>
            </w:pPr>
            <w:r>
              <w:rPr>
                <w:rFonts w:ascii="Times New Roman"/>
                <w:b w:val="false"/>
                <w:i w:val="false"/>
                <w:color w:val="000000"/>
                <w:sz w:val="20"/>
              </w:rPr>
              <w:t>
 </w:t>
            </w:r>
          </w:p>
          <w:bookmarkEnd w:id="91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14"/>
          <w:p>
            <w:pPr>
              <w:spacing w:after="20"/>
              <w:ind w:left="20"/>
              <w:jc w:val="both"/>
            </w:pPr>
            <w:r>
              <w:rPr>
                <w:rFonts w:ascii="Times New Roman"/>
                <w:b w:val="false"/>
                <w:i w:val="false"/>
                <w:color w:val="000000"/>
                <w:sz w:val="20"/>
              </w:rPr>
              <w:t>
13</w:t>
            </w:r>
          </w:p>
          <w:bookmarkEnd w:id="91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15"/>
          <w:p>
            <w:pPr>
              <w:spacing w:after="20"/>
              <w:ind w:left="20"/>
              <w:jc w:val="both"/>
            </w:pPr>
            <w:r>
              <w:rPr>
                <w:rFonts w:ascii="Times New Roman"/>
                <w:b w:val="false"/>
                <w:i w:val="false"/>
                <w:color w:val="000000"/>
                <w:sz w:val="20"/>
              </w:rPr>
              <w:t>
 </w:t>
            </w:r>
          </w:p>
          <w:bookmarkEnd w:id="91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16"/>
          <w:p>
            <w:pPr>
              <w:spacing w:after="20"/>
              <w:ind w:left="20"/>
              <w:jc w:val="both"/>
            </w:pPr>
            <w:r>
              <w:rPr>
                <w:rFonts w:ascii="Times New Roman"/>
                <w:b w:val="false"/>
                <w:i w:val="false"/>
                <w:color w:val="000000"/>
                <w:sz w:val="20"/>
              </w:rPr>
              <w:t>
 </w:t>
            </w:r>
          </w:p>
          <w:bookmarkEnd w:id="91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17"/>
          <w:p>
            <w:pPr>
              <w:spacing w:after="20"/>
              <w:ind w:left="20"/>
              <w:jc w:val="both"/>
            </w:pPr>
            <w:r>
              <w:rPr>
                <w:rFonts w:ascii="Times New Roman"/>
                <w:b w:val="false"/>
                <w:i w:val="false"/>
                <w:color w:val="000000"/>
                <w:sz w:val="20"/>
              </w:rPr>
              <w:t>
 </w:t>
            </w:r>
          </w:p>
          <w:bookmarkEnd w:id="91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18"/>
          <w:p>
            <w:pPr>
              <w:spacing w:after="20"/>
              <w:ind w:left="20"/>
              <w:jc w:val="both"/>
            </w:pPr>
            <w:r>
              <w:rPr>
                <w:rFonts w:ascii="Times New Roman"/>
                <w:b w:val="false"/>
                <w:i w:val="false"/>
                <w:color w:val="000000"/>
                <w:sz w:val="20"/>
              </w:rPr>
              <w:t>
 </w:t>
            </w:r>
          </w:p>
          <w:bookmarkEnd w:id="91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19"/>
          <w:p>
            <w:pPr>
              <w:spacing w:after="20"/>
              <w:ind w:left="20"/>
              <w:jc w:val="both"/>
            </w:pPr>
            <w:r>
              <w:rPr>
                <w:rFonts w:ascii="Times New Roman"/>
                <w:b w:val="false"/>
                <w:i w:val="false"/>
                <w:color w:val="000000"/>
                <w:sz w:val="20"/>
              </w:rPr>
              <w:t>
 </w:t>
            </w:r>
          </w:p>
          <w:bookmarkEnd w:id="91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20"/>
          <w:p>
            <w:pPr>
              <w:spacing w:after="20"/>
              <w:ind w:left="20"/>
              <w:jc w:val="both"/>
            </w:pPr>
            <w:r>
              <w:rPr>
                <w:rFonts w:ascii="Times New Roman"/>
                <w:b w:val="false"/>
                <w:i w:val="false"/>
                <w:color w:val="000000"/>
                <w:sz w:val="20"/>
              </w:rPr>
              <w:t>
 </w:t>
            </w:r>
          </w:p>
          <w:bookmarkEnd w:id="92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21"/>
          <w:p>
            <w:pPr>
              <w:spacing w:after="20"/>
              <w:ind w:left="20"/>
              <w:jc w:val="both"/>
            </w:pPr>
            <w:r>
              <w:rPr>
                <w:rFonts w:ascii="Times New Roman"/>
                <w:b w:val="false"/>
                <w:i w:val="false"/>
                <w:color w:val="000000"/>
                <w:sz w:val="20"/>
              </w:rPr>
              <w:t>
 </w:t>
            </w:r>
          </w:p>
          <w:bookmarkEnd w:id="92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22"/>
          <w:p>
            <w:pPr>
              <w:spacing w:after="20"/>
              <w:ind w:left="20"/>
              <w:jc w:val="both"/>
            </w:pPr>
            <w:r>
              <w:rPr>
                <w:rFonts w:ascii="Times New Roman"/>
                <w:b w:val="false"/>
                <w:i w:val="false"/>
                <w:color w:val="000000"/>
                <w:sz w:val="20"/>
              </w:rPr>
              <w:t>
 </w:t>
            </w:r>
          </w:p>
          <w:bookmarkEnd w:id="92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23"/>
          <w:p>
            <w:pPr>
              <w:spacing w:after="20"/>
              <w:ind w:left="20"/>
              <w:jc w:val="both"/>
            </w:pPr>
            <w:r>
              <w:rPr>
                <w:rFonts w:ascii="Times New Roman"/>
                <w:b w:val="false"/>
                <w:i w:val="false"/>
                <w:color w:val="000000"/>
                <w:sz w:val="20"/>
              </w:rPr>
              <w:t>
 </w:t>
            </w:r>
          </w:p>
          <w:bookmarkEnd w:id="92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24"/>
          <w:p>
            <w:pPr>
              <w:spacing w:after="20"/>
              <w:ind w:left="20"/>
              <w:jc w:val="both"/>
            </w:pPr>
            <w:r>
              <w:rPr>
                <w:rFonts w:ascii="Times New Roman"/>
                <w:b w:val="false"/>
                <w:i w:val="false"/>
                <w:color w:val="000000"/>
                <w:sz w:val="20"/>
              </w:rPr>
              <w:t>
 </w:t>
            </w:r>
          </w:p>
          <w:bookmarkEnd w:id="92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25"/>
          <w:p>
            <w:pPr>
              <w:spacing w:after="20"/>
              <w:ind w:left="20"/>
              <w:jc w:val="both"/>
            </w:pPr>
            <w:r>
              <w:rPr>
                <w:rFonts w:ascii="Times New Roman"/>
                <w:b w:val="false"/>
                <w:i w:val="false"/>
                <w:color w:val="000000"/>
                <w:sz w:val="20"/>
              </w:rPr>
              <w:t>
 </w:t>
            </w:r>
          </w:p>
          <w:bookmarkEnd w:id="92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26"/>
          <w:p>
            <w:pPr>
              <w:spacing w:after="20"/>
              <w:ind w:left="20"/>
              <w:jc w:val="both"/>
            </w:pPr>
            <w:r>
              <w:rPr>
                <w:rFonts w:ascii="Times New Roman"/>
                <w:b w:val="false"/>
                <w:i w:val="false"/>
                <w:color w:val="000000"/>
                <w:sz w:val="20"/>
              </w:rPr>
              <w:t>
 </w:t>
            </w:r>
          </w:p>
          <w:bookmarkEnd w:id="92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27"/>
          <w:p>
            <w:pPr>
              <w:spacing w:after="20"/>
              <w:ind w:left="20"/>
              <w:jc w:val="both"/>
            </w:pPr>
            <w:r>
              <w:rPr>
                <w:rFonts w:ascii="Times New Roman"/>
                <w:b w:val="false"/>
                <w:i w:val="false"/>
                <w:color w:val="000000"/>
                <w:sz w:val="20"/>
              </w:rPr>
              <w:t>
14</w:t>
            </w:r>
          </w:p>
          <w:bookmarkEnd w:id="92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28"/>
          <w:p>
            <w:pPr>
              <w:spacing w:after="20"/>
              <w:ind w:left="20"/>
              <w:jc w:val="both"/>
            </w:pPr>
            <w:r>
              <w:rPr>
                <w:rFonts w:ascii="Times New Roman"/>
                <w:b w:val="false"/>
                <w:i w:val="false"/>
                <w:color w:val="000000"/>
                <w:sz w:val="20"/>
              </w:rPr>
              <w:t>
 </w:t>
            </w:r>
          </w:p>
          <w:bookmarkEnd w:id="92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29"/>
          <w:p>
            <w:pPr>
              <w:spacing w:after="20"/>
              <w:ind w:left="20"/>
              <w:jc w:val="both"/>
            </w:pPr>
            <w:r>
              <w:rPr>
                <w:rFonts w:ascii="Times New Roman"/>
                <w:b w:val="false"/>
                <w:i w:val="false"/>
                <w:color w:val="000000"/>
                <w:sz w:val="20"/>
              </w:rPr>
              <w:t>
 </w:t>
            </w:r>
          </w:p>
          <w:bookmarkEnd w:id="92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30"/>
          <w:p>
            <w:pPr>
              <w:spacing w:after="20"/>
              <w:ind w:left="20"/>
              <w:jc w:val="both"/>
            </w:pPr>
            <w:r>
              <w:rPr>
                <w:rFonts w:ascii="Times New Roman"/>
                <w:b w:val="false"/>
                <w:i w:val="false"/>
                <w:color w:val="000000"/>
                <w:sz w:val="20"/>
              </w:rPr>
              <w:t>
 </w:t>
            </w:r>
          </w:p>
          <w:bookmarkEnd w:id="93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31"/>
          <w:p>
            <w:pPr>
              <w:spacing w:after="20"/>
              <w:ind w:left="20"/>
              <w:jc w:val="both"/>
            </w:pPr>
            <w:r>
              <w:rPr>
                <w:rFonts w:ascii="Times New Roman"/>
                <w:b w:val="false"/>
                <w:i w:val="false"/>
                <w:color w:val="000000"/>
                <w:sz w:val="20"/>
              </w:rPr>
              <w:t>
15</w:t>
            </w:r>
          </w:p>
          <w:bookmarkEnd w:id="93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32"/>
          <w:p>
            <w:pPr>
              <w:spacing w:after="20"/>
              <w:ind w:left="20"/>
              <w:jc w:val="both"/>
            </w:pPr>
            <w:r>
              <w:rPr>
                <w:rFonts w:ascii="Times New Roman"/>
                <w:b w:val="false"/>
                <w:i w:val="false"/>
                <w:color w:val="000000"/>
                <w:sz w:val="20"/>
              </w:rPr>
              <w:t>
 </w:t>
            </w:r>
          </w:p>
          <w:bookmarkEnd w:id="932"/>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33"/>
          <w:p>
            <w:pPr>
              <w:spacing w:after="20"/>
              <w:ind w:left="20"/>
              <w:jc w:val="both"/>
            </w:pPr>
            <w:r>
              <w:rPr>
                <w:rFonts w:ascii="Times New Roman"/>
                <w:b w:val="false"/>
                <w:i w:val="false"/>
                <w:color w:val="000000"/>
                <w:sz w:val="20"/>
              </w:rPr>
              <w:t>
 </w:t>
            </w:r>
          </w:p>
          <w:bookmarkEnd w:id="933"/>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34"/>
          <w:p>
            <w:pPr>
              <w:spacing w:after="20"/>
              <w:ind w:left="20"/>
              <w:jc w:val="both"/>
            </w:pPr>
            <w:r>
              <w:rPr>
                <w:rFonts w:ascii="Times New Roman"/>
                <w:b w:val="false"/>
                <w:i w:val="false"/>
                <w:color w:val="000000"/>
                <w:sz w:val="20"/>
              </w:rPr>
              <w:t>
 </w:t>
            </w:r>
          </w:p>
          <w:bookmarkEnd w:id="934"/>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35"/>
          <w:p>
            <w:pPr>
              <w:spacing w:after="20"/>
              <w:ind w:left="20"/>
              <w:jc w:val="both"/>
            </w:pPr>
            <w:r>
              <w:rPr>
                <w:rFonts w:ascii="Times New Roman"/>
                <w:b w:val="false"/>
                <w:i w:val="false"/>
                <w:color w:val="000000"/>
                <w:sz w:val="20"/>
              </w:rPr>
              <w:t>
 </w:t>
            </w:r>
          </w:p>
          <w:bookmarkEnd w:id="935"/>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36"/>
          <w:p>
            <w:pPr>
              <w:spacing w:after="20"/>
              <w:ind w:left="20"/>
              <w:jc w:val="both"/>
            </w:pPr>
            <w:r>
              <w:rPr>
                <w:rFonts w:ascii="Times New Roman"/>
                <w:b w:val="false"/>
                <w:i w:val="false"/>
                <w:color w:val="000000"/>
                <w:sz w:val="20"/>
              </w:rPr>
              <w:t>
 </w:t>
            </w:r>
          </w:p>
          <w:bookmarkEnd w:id="936"/>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37"/>
          <w:p>
            <w:pPr>
              <w:spacing w:after="20"/>
              <w:ind w:left="20"/>
              <w:jc w:val="both"/>
            </w:pPr>
            <w:r>
              <w:rPr>
                <w:rFonts w:ascii="Times New Roman"/>
                <w:b w:val="false"/>
                <w:i w:val="false"/>
                <w:color w:val="000000"/>
                <w:sz w:val="20"/>
              </w:rPr>
              <w:t>
 </w:t>
            </w:r>
          </w:p>
          <w:bookmarkEnd w:id="937"/>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38"/>
          <w:p>
            <w:pPr>
              <w:spacing w:after="20"/>
              <w:ind w:left="20"/>
              <w:jc w:val="both"/>
            </w:pPr>
            <w:r>
              <w:rPr>
                <w:rFonts w:ascii="Times New Roman"/>
                <w:b w:val="false"/>
                <w:i w:val="false"/>
                <w:color w:val="000000"/>
                <w:sz w:val="20"/>
              </w:rPr>
              <w:t>
13</w:t>
            </w:r>
          </w:p>
          <w:bookmarkEnd w:id="938"/>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39"/>
          <w:p>
            <w:pPr>
              <w:spacing w:after="20"/>
              <w:ind w:left="20"/>
              <w:jc w:val="both"/>
            </w:pPr>
            <w:r>
              <w:rPr>
                <w:rFonts w:ascii="Times New Roman"/>
                <w:b w:val="false"/>
                <w:i w:val="false"/>
                <w:color w:val="000000"/>
                <w:sz w:val="20"/>
              </w:rPr>
              <w:t>
 </w:t>
            </w:r>
          </w:p>
          <w:bookmarkEnd w:id="939"/>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40"/>
          <w:p>
            <w:pPr>
              <w:spacing w:after="20"/>
              <w:ind w:left="20"/>
              <w:jc w:val="both"/>
            </w:pPr>
            <w:r>
              <w:rPr>
                <w:rFonts w:ascii="Times New Roman"/>
                <w:b w:val="false"/>
                <w:i w:val="false"/>
                <w:color w:val="000000"/>
                <w:sz w:val="20"/>
              </w:rPr>
              <w:t>
 </w:t>
            </w:r>
          </w:p>
          <w:bookmarkEnd w:id="940"/>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41"/>
          <w:p>
            <w:pPr>
              <w:spacing w:after="20"/>
              <w:ind w:left="20"/>
              <w:jc w:val="both"/>
            </w:pPr>
            <w:r>
              <w:rPr>
                <w:rFonts w:ascii="Times New Roman"/>
                <w:b w:val="false"/>
                <w:i w:val="false"/>
                <w:color w:val="000000"/>
                <w:sz w:val="20"/>
              </w:rPr>
              <w:t>
 </w:t>
            </w:r>
          </w:p>
          <w:bookmarkEnd w:id="941"/>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42"/>
          <w:p>
            <w:pPr>
              <w:spacing w:after="20"/>
              <w:ind w:left="20"/>
              <w:jc w:val="both"/>
            </w:pPr>
            <w:r>
              <w:rPr>
                <w:rFonts w:ascii="Times New Roman"/>
                <w:b w:val="false"/>
                <w:i w:val="false"/>
                <w:color w:val="000000"/>
                <w:sz w:val="20"/>
              </w:rPr>
              <w:t>
Санаты</w:t>
            </w:r>
          </w:p>
          <w:bookmarkEnd w:id="942"/>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43"/>
          <w:p>
            <w:pPr>
              <w:spacing w:after="20"/>
              <w:ind w:left="20"/>
              <w:jc w:val="both"/>
            </w:pPr>
            <w:r>
              <w:rPr>
                <w:rFonts w:ascii="Times New Roman"/>
                <w:b w:val="false"/>
                <w:i w:val="false"/>
                <w:color w:val="000000"/>
                <w:sz w:val="20"/>
              </w:rPr>
              <w:t>
1</w:t>
            </w:r>
          </w:p>
          <w:bookmarkEnd w:id="943"/>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44"/>
          <w:p>
            <w:pPr>
              <w:spacing w:after="20"/>
              <w:ind w:left="20"/>
              <w:jc w:val="both"/>
            </w:pPr>
            <w:r>
              <w:rPr>
                <w:rFonts w:ascii="Times New Roman"/>
                <w:b w:val="false"/>
                <w:i w:val="false"/>
                <w:color w:val="000000"/>
                <w:sz w:val="20"/>
              </w:rPr>
              <w:t>
 </w:t>
            </w:r>
          </w:p>
          <w:bookmarkEnd w:id="944"/>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2"/>
        <w:gridCol w:w="4142"/>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45"/>
          <w:p>
            <w:pPr>
              <w:spacing w:after="20"/>
              <w:ind w:left="20"/>
              <w:jc w:val="both"/>
            </w:pPr>
            <w:r>
              <w:rPr>
                <w:rFonts w:ascii="Times New Roman"/>
                <w:b w:val="false"/>
                <w:i w:val="false"/>
                <w:color w:val="000000"/>
                <w:sz w:val="20"/>
              </w:rPr>
              <w:t>
Функционалдық топ</w:t>
            </w:r>
          </w:p>
          <w:bookmarkEnd w:id="945"/>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46"/>
          <w:p>
            <w:pPr>
              <w:spacing w:after="20"/>
              <w:ind w:left="20"/>
              <w:jc w:val="both"/>
            </w:pPr>
            <w:r>
              <w:rPr>
                <w:rFonts w:ascii="Times New Roman"/>
                <w:b w:val="false"/>
                <w:i w:val="false"/>
                <w:color w:val="000000"/>
                <w:sz w:val="20"/>
              </w:rPr>
              <w:t>
 </w:t>
            </w:r>
          </w:p>
          <w:bookmarkEnd w:id="9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47"/>
          <w:p>
            <w:pPr>
              <w:spacing w:after="20"/>
              <w:ind w:left="20"/>
              <w:jc w:val="both"/>
            </w:pPr>
            <w:r>
              <w:rPr>
                <w:rFonts w:ascii="Times New Roman"/>
                <w:b w:val="false"/>
                <w:i w:val="false"/>
                <w:color w:val="000000"/>
                <w:sz w:val="20"/>
              </w:rPr>
              <w:t>
 </w:t>
            </w:r>
          </w:p>
          <w:bookmarkEnd w:id="947"/>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48"/>
          <w:p>
            <w:pPr>
              <w:spacing w:after="20"/>
              <w:ind w:left="20"/>
              <w:jc w:val="both"/>
            </w:pPr>
            <w:r>
              <w:rPr>
                <w:rFonts w:ascii="Times New Roman"/>
                <w:b w:val="false"/>
                <w:i w:val="false"/>
                <w:color w:val="000000"/>
                <w:sz w:val="20"/>
              </w:rPr>
              <w:t>
 </w:t>
            </w:r>
          </w:p>
          <w:bookmarkEnd w:id="948"/>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49"/>
          <w:p>
            <w:pPr>
              <w:spacing w:after="20"/>
              <w:ind w:left="20"/>
              <w:jc w:val="both"/>
            </w:pPr>
            <w:r>
              <w:rPr>
                <w:rFonts w:ascii="Times New Roman"/>
                <w:b w:val="false"/>
                <w:i w:val="false"/>
                <w:color w:val="000000"/>
                <w:sz w:val="20"/>
              </w:rPr>
              <w:t>
1</w:t>
            </w:r>
          </w:p>
          <w:bookmarkEnd w:id="949"/>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50"/>
          <w:p>
            <w:pPr>
              <w:spacing w:after="20"/>
              <w:ind w:left="20"/>
              <w:jc w:val="both"/>
            </w:pPr>
            <w:r>
              <w:rPr>
                <w:rFonts w:ascii="Times New Roman"/>
                <w:b w:val="false"/>
                <w:i w:val="false"/>
                <w:color w:val="000000"/>
                <w:sz w:val="20"/>
              </w:rPr>
              <w:t>
 </w:t>
            </w:r>
          </w:p>
          <w:bookmarkEnd w:id="950"/>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51"/>
          <w:p>
            <w:pPr>
              <w:spacing w:after="20"/>
              <w:ind w:left="20"/>
              <w:jc w:val="both"/>
            </w:pPr>
            <w:r>
              <w:rPr>
                <w:rFonts w:ascii="Times New Roman"/>
                <w:b w:val="false"/>
                <w:i w:val="false"/>
                <w:color w:val="000000"/>
                <w:sz w:val="20"/>
              </w:rPr>
              <w:t>
 </w:t>
            </w:r>
          </w:p>
          <w:bookmarkEnd w:id="951"/>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52"/>
          <w:p>
            <w:pPr>
              <w:spacing w:after="20"/>
              <w:ind w:left="20"/>
              <w:jc w:val="both"/>
            </w:pPr>
            <w:r>
              <w:rPr>
                <w:rFonts w:ascii="Times New Roman"/>
                <w:b w:val="false"/>
                <w:i w:val="false"/>
                <w:color w:val="000000"/>
                <w:sz w:val="20"/>
              </w:rPr>
              <w:t>
Санаты </w:t>
            </w:r>
          </w:p>
          <w:bookmarkEnd w:id="952"/>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53"/>
          <w:p>
            <w:pPr>
              <w:spacing w:after="20"/>
              <w:ind w:left="20"/>
              <w:jc w:val="both"/>
            </w:pPr>
            <w:r>
              <w:rPr>
                <w:rFonts w:ascii="Times New Roman"/>
                <w:b w:val="false"/>
                <w:i w:val="false"/>
                <w:color w:val="000000"/>
                <w:sz w:val="20"/>
              </w:rPr>
              <w:t>
 </w:t>
            </w:r>
          </w:p>
          <w:bookmarkEnd w:id="9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54"/>
          <w:p>
            <w:pPr>
              <w:spacing w:after="20"/>
              <w:ind w:left="20"/>
              <w:jc w:val="both"/>
            </w:pPr>
            <w:r>
              <w:rPr>
                <w:rFonts w:ascii="Times New Roman"/>
                <w:b w:val="false"/>
                <w:i w:val="false"/>
                <w:color w:val="000000"/>
                <w:sz w:val="20"/>
              </w:rPr>
              <w:t>
 </w:t>
            </w:r>
          </w:p>
          <w:bookmarkEnd w:id="954"/>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55"/>
          <w:p>
            <w:pPr>
              <w:spacing w:after="20"/>
              <w:ind w:left="20"/>
              <w:jc w:val="both"/>
            </w:pPr>
            <w:r>
              <w:rPr>
                <w:rFonts w:ascii="Times New Roman"/>
                <w:b w:val="false"/>
                <w:i w:val="false"/>
                <w:color w:val="000000"/>
                <w:sz w:val="20"/>
              </w:rPr>
              <w:t>
1</w:t>
            </w:r>
          </w:p>
          <w:bookmarkEnd w:id="955"/>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56"/>
          <w:p>
            <w:pPr>
              <w:spacing w:after="20"/>
              <w:ind w:left="20"/>
              <w:jc w:val="both"/>
            </w:pPr>
            <w:r>
              <w:rPr>
                <w:rFonts w:ascii="Times New Roman"/>
                <w:b w:val="false"/>
                <w:i w:val="false"/>
                <w:color w:val="000000"/>
                <w:sz w:val="20"/>
              </w:rPr>
              <w:t>
 </w:t>
            </w:r>
          </w:p>
          <w:bookmarkEnd w:id="956"/>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4026"/>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57"/>
          <w:p>
            <w:pPr>
              <w:spacing w:after="20"/>
              <w:ind w:left="20"/>
              <w:jc w:val="both"/>
            </w:pPr>
            <w:r>
              <w:rPr>
                <w:rFonts w:ascii="Times New Roman"/>
                <w:b w:val="false"/>
                <w:i w:val="false"/>
                <w:color w:val="000000"/>
                <w:sz w:val="20"/>
              </w:rPr>
              <w:t>
Санаты</w:t>
            </w:r>
          </w:p>
          <w:bookmarkEnd w:id="957"/>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58"/>
          <w:p>
            <w:pPr>
              <w:spacing w:after="20"/>
              <w:ind w:left="20"/>
              <w:jc w:val="both"/>
            </w:pPr>
            <w:r>
              <w:rPr>
                <w:rFonts w:ascii="Times New Roman"/>
                <w:b w:val="false"/>
                <w:i w:val="false"/>
                <w:color w:val="000000"/>
                <w:sz w:val="20"/>
              </w:rPr>
              <w:t>
 </w:t>
            </w:r>
          </w:p>
          <w:bookmarkEnd w:id="9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59"/>
          <w:p>
            <w:pPr>
              <w:spacing w:after="20"/>
              <w:ind w:left="20"/>
              <w:jc w:val="both"/>
            </w:pPr>
            <w:r>
              <w:rPr>
                <w:rFonts w:ascii="Times New Roman"/>
                <w:b w:val="false"/>
                <w:i w:val="false"/>
                <w:color w:val="000000"/>
                <w:sz w:val="20"/>
              </w:rPr>
              <w:t>
 </w:t>
            </w:r>
          </w:p>
          <w:bookmarkEnd w:id="95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60"/>
          <w:p>
            <w:pPr>
              <w:spacing w:after="20"/>
              <w:ind w:left="20"/>
              <w:jc w:val="both"/>
            </w:pPr>
            <w:r>
              <w:rPr>
                <w:rFonts w:ascii="Times New Roman"/>
                <w:b w:val="false"/>
                <w:i w:val="false"/>
                <w:color w:val="000000"/>
                <w:sz w:val="20"/>
              </w:rPr>
              <w:t>
1</w:t>
            </w:r>
          </w:p>
          <w:bookmarkEnd w:id="96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61"/>
          <w:p>
            <w:pPr>
              <w:spacing w:after="20"/>
              <w:ind w:left="20"/>
              <w:jc w:val="both"/>
            </w:pPr>
            <w:r>
              <w:rPr>
                <w:rFonts w:ascii="Times New Roman"/>
                <w:b w:val="false"/>
                <w:i w:val="false"/>
                <w:color w:val="000000"/>
                <w:sz w:val="20"/>
              </w:rPr>
              <w:t>
 </w:t>
            </w:r>
          </w:p>
          <w:bookmarkEnd w:id="96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2222166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62"/>
          <w:p>
            <w:pPr>
              <w:spacing w:after="20"/>
              <w:ind w:left="20"/>
              <w:jc w:val="both"/>
            </w:pPr>
            <w:r>
              <w:rPr>
                <w:rFonts w:ascii="Times New Roman"/>
                <w:b w:val="false"/>
                <w:i w:val="false"/>
                <w:color w:val="000000"/>
                <w:sz w:val="20"/>
              </w:rPr>
              <w:t>
 </w:t>
            </w:r>
          </w:p>
          <w:bookmarkEnd w:id="96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VІІІ сессиясының 2016 жылғы 12 желтоқсандағы № 64-VІ шешіміне 4-қосымша</w:t>
            </w:r>
          </w:p>
        </w:tc>
      </w:tr>
    </w:tbl>
    <w:bookmarkStart w:name="z996" w:id="963"/>
    <w:p>
      <w:pPr>
        <w:spacing w:after="0"/>
        <w:ind w:left="0"/>
        <w:jc w:val="left"/>
      </w:pPr>
      <w:r>
        <w:rPr>
          <w:rFonts w:ascii="Times New Roman"/>
          <w:b/>
          <w:i w:val="false"/>
          <w:color w:val="000000"/>
        </w:rPr>
        <w:t xml:space="preserve"> 2017 жылға арналған жергілікті бюджеттерді атқару процесінде секвестрлеуге жатпайтын жергілікті бюджеттік бағдарламалардың тізбесі</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64"/>
          <w:p>
            <w:pPr>
              <w:spacing w:after="20"/>
              <w:ind w:left="20"/>
              <w:jc w:val="both"/>
            </w:pPr>
            <w:r>
              <w:rPr>
                <w:rFonts w:ascii="Times New Roman"/>
                <w:b w:val="false"/>
                <w:i w:val="false"/>
                <w:color w:val="000000"/>
                <w:sz w:val="20"/>
              </w:rPr>
              <w:t>
Атауы</w:t>
            </w:r>
          </w:p>
          <w:bookmarkEnd w:id="964"/>
        </w:tc>
      </w:tr>
    </w:tbl>
    <w:bookmarkStart w:name="z998" w:id="965"/>
    <w:p>
      <w:pPr>
        <w:spacing w:after="0"/>
        <w:ind w:left="0"/>
        <w:jc w:val="both"/>
      </w:pPr>
      <w:r>
        <w:rPr>
          <w:rFonts w:ascii="Times New Roman"/>
          <w:b w:val="false"/>
          <w:i w:val="false"/>
          <w:color w:val="000000"/>
          <w:sz w:val="28"/>
        </w:rPr>
        <w:t>
      Білім беру</w:t>
      </w:r>
    </w:p>
    <w:bookmarkEnd w:id="965"/>
    <w:bookmarkStart w:name="z999" w:id="966"/>
    <w:p>
      <w:pPr>
        <w:spacing w:after="0"/>
        <w:ind w:left="0"/>
        <w:jc w:val="both"/>
      </w:pPr>
      <w:r>
        <w:rPr>
          <w:rFonts w:ascii="Times New Roman"/>
          <w:b w:val="false"/>
          <w:i w:val="false"/>
          <w:color w:val="000000"/>
          <w:sz w:val="28"/>
        </w:rPr>
        <w:t>
      Жалпы білім беру</w:t>
      </w:r>
    </w:p>
    <w:bookmarkEnd w:id="966"/>
    <w:bookmarkStart w:name="z1000" w:id="967"/>
    <w:p>
      <w:pPr>
        <w:spacing w:after="0"/>
        <w:ind w:left="0"/>
        <w:jc w:val="both"/>
      </w:pPr>
      <w:r>
        <w:rPr>
          <w:rFonts w:ascii="Times New Roman"/>
          <w:b w:val="false"/>
          <w:i w:val="false"/>
          <w:color w:val="000000"/>
          <w:sz w:val="28"/>
        </w:rPr>
        <w:t>
      Арнаулы білім беру бағдарламалары бойынша жалпы білім беру</w:t>
      </w:r>
    </w:p>
    <w:bookmarkEnd w:id="967"/>
    <w:bookmarkStart w:name="z1001" w:id="968"/>
    <w:p>
      <w:pPr>
        <w:spacing w:after="0"/>
        <w:ind w:left="0"/>
        <w:jc w:val="both"/>
      </w:pPr>
      <w:r>
        <w:rPr>
          <w:rFonts w:ascii="Times New Roman"/>
          <w:b w:val="false"/>
          <w:i w:val="false"/>
          <w:color w:val="000000"/>
          <w:sz w:val="28"/>
        </w:rPr>
        <w:t>
      Мамандандырылған білім беру ұйымдарында дарынды балаларға жалпы білім беру</w:t>
      </w:r>
    </w:p>
    <w:bookmarkEnd w:id="968"/>
    <w:bookmarkStart w:name="z1002" w:id="969"/>
    <w:p>
      <w:pPr>
        <w:spacing w:after="0"/>
        <w:ind w:left="0"/>
        <w:jc w:val="both"/>
      </w:pPr>
      <w:r>
        <w:rPr>
          <w:rFonts w:ascii="Times New Roman"/>
          <w:b w:val="false"/>
          <w:i w:val="false"/>
          <w:color w:val="000000"/>
          <w:sz w:val="28"/>
        </w:rPr>
        <w:t>
      Денсаулық сақтау</w:t>
      </w:r>
    </w:p>
    <w:bookmarkEnd w:id="969"/>
    <w:bookmarkStart w:name="z1003" w:id="970"/>
    <w:p>
      <w:pPr>
        <w:spacing w:after="0"/>
        <w:ind w:left="0"/>
        <w:jc w:val="both"/>
      </w:pPr>
      <w:r>
        <w:rPr>
          <w:rFonts w:ascii="Times New Roman"/>
          <w:b w:val="false"/>
          <w:i w:val="false"/>
          <w:color w:val="000000"/>
          <w:sz w:val="28"/>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bookmarkEnd w:id="970"/>
    <w:bookmarkStart w:name="z1004" w:id="971"/>
    <w:p>
      <w:pPr>
        <w:spacing w:after="0"/>
        <w:ind w:left="0"/>
        <w:jc w:val="both"/>
      </w:pPr>
      <w:r>
        <w:rPr>
          <w:rFonts w:ascii="Times New Roman"/>
          <w:b w:val="false"/>
          <w:i w:val="false"/>
          <w:color w:val="000000"/>
          <w:sz w:val="28"/>
        </w:rPr>
        <w:t>
      Жергілікті денсаулық сақтау ұйымдары үшін қанды, оның құрамдауыштары мен препараттарын өндіру</w:t>
      </w:r>
    </w:p>
    <w:bookmarkEnd w:id="971"/>
    <w:bookmarkStart w:name="z1005" w:id="972"/>
    <w:p>
      <w:pPr>
        <w:spacing w:after="0"/>
        <w:ind w:left="0"/>
        <w:jc w:val="both"/>
      </w:pPr>
      <w:r>
        <w:rPr>
          <w:rFonts w:ascii="Times New Roman"/>
          <w:b w:val="false"/>
          <w:i w:val="false"/>
          <w:color w:val="000000"/>
          <w:sz w:val="28"/>
        </w:rPr>
        <w:t>
      Ана мен баланы қорғау жөніндегі көрсетілетін қызметтер</w:t>
      </w:r>
    </w:p>
    <w:bookmarkEnd w:id="972"/>
    <w:bookmarkStart w:name="z1006" w:id="973"/>
    <w:p>
      <w:pPr>
        <w:spacing w:after="0"/>
        <w:ind w:left="0"/>
        <w:jc w:val="both"/>
      </w:pPr>
      <w:r>
        <w:rPr>
          <w:rFonts w:ascii="Times New Roman"/>
          <w:b w:val="false"/>
          <w:i w:val="false"/>
          <w:color w:val="000000"/>
          <w:sz w:val="28"/>
        </w:rPr>
        <w:t>
      Салауатты өмір салтын насихаттау</w:t>
      </w:r>
    </w:p>
    <w:bookmarkEnd w:id="973"/>
    <w:bookmarkStart w:name="z1007" w:id="974"/>
    <w:p>
      <w:pPr>
        <w:spacing w:after="0"/>
        <w:ind w:left="0"/>
        <w:jc w:val="both"/>
      </w:pPr>
      <w:r>
        <w:rPr>
          <w:rFonts w:ascii="Times New Roman"/>
          <w:b w:val="false"/>
          <w:i w:val="false"/>
          <w:color w:val="000000"/>
          <w:sz w:val="28"/>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bookmarkEnd w:id="974"/>
    <w:bookmarkStart w:name="z1008" w:id="975"/>
    <w:p>
      <w:pPr>
        <w:spacing w:after="0"/>
        <w:ind w:left="0"/>
        <w:jc w:val="both"/>
      </w:pPr>
      <w:r>
        <w:rPr>
          <w:rFonts w:ascii="Times New Roman"/>
          <w:b w:val="false"/>
          <w:i w:val="false"/>
          <w:color w:val="000000"/>
          <w:sz w:val="28"/>
        </w:rPr>
        <w:t>
      Қазақстан Республикасында ЖИТС-тің алдын алу және оған қарсы күрес жөніндегі іс-шараларды іске асыру</w:t>
      </w:r>
    </w:p>
    <w:bookmarkEnd w:id="975"/>
    <w:bookmarkStart w:name="z1009" w:id="976"/>
    <w:p>
      <w:pPr>
        <w:spacing w:after="0"/>
        <w:ind w:left="0"/>
        <w:jc w:val="both"/>
      </w:pPr>
      <w:r>
        <w:rPr>
          <w:rFonts w:ascii="Times New Roman"/>
          <w:b w:val="false"/>
          <w:i w:val="false"/>
          <w:color w:val="000000"/>
          <w:sz w:val="28"/>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bookmarkEnd w:id="976"/>
    <w:bookmarkStart w:name="z1010" w:id="977"/>
    <w:p>
      <w:pPr>
        <w:spacing w:after="0"/>
        <w:ind w:left="0"/>
        <w:jc w:val="both"/>
      </w:pPr>
      <w:r>
        <w:rPr>
          <w:rFonts w:ascii="Times New Roman"/>
          <w:b w:val="false"/>
          <w:i w:val="false"/>
          <w:color w:val="000000"/>
          <w:sz w:val="28"/>
        </w:rPr>
        <w:t>
      Патологоанатомиялық ашып тексеруді жүргізу</w:t>
      </w:r>
    </w:p>
    <w:bookmarkEnd w:id="977"/>
    <w:bookmarkStart w:name="z1011" w:id="978"/>
    <w:p>
      <w:pPr>
        <w:spacing w:after="0"/>
        <w:ind w:left="0"/>
        <w:jc w:val="both"/>
      </w:pPr>
      <w:r>
        <w:rPr>
          <w:rFonts w:ascii="Times New Roman"/>
          <w:b w:val="false"/>
          <w:i w:val="false"/>
          <w:color w:val="000000"/>
          <w:sz w:val="28"/>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bookmarkEnd w:id="978"/>
    <w:bookmarkStart w:name="z1012" w:id="979"/>
    <w:p>
      <w:pPr>
        <w:spacing w:after="0"/>
        <w:ind w:left="0"/>
        <w:jc w:val="both"/>
      </w:pPr>
      <w:r>
        <w:rPr>
          <w:rFonts w:ascii="Times New Roman"/>
          <w:b w:val="false"/>
          <w:i w:val="false"/>
          <w:color w:val="000000"/>
          <w:sz w:val="28"/>
        </w:rPr>
        <w:t>
      Туберкулезбен ауыратын науқастарды туберкулезге қарсы препараттармен қамтамасыз ету</w:t>
      </w:r>
    </w:p>
    <w:bookmarkEnd w:id="979"/>
    <w:bookmarkStart w:name="z1013" w:id="980"/>
    <w:p>
      <w:pPr>
        <w:spacing w:after="0"/>
        <w:ind w:left="0"/>
        <w:jc w:val="both"/>
      </w:pPr>
      <w:r>
        <w:rPr>
          <w:rFonts w:ascii="Times New Roman"/>
          <w:b w:val="false"/>
          <w:i w:val="false"/>
          <w:color w:val="000000"/>
          <w:sz w:val="28"/>
        </w:rPr>
        <w:t>
      Диабетпен ауыратын науқастарды диабетке қарсы препараттармен қамтамасыз ету</w:t>
      </w:r>
    </w:p>
    <w:bookmarkEnd w:id="980"/>
    <w:bookmarkStart w:name="z1014" w:id="981"/>
    <w:p>
      <w:pPr>
        <w:spacing w:after="0"/>
        <w:ind w:left="0"/>
        <w:jc w:val="both"/>
      </w:pPr>
      <w:r>
        <w:rPr>
          <w:rFonts w:ascii="Times New Roman"/>
          <w:b w:val="false"/>
          <w:i w:val="false"/>
          <w:color w:val="000000"/>
          <w:sz w:val="28"/>
        </w:rPr>
        <w:t>
      Онкогематологиялық аурулармен ауыратын науқастарды химиялық препараттармен қамтамасыз ету</w:t>
      </w:r>
    </w:p>
    <w:bookmarkEnd w:id="981"/>
    <w:bookmarkStart w:name="z1015" w:id="982"/>
    <w:p>
      <w:pPr>
        <w:spacing w:after="0"/>
        <w:ind w:left="0"/>
        <w:jc w:val="both"/>
      </w:pPr>
      <w:r>
        <w:rPr>
          <w:rFonts w:ascii="Times New Roman"/>
          <w:b w:val="false"/>
          <w:i w:val="false"/>
          <w:color w:val="000000"/>
          <w:sz w:val="28"/>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bookmarkEnd w:id="982"/>
    <w:bookmarkStart w:name="z1016" w:id="983"/>
    <w:p>
      <w:pPr>
        <w:spacing w:after="0"/>
        <w:ind w:left="0"/>
        <w:jc w:val="both"/>
      </w:pPr>
      <w:r>
        <w:rPr>
          <w:rFonts w:ascii="Times New Roman"/>
          <w:b w:val="false"/>
          <w:i w:val="false"/>
          <w:color w:val="000000"/>
          <w:sz w:val="28"/>
        </w:rPr>
        <w:t>
      Гемофилиямен ауыратын науқастарды қанды ұйыту факторларымен қамтамасыз ету</w:t>
      </w:r>
    </w:p>
    <w:bookmarkEnd w:id="983"/>
    <w:bookmarkStart w:name="z1017" w:id="984"/>
    <w:p>
      <w:pPr>
        <w:spacing w:after="0"/>
        <w:ind w:left="0"/>
        <w:jc w:val="both"/>
      </w:pPr>
      <w:r>
        <w:rPr>
          <w:rFonts w:ascii="Times New Roman"/>
          <w:b w:val="false"/>
          <w:i w:val="false"/>
          <w:color w:val="000000"/>
          <w:sz w:val="28"/>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bookmarkEnd w:id="984"/>
    <w:bookmarkStart w:name="z1018" w:id="985"/>
    <w:p>
      <w:pPr>
        <w:spacing w:after="0"/>
        <w:ind w:left="0"/>
        <w:jc w:val="both"/>
      </w:pPr>
      <w:r>
        <w:rPr>
          <w:rFonts w:ascii="Times New Roman"/>
          <w:b w:val="false"/>
          <w:i w:val="false"/>
          <w:color w:val="000000"/>
          <w:sz w:val="28"/>
        </w:rPr>
        <w:t>
      Жаңадан іске қосылатын денсаулық сақтау объектілерін күтіп-ұстау</w:t>
      </w:r>
    </w:p>
    <w:bookmarkEnd w:id="985"/>
    <w:bookmarkStart w:name="z1019" w:id="986"/>
    <w:p>
      <w:pPr>
        <w:spacing w:after="0"/>
        <w:ind w:left="0"/>
        <w:jc w:val="both"/>
      </w:pPr>
      <w:r>
        <w:rPr>
          <w:rFonts w:ascii="Times New Roman"/>
          <w:b w:val="false"/>
          <w:i w:val="false"/>
          <w:color w:val="000000"/>
          <w:sz w:val="28"/>
        </w:rPr>
        <w:t>
      Жіті миокард инфаркті бар науқастарды тромболитикалық препараттармен қамтамасыз ету</w:t>
      </w:r>
    </w:p>
    <w:bookmarkEnd w:id="986"/>
    <w:bookmarkStart w:name="z1020" w:id="987"/>
    <w:p>
      <w:pPr>
        <w:spacing w:after="0"/>
        <w:ind w:left="0"/>
        <w:jc w:val="both"/>
      </w:pPr>
      <w:r>
        <w:rPr>
          <w:rFonts w:ascii="Times New Roman"/>
          <w:b w:val="false"/>
          <w:i w:val="false"/>
          <w:color w:val="000000"/>
          <w:sz w:val="28"/>
        </w:rPr>
        <w:t>
      Тегін медициналық көмектің кепілдендірілген көлемі шеңберінде скринингтік зерттеулер жүргізу</w:t>
      </w:r>
    </w:p>
    <w:bookmarkEnd w:id="987"/>
    <w:bookmarkStart w:name="z1021" w:id="988"/>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дейін жеткізуді ұйымдастыру</w:t>
      </w:r>
    </w:p>
    <w:bookmarkEnd w:id="988"/>
    <w:bookmarkStart w:name="z1022" w:id="989"/>
    <w:p>
      <w:pPr>
        <w:spacing w:after="0"/>
        <w:ind w:left="0"/>
        <w:jc w:val="both"/>
      </w:pPr>
      <w:r>
        <w:rPr>
          <w:rFonts w:ascii="Times New Roman"/>
          <w:b w:val="false"/>
          <w:i w:val="false"/>
          <w:color w:val="000000"/>
          <w:sz w:val="28"/>
        </w:rPr>
        <w:t>
      _____________________</w:t>
      </w:r>
    </w:p>
    <w:bookmarkEnd w:id="9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