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dd2f" w14:textId="f02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19 қарашадағы № 308 "Атырау қаласында тұратын аз қамтылған отбасыларға азаматтарға) тұрғын үй көмегін көрсетудің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2016 жылғы 28 наурыздағы № 9 шешімі. Атырау облысының Әділет департаментінде 2016 жылғы 18 сәуірде № 3482 болып тіркелді. Күші жойылды - Атырау облысы Атырау қалалық мәслихатының 12 сәуірдегі 2024 жылғы № 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2015 жылғы19 қарашадағы № 308 "Атырау қаласында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3389 болып тіркелген, 2015 жылғы 22 желтоқсанда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 тармағындағы орыс тіліндегі мәтінінде "услуг" сөзінен кейін "и услуг связи" сөздерімен толықтырылсын;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Тұрғын үй көмегі жергілікті бюджет қаражаты есебінен Атырау қаласында тұрақты тұратын аз қамтылған отбасыларға (азаматтарға):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желісіне қосылған телефонға абоненттік ақының өсуі бөлігінде байланыс қызметтерін тұтынуына;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тұрғынжайды пайдаланғаны үшін жалға алу ақысын төлеуге беріледі".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әлеуметтік сала мәселелері, гендірлік және жастар саясаты, заңдылықты сақтау және депутаттық этикасы мәселелері жөніндегі тұрақты комиссиясына жүктелсін (М. Әмірғалиев).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Шеркешбаева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