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9f5f7" w14:textId="cc9f5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қалалық әкімдігінің 2015 жылғы 17 наурыздағы № 337 "Қазақстан Республикасы Президентіне, Парламент Сенаты мен Мәжілісі, мәслихаттар депутаттығына барлық кандидаттар үшін Атырау қаласы бойынша үгіттік баспа материалдарын орналастыру үшін орындар белгілеу туралы"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әкімдігінің 2016 жылғы 18 мамырдағы № 636 қаулысы. Атырау облысының Әділет департаментінде 2016 жылғы 15 маусымда № 3541 болып тіркелді. Күші жойылды - Атырау облысы Атырау қаласы әкімдігінің 2020 жылғы 11 маусымдағы № 1119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Атырау қаласы әкімдігінің 11.06.2020 № </w:t>
      </w:r>
      <w:r>
        <w:rPr>
          <w:rFonts w:ascii="Times New Roman"/>
          <w:b w:val="false"/>
          <w:i w:val="false"/>
          <w:color w:val="ff0000"/>
          <w:sz w:val="28"/>
        </w:rPr>
        <w:t>1119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қалалық әкімдігінің 2015 жылғы 17 наурыздағы № 337 "Қазақстан Республикасы Президентіне, Парламент Сенаты мен Мәжілісі, мәслихаттар депутаттығына барлық кандидаттар үшін Атырау қаласы бойынша үгіттік баспа материалдарын орналастыру үшін орындар белгілеу туралы" қаулысының (бұдан әрі - Қаулы) (Нормативтік құқықтық актілерді мемлекеттік тіркеу тізілімінде № 3135 болып тіркелген, облыстық "Атырау" газетінде 2015 жылы 21 наурызда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Қаулының қосымшасы "27, 28, 29, 30, 31 және 32" жолдармен толықтырылсын (қосымша).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 аппаратының басшысы П. Хасановқа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қалалық аумақтық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 (келісім бойынша)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"18" мамыр 2016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"Қазақстан Республикасы Әділет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министрлігінің Атырау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Әділет департаментінің Атырау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Әділет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республикалық мемлекеттік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 (келісім бойынша)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"18" мамыр 2016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Кадралиев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әкімдігінің 2016 жылғы "18" мамырдағы № 636 қаулысына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Президентіне, Парламент Сенаты мен Мәжілісі, мәслихаттар депутаттығына барлық кандидаттар үшін Атырау қаласы бойынша үгіттік баспа материалдарын орналастыру орындарының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1078"/>
        <w:gridCol w:w="9548"/>
      </w:tblGrid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  <w:bookmarkEnd w:id="7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атауы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орындары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8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"Вокзал маңы-5" шағын ауданы, "Мұрагер" сауда орталығы ғимараты маңындағы тұғырлық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9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"Алмагүл" шағын ауданы, № 5А "Бақдәулет" сауда орталығы ғимараты маңындағы тұғырлық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10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даңғылы, № 66 "Рембыттехника" жауапкершілігі шектеулі серіктестігі ғимараты маңындағы тұғырлық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1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Әуезов көшесі, № 53 "АБДИ Компани" акционерлік қоғамының Атырау қаласындағы филиалы ғимараты маңындағы тұғырлық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2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 казына" ықшам ауданы, Маден көшесі, № 1А, "Сарайшық Атырау" жауапкершілігі шектеулі серіктестігі ғимараты алдындағы тұғырлық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3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 Баймұханов көшесі, № 16 "Қазақстан Республикасы Әділет министрлігі Атырау облысы Әділет департаментінің Атырау қалалық Әділет басқармасы" республикалық мемлекеттік мекемесі ғимараты алдындағы тұғырлық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