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d948" w14:textId="c11d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барлық ауылдық округтері әкімдеріне кандидаттар үшін Атырау қаласы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2016 жылғы 26 мамырдағы № 709 қаулысы. Атырау облысының Әділет департаментінде 2016 жылғы 17 маусымда № 3542 болып тіркелді. Күші жойылды - Атырау облысы Атырау қаласы әкімдігінің 2019 жылғы 11 сәуірдегі № 622 (алғашқы ресми жарияланған күнінен кейін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11.04. 201 9 № </w:t>
      </w:r>
      <w:r>
        <w:rPr>
          <w:rFonts w:ascii="Times New Roman"/>
          <w:b w:val="false"/>
          <w:i w:val="false"/>
          <w:color w:val="ff0000"/>
          <w:sz w:val="28"/>
        </w:rPr>
        <w:t>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Президентінің 2013 жылғы 24 сәуірдегі № 555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аумақтық сайлау комиссиясымен (келісім бойынша) бірлесіп, Атырау қаласының барлық ауылдық округтері әкімдеріне кандидаттар үшін Атырау қаласы бойынша үгіттік баспа материалдарын орналастыру орындары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П. Хасановқа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мамыр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2016 жылғы "26" мамырдағы № 709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барлық ауылдық округтері әкімдеріне кандидаттар үшін Атырау қаласы бойынша үгіттік баспа материалдарын орналастыру орындарының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622"/>
        <w:gridCol w:w="9305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Ақсай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Атырау көшесі, № 23 үй, "Жалпы білім беретін № 25 Б. Момышұлы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Ақсай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С. Датұлы көшесі, № 1 үй, "Жалпы білім беретін № 26 С.Датов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Атырау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Б. Нысанбаев көшесі, № 1 б үй, "Атырау облысы Денсаулық сақтау басқармасының "Дамбы дәрігерлік амбулаториясы" коммуналдық мемлекеттік қазыналық кәсіпорны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Балықшы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Юсупжан Нұржанов көшесі, № 8 А үй, "Лидер" супермаркеті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Балықшы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ауылы, № 1 өткел, № 8 үй, "Манго" шағын маркеті ғимаратының маңындағы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Геолог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ауылы, № 24 үй мен соңғы аялдама маңындағы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Геолог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Береген Жоламанов көшесі, № 10 үй маңындағы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Дамбы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Аманкелді көшесі, № 15 үй маңындағы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Жұмыскер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 ауылы, Меңдекеш Сатыбалдиев көшесі, № 7 үй, "Лидер" супермаркеті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Жұмыскер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ауылы, "Өркен" шағын ауданы, № 43 көше, № 73 учаске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Еркінқала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ауылы, Түсіпқалиев көшесі, № 10 үй, "Атырау облысы Денсаулық сақтау бақармасының "Еркінқала дәрігерлік амбулаториясы" коммуналдық мемлекеттік қазыналық кәсіпорны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Еркінқала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Ракуша ауылы, Қазақстан көшесі, № 16 үй, "Жалпы білім беретін М. Өтемісов атындағы орта мектебі"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Кеңөзек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Орталық көшесі, № 10 үй, "Т. Амандосов атындағы жалпы білім беретін орта мектебі" мемлекеттік мекемесі ғимаратының маңындағы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Қайыршақты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ауылы, Колхоз көшесі, № 2 үй, "Әлішер" шаруа қожалығы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Қайыршақты ауылдық округі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Талғайран ауылы, "Талғайран негізгі мектебі" мемлекеттік мекемесі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