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f0b5" w14:textId="915f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2015 жылғы 18 желтоқсандағы № 316 "2016-2018 жылдарға арналған қала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2016 жылғы 8 шілдедегі № 43 шешімі. Атырау облысының Әділет департаментінде 2016 жылғы 15 шілдеде № 3567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Қалалық мәслихаттың 2015 жылғы 18 желтоқсандағы № 316 "2016-2018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3439 тіркелген, 2016 жылғы 23 қаңтарда "Атырау"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"88 145 025"деген сандар "94 113 708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"76 271 901"деген сандар "81 078 075"деген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"2 280 761"деген сандар "2 604 761"деген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"9 243 607"деген сандар "10 082 116"деген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"90 172 279" деген сандар "98 095 071"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"қаржы активтерімен операциялар бойынша сальдо" деген жолда "0" деген саны "45 891" деген сандармен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"қаржы активтерін сатып алу" деген жолда "0" деген саны "45 891"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"-2 027 254" деген сандар "-4 027 254"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"2 027 254" деген саны "4 027 254""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"қарыздар түсімі" деген жолда "0" деген саны "2 000 000""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"1 967 261" деген сандар "2 143 051"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"5 130" деген сандар "667 849"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15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"15. 2016 жылға қалалық бюджетте республикалық бюджет есебінен тұрғын үй салуға қаржыландыру үшін 2 000 000 мың теңге қарыздар түсімі көзделгені ескерілсін.".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экономика, бюджет, қаржы және өндіріс пен кәсіпкерлікті дамыту мәселелері жөніндегі тұрақты комиссиясына жүктелсін (М. Чердабаев).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Атырау қаласы бойынша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Әзмұханов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2016 жылғы 8 шілдедегі № 43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2015 жылғы 18 желтоқсандағы № 316 шешіміне 1 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94 113 708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81 078 075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34 626 469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34 626 469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6 906 516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10 082 116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65"/>
        <w:gridCol w:w="943"/>
        <w:gridCol w:w="943"/>
        <w:gridCol w:w="6473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98 095 071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Жекешелендiру, коммуналдық меншiктi басқару, жекешелендiруден кейiнгi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объектiлерiн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бiлiм беру ұйымдарында мемлекеттiк бiлiм беру тапсырысын iске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10 991 169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9 870 766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өкiлдi органдардың шешiмi бойынша бiлiм беру ұйымдарының күндiзгi оқу нысанында оқитындар мен тәрбиеленушiлердi қоғамдық көлiкте (таксиден басқа) жеңiлдiкпен жол жүру түрiнде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Белгiленген тұрғылықты жерi жоқ тұлғаларды әлеуметтiк 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Мүгедектердi оңалту жеке бағдарламасына сәйкес, мұқтаж мүгедектердi мiндеттi гигиеналық құралдармен және ымдау тiлi мамандарының қызмет көрсетуiн, жеке көмекшiлермен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15 462 265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10 728 192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Инженерлiк-коммуникациялық инфрақұрылымды жобалау, дамыту және (немесе)жайластыру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және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5 989 731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(қалаішілік), қала маңындағы ауданішілік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54 844 707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54 766 528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764"/>
        <w:gridCol w:w="1857"/>
        <w:gridCol w:w="1857"/>
        <w:gridCol w:w="3289"/>
        <w:gridCol w:w="3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1395"/>
        <w:gridCol w:w="815"/>
        <w:gridCol w:w="3989"/>
        <w:gridCol w:w="52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-4 027 254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9"/>
        <w:gridCol w:w="730"/>
        <w:gridCol w:w="1773"/>
        <w:gridCol w:w="1773"/>
        <w:gridCol w:w="3172"/>
        <w:gridCol w:w="36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1508"/>
        <w:gridCol w:w="6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2016 жылғы 8 шілдедегі № 43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Мәслихатының 2015 жылғы 18 желтоқсандағы № 316 шешіміне 5 қосымша</w:t>
            </w:r>
          </w:p>
        </w:tc>
      </w:tr>
    </w:tbl>
    <w:bookmarkStart w:name="z3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(кенттік) округ әкімі аппараттарының бюджеттік бағдарламалардың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7354"/>
        <w:gridCol w:w="3878"/>
      </w:tblGrid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күрделi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