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7d5b" w14:textId="fdd7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2015 жылғы 19 маусымдағы № 281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2016 жылғы 14 қыркүйектегі № 66 шешімі. Атырау облысының Әділет департаментінде 2016 жылғы 12 қазанда № 3640 болып тіркелді. Күші жойылды - Атырау қалалық мәслихатының 2017 жылғы 30 маусымдағы № 137 шешімімен</w:t>
      </w:r>
    </w:p>
    <w:p>
      <w:pPr>
        <w:spacing w:after="0"/>
        <w:ind w:left="0"/>
        <w:jc w:val="both"/>
      </w:pPr>
      <w:r>
        <w:rPr>
          <w:rFonts w:ascii="Times New Roman"/>
          <w:b w:val="false"/>
          <w:i w:val="false"/>
          <w:color w:val="ff0000"/>
          <w:sz w:val="28"/>
        </w:rPr>
        <w:t xml:space="preserve">
      Ескерту. Күші жойылды - Атырау қалалық мәслихатының 30.06.2017 № </w:t>
      </w:r>
      <w:r>
        <w:rPr>
          <w:rFonts w:ascii="Times New Roman"/>
          <w:b w:val="false"/>
          <w:i w:val="false"/>
          <w:color w:val="ff0000"/>
          <w:sz w:val="28"/>
        </w:rPr>
        <w:t>137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 xml:space="preserve">ШЕШІМ ҚАБЫЛДАДЫ: </w:t>
      </w:r>
    </w:p>
    <w:bookmarkStart w:name="z5" w:id="0"/>
    <w:p>
      <w:pPr>
        <w:spacing w:after="0"/>
        <w:ind w:left="0"/>
        <w:jc w:val="both"/>
      </w:pPr>
      <w:r>
        <w:rPr>
          <w:rFonts w:ascii="Times New Roman"/>
          <w:b w:val="false"/>
          <w:i w:val="false"/>
          <w:color w:val="000000"/>
          <w:sz w:val="28"/>
        </w:rPr>
        <w:t xml:space="preserve">
      1. Атырау қалалық мәслихатының 2015 жылғы 19 маусымдағы № 281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3239 болып тіркелген, 2015 жылғы 11 шілдесінде "Атырау"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0"/>
    <w:bookmarkStart w:name="z6" w:id="1"/>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 тармағындағы</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"8, 9-қосымшаларына" деген cандар және сөз "8-қосымшасына" деген сан және сөзбен ауыстырылысын;</w:t>
      </w:r>
    </w:p>
    <w:bookmarkEnd w:id="2"/>
    <w:bookmarkStart w:name="z9" w:id="3"/>
    <w:p>
      <w:pPr>
        <w:spacing w:after="0"/>
        <w:ind w:left="0"/>
        <w:jc w:val="both"/>
      </w:pPr>
      <w:r>
        <w:rPr>
          <w:rFonts w:ascii="Times New Roman"/>
          <w:b w:val="false"/>
          <w:i w:val="false"/>
          <w:color w:val="000000"/>
          <w:sz w:val="28"/>
        </w:rPr>
        <w:t>
      "10, 11-қосымшаларына" деген сандар және сөз "9-қосымшасына" деген сан және сөзбен ауыстырылысын;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 тармағы</w:t>
      </w:r>
      <w:r>
        <w:rPr>
          <w:rFonts w:ascii="Times New Roman"/>
          <w:b w:val="false"/>
          <w:i w:val="false"/>
          <w:color w:val="000000"/>
          <w:sz w:val="28"/>
        </w:rPr>
        <w:t xml:space="preserve"> келесі редакцияда мазмұндалсын:</w:t>
      </w:r>
    </w:p>
    <w:bookmarkStart w:name="z11" w:id="4"/>
    <w:p>
      <w:pPr>
        <w:spacing w:after="0"/>
        <w:ind w:left="0"/>
        <w:jc w:val="both"/>
      </w:pPr>
      <w:r>
        <w:rPr>
          <w:rFonts w:ascii="Times New Roman"/>
          <w:b w:val="false"/>
          <w:i w:val="false"/>
          <w:color w:val="000000"/>
          <w:sz w:val="28"/>
        </w:rPr>
        <w:t xml:space="preserve">
      "35.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отбасының белсенділігін арттырудың әлеуметтік келісімшартын және отбасына көмектің жеке жоспарын жасау үшін шақыртады.";</w:t>
      </w:r>
    </w:p>
    <w:bookmarkEnd w:id="4"/>
    <w:bookmarkStart w:name="z12" w:id="5"/>
    <w:p>
      <w:pPr>
        <w:spacing w:after="0"/>
        <w:ind w:left="0"/>
        <w:jc w:val="both"/>
      </w:pPr>
      <w:r>
        <w:rPr>
          <w:rFonts w:ascii="Times New Roman"/>
          <w:b w:val="false"/>
          <w:i w:val="false"/>
          <w:color w:val="000000"/>
          <w:sz w:val="28"/>
        </w:rPr>
        <w:t xml:space="preserve">
      келесі мәтіндегі </w:t>
      </w:r>
      <w:r>
        <w:rPr>
          <w:rFonts w:ascii="Times New Roman"/>
          <w:b w:val="false"/>
          <w:i w:val="false"/>
          <w:color w:val="000000"/>
          <w:sz w:val="28"/>
        </w:rPr>
        <w:t>5-1 тараумен</w:t>
      </w:r>
      <w:r>
        <w:rPr>
          <w:rFonts w:ascii="Times New Roman"/>
          <w:b w:val="false"/>
          <w:i w:val="false"/>
          <w:color w:val="000000"/>
          <w:sz w:val="28"/>
        </w:rPr>
        <w:t xml:space="preserve"> толықтырылсын:</w:t>
      </w:r>
    </w:p>
    <w:bookmarkEnd w:id="5"/>
    <w:bookmarkStart w:name="z13" w:id="6"/>
    <w:p>
      <w:pPr>
        <w:spacing w:after="0"/>
        <w:ind w:left="0"/>
        <w:jc w:val="both"/>
      </w:pPr>
      <w:r>
        <w:rPr>
          <w:rFonts w:ascii="Times New Roman"/>
          <w:b w:val="false"/>
          <w:i w:val="false"/>
          <w:color w:val="000000"/>
          <w:sz w:val="28"/>
        </w:rPr>
        <w:t>
      "5-1. Есеп беру тәртібі.</w:t>
      </w:r>
    </w:p>
    <w:bookmarkEnd w:id="6"/>
    <w:bookmarkStart w:name="z14" w:id="7"/>
    <w:p>
      <w:pPr>
        <w:spacing w:after="0"/>
        <w:ind w:left="0"/>
        <w:jc w:val="both"/>
      </w:pPr>
      <w:r>
        <w:rPr>
          <w:rFonts w:ascii="Times New Roman"/>
          <w:b w:val="false"/>
          <w:i w:val="false"/>
          <w:color w:val="000000"/>
          <w:sz w:val="28"/>
        </w:rPr>
        <w:t>
      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16, 17, 18, 19-қосымшаларға сәйкес нысандар бойынша толтырылады.";</w:t>
      </w:r>
    </w:p>
    <w:bookmarkEnd w:id="7"/>
    <w:bookmarkStart w:name="z15" w:id="8"/>
    <w:p>
      <w:pPr>
        <w:spacing w:after="0"/>
        <w:ind w:left="0"/>
        <w:jc w:val="both"/>
      </w:pPr>
      <w:r>
        <w:rPr>
          <w:rFonts w:ascii="Times New Roman"/>
          <w:b w:val="false"/>
          <w:i w:val="false"/>
          <w:color w:val="000000"/>
          <w:sz w:val="28"/>
        </w:rPr>
        <w:t>
      орыс тіліндегі мәтінде:</w:t>
      </w:r>
    </w:p>
    <w:bookmarkEnd w:id="8"/>
    <w:bookmarkStart w:name="z16" w:id="9"/>
    <w:p>
      <w:pPr>
        <w:spacing w:after="0"/>
        <w:ind w:left="0"/>
        <w:jc w:val="both"/>
      </w:pPr>
      <w:r>
        <w:rPr>
          <w:rFonts w:ascii="Times New Roman"/>
          <w:b w:val="false"/>
          <w:i w:val="false"/>
          <w:color w:val="000000"/>
          <w:sz w:val="28"/>
        </w:rPr>
        <w:t>
      "5. Заключительное положение" тарауындағы "5" деген сан "6" деген санмен ауыстырылысын.</w:t>
      </w:r>
    </w:p>
    <w:bookmarkEnd w:id="9"/>
    <w:bookmarkStart w:name="z17" w:id="10"/>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мазмұндалсын және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қосымшаларына</w:t>
      </w:r>
      <w:r>
        <w:rPr>
          <w:rFonts w:ascii="Times New Roman"/>
          <w:b w:val="false"/>
          <w:i w:val="false"/>
          <w:color w:val="000000"/>
          <w:sz w:val="28"/>
        </w:rPr>
        <w:t xml:space="preserve"> сәйкес 16, 17, 18, 19 қосымшалармен толықтырылсын. </w:t>
      </w:r>
    </w:p>
    <w:bookmarkEnd w:id="10"/>
    <w:bookmarkStart w:name="z18" w:id="11"/>
    <w:p>
      <w:pPr>
        <w:spacing w:after="0"/>
        <w:ind w:left="0"/>
        <w:jc w:val="both"/>
      </w:pPr>
      <w:r>
        <w:rPr>
          <w:rFonts w:ascii="Times New Roman"/>
          <w:b w:val="false"/>
          <w:i w:val="false"/>
          <w:color w:val="000000"/>
          <w:sz w:val="28"/>
        </w:rPr>
        <w:t>
      3. Осы шешімнің орындалуын бақылау тұрғындарды әлеуметтік мәселелері, гендерлік және жастар саясаты, заңдылықты сақтау және депутаттық этикасы мәселелері жөніндегі тұрақты комиссиясына жүктелсін (М. Әмірғалиев).</w:t>
      </w:r>
    </w:p>
    <w:bookmarkEnd w:id="11"/>
    <w:bookmarkStart w:name="z19" w:id="12"/>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VІ сессия төрағасы,</w:t>
            </w:r>
            <w:r>
              <w:br/>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3"/>
    <w:p>
      <w:pPr>
        <w:spacing w:after="0"/>
        <w:ind w:left="0"/>
        <w:jc w:val="left"/>
      </w:pPr>
      <w:r>
        <w:rPr>
          <w:rFonts w:ascii="Times New Roman"/>
          <w:b/>
          <w:i w:val="false"/>
          <w:color w:val="000000"/>
        </w:rPr>
        <w:t xml:space="preserve"> "Өрлеу" жобасына қатысу үшін әңгімелесу парағы</w:t>
      </w:r>
    </w:p>
    <w:bookmarkEnd w:id="13"/>
    <w:bookmarkStart w:name="z25" w:id="14"/>
    <w:p>
      <w:pPr>
        <w:spacing w:after="0"/>
        <w:ind w:left="0"/>
        <w:jc w:val="both"/>
      </w:pPr>
      <w:r>
        <w:rPr>
          <w:rFonts w:ascii="Times New Roman"/>
          <w:b w:val="false"/>
          <w:i w:val="false"/>
          <w:color w:val="000000"/>
          <w:sz w:val="28"/>
        </w:rPr>
        <w:t>
      Үміткердің тегі, аты, әкесінің аты (бар болса) ___________________________________</w:t>
      </w:r>
      <w:r>
        <w:br/>
      </w:r>
      <w:r>
        <w:rPr>
          <w:rFonts w:ascii="Times New Roman"/>
          <w:b w:val="false"/>
          <w:i w:val="false"/>
          <w:color w:val="000000"/>
          <w:sz w:val="28"/>
        </w:rPr>
        <w:t>Жұмыспен қамту және әлеуметтік бағдарламалар бөлімі маманының тегі, аты, әкесінің аты (бар болса) ________________________________________________________________________________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 _____________________________________________________________________</w:t>
      </w:r>
      <w:r>
        <w:br/>
      </w:r>
      <w:r>
        <w:rPr>
          <w:rFonts w:ascii="Times New Roman"/>
          <w:b w:val="false"/>
          <w:i w:val="false"/>
          <w:color w:val="000000"/>
          <w:sz w:val="28"/>
        </w:rPr>
        <w:t>Отбасының (жалғыз тұратын азаматтың (азаматшаның) сипаттамасы: 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Отбасы мүшелері</w:t>
            </w:r>
          </w:p>
          <w:bookmarkEnd w:id="15"/>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Үміткер</w:t>
            </w:r>
          </w:p>
          <w:bookmarkEnd w:id="16"/>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Зайыбы (жұбайы)</w:t>
            </w:r>
          </w:p>
          <w:bookmarkEnd w:id="17"/>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Отбасы мүшелеріндегі басқа ересектер</w:t>
            </w:r>
          </w:p>
          <w:bookmarkEnd w:id="18"/>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9"/>
    <w:p>
      <w:pPr>
        <w:spacing w:after="0"/>
        <w:ind w:left="0"/>
        <w:jc w:val="both"/>
      </w:pPr>
      <w:r>
        <w:rPr>
          <w:rFonts w:ascii="Times New Roman"/>
          <w:b w:val="false"/>
          <w:i w:val="false"/>
          <w:color w:val="000000"/>
          <w:sz w:val="28"/>
        </w:rPr>
        <w:t>
      Еңбек қызметінің мүмкіндіктері (пікір):</w:t>
      </w:r>
    </w:p>
    <w:bookmarkEnd w:id="19"/>
    <w:bookmarkStart w:name="z31" w:id="20"/>
    <w:p>
      <w:pPr>
        <w:spacing w:after="0"/>
        <w:ind w:left="0"/>
        <w:jc w:val="both"/>
      </w:pPr>
      <w:r>
        <w:rPr>
          <w:rFonts w:ascii="Times New Roman"/>
          <w:b w:val="false"/>
          <w:i w:val="false"/>
          <w:color w:val="000000"/>
          <w:sz w:val="28"/>
        </w:rPr>
        <w:t>
      Үміткер: ________________________________________________________________</w:t>
      </w:r>
    </w:p>
    <w:bookmarkEnd w:id="20"/>
    <w:bookmarkStart w:name="z32" w:id="21"/>
    <w:p>
      <w:pPr>
        <w:spacing w:after="0"/>
        <w:ind w:left="0"/>
        <w:jc w:val="both"/>
      </w:pPr>
      <w:r>
        <w:rPr>
          <w:rFonts w:ascii="Times New Roman"/>
          <w:b w:val="false"/>
          <w:i w:val="false"/>
          <w:color w:val="000000"/>
          <w:sz w:val="28"/>
        </w:rPr>
        <w:t>
      Зайыбы (жұбайы): ________________________________________________________</w:t>
      </w:r>
    </w:p>
    <w:bookmarkEnd w:id="21"/>
    <w:bookmarkStart w:name="z33" w:id="22"/>
    <w:p>
      <w:pPr>
        <w:spacing w:after="0"/>
        <w:ind w:left="0"/>
        <w:jc w:val="both"/>
      </w:pPr>
      <w:r>
        <w:rPr>
          <w:rFonts w:ascii="Times New Roman"/>
          <w:b w:val="false"/>
          <w:i w:val="false"/>
          <w:color w:val="000000"/>
          <w:sz w:val="28"/>
        </w:rPr>
        <w:t>
      Отбасының басқа да ересек мүшелері: ___________________________________________</w:t>
      </w:r>
    </w:p>
    <w:bookmarkEnd w:id="22"/>
    <w:bookmarkStart w:name="z34" w:id="23"/>
    <w:p>
      <w:pPr>
        <w:spacing w:after="0"/>
        <w:ind w:left="0"/>
        <w:jc w:val="both"/>
      </w:pPr>
      <w:r>
        <w:rPr>
          <w:rFonts w:ascii="Times New Roman"/>
          <w:b w:val="false"/>
          <w:i w:val="false"/>
          <w:color w:val="000000"/>
          <w:sz w:val="28"/>
        </w:rPr>
        <w:t>
      Отбасы мүшелері арасындағы қарым-қатынас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23"/>
    <w:bookmarkStart w:name="z35" w:id="24"/>
    <w:p>
      <w:pPr>
        <w:spacing w:after="0"/>
        <w:ind w:left="0"/>
        <w:jc w:val="both"/>
      </w:pPr>
      <w:r>
        <w:rPr>
          <w:rFonts w:ascii="Times New Roman"/>
          <w:b w:val="false"/>
          <w:i w:val="false"/>
          <w:color w:val="000000"/>
          <w:sz w:val="28"/>
        </w:rPr>
        <w:t>
      Отбасындағы қиындықтар 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24"/>
    <w:bookmarkStart w:name="z36" w:id="25"/>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w:t>
      </w:r>
    </w:p>
    <w:bookmarkEnd w:id="25"/>
    <w:bookmarkStart w:name="z37" w:id="26"/>
    <w:p>
      <w:pPr>
        <w:spacing w:after="0"/>
        <w:ind w:left="0"/>
        <w:jc w:val="both"/>
      </w:pPr>
      <w:r>
        <w:rPr>
          <w:rFonts w:ascii="Times New Roman"/>
          <w:b w:val="false"/>
          <w:i w:val="false"/>
          <w:color w:val="000000"/>
          <w:sz w:val="28"/>
        </w:rPr>
        <w:t>
      Проблемалар (бүгінгі күнгі қиындықтар) ______________________________________</w:t>
      </w:r>
    </w:p>
    <w:bookmarkEnd w:id="26"/>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Start w:name="z38" w:id="27"/>
    <w:p>
      <w:pPr>
        <w:spacing w:after="0"/>
        <w:ind w:left="0"/>
        <w:jc w:val="both"/>
      </w:pPr>
      <w:r>
        <w:rPr>
          <w:rFonts w:ascii="Times New Roman"/>
          <w:b w:val="false"/>
          <w:i w:val="false"/>
          <w:color w:val="000000"/>
          <w:sz w:val="28"/>
        </w:rPr>
        <w:t xml:space="preserve">
      Отбасының (жалғыз тұратын азаматтың (азаматшаның) қалауы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w:t>
      </w:r>
    </w:p>
    <w:bookmarkEnd w:id="27"/>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bookmarkStart w:name="z40" w:id="28"/>
    <w:p>
      <w:pPr>
        <w:spacing w:after="0"/>
        <w:ind w:left="0"/>
        <w:jc w:val="both"/>
      </w:pPr>
      <w:r>
        <w:rPr>
          <w:rFonts w:ascii="Times New Roman"/>
          <w:b w:val="false"/>
          <w:i w:val="false"/>
          <w:color w:val="000000"/>
          <w:sz w:val="28"/>
        </w:rPr>
        <w:t>
      Басқа ________________________________________________________________________________________________________________________________________________________________________________________________________________________________________________</w:t>
      </w:r>
    </w:p>
    <w:bookmarkEnd w:id="28"/>
    <w:p>
      <w:pPr>
        <w:spacing w:after="0"/>
        <w:ind w:left="0"/>
        <w:jc w:val="both"/>
      </w:pPr>
      <w:r>
        <w:rPr>
          <w:rFonts w:ascii="Times New Roman"/>
          <w:b w:val="false"/>
          <w:i w:val="false"/>
          <w:color w:val="000000"/>
          <w:sz w:val="28"/>
        </w:rPr>
        <w:t>
      Тараптардың қолы:</w:t>
      </w:r>
    </w:p>
    <w:bookmarkStart w:name="z41" w:id="29"/>
    <w:p>
      <w:pPr>
        <w:spacing w:after="0"/>
        <w:ind w:left="0"/>
        <w:jc w:val="both"/>
      </w:pPr>
      <w:r>
        <w:rPr>
          <w:rFonts w:ascii="Times New Roman"/>
          <w:b w:val="false"/>
          <w:i w:val="false"/>
          <w:color w:val="000000"/>
          <w:sz w:val="28"/>
        </w:rPr>
        <w:t>
      жұмыспен қамту және әлеуметтік Үміткер бағдарламалар бөлімінің басшысы</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0"/>
    <w:p>
      <w:pPr>
        <w:spacing w:after="0"/>
        <w:ind w:left="0"/>
        <w:jc w:val="left"/>
      </w:pPr>
      <w:r>
        <w:rPr>
          <w:rFonts w:ascii="Times New Roman"/>
          <w:b/>
          <w:i w:val="false"/>
          <w:color w:val="000000"/>
        </w:rPr>
        <w:t xml:space="preserve"> "Өрлеу" жобасына қатысуға өтініш</w:t>
      </w:r>
    </w:p>
    <w:bookmarkEnd w:id="30"/>
    <w:tbl>
      <w:tblPr>
        <w:tblW w:w="0" w:type="auto"/>
        <w:tblCellSpacing w:w="0" w:type="auto"/>
        <w:tblBorders>
          <w:top w:val="none"/>
          <w:left w:val="none"/>
          <w:bottom w:val="none"/>
          <w:right w:val="none"/>
          <w:insideH w:val="none"/>
          <w:insideV w:val="none"/>
        </w:tblBorders>
      </w:tblPr>
      <w:tblGrid>
        <w:gridCol w:w="5564"/>
        <w:gridCol w:w="7516"/>
      </w:tblGrid>
      <w:tr>
        <w:trPr>
          <w:trHeight w:val="30" w:hRule="atLeast"/>
        </w:trPr>
        <w:tc>
          <w:tcPr>
            <w:tcW w:w="55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7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(облыс, аудан, елді мекен) жұмыспен қамту және әлеуметтік бағдарламалар бөліміне ____________________________ (елді мекен, аудан) ____________________________ (көше, үй және пәтер №, телефон) мекенжайы бойынша тұратын ____________________________(өтініш берушінің тегі, аты, әкесінің аты (бар болса) </w:t>
            </w:r>
          </w:p>
        </w:tc>
      </w:tr>
      <w:tr>
        <w:trPr>
          <w:trHeight w:val="30" w:hRule="atLeast"/>
        </w:trPr>
        <w:tc>
          <w:tcPr>
            <w:tcW w:w="55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7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куәлік және (немесе) паспорт № ________________________________________________________берілген күні ____________ жеке сәйкестендіру нөмірі ________________________ Банк деректемелері:банктің атауы ____________________________банк шотының № ____________________________жеке шотының № 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w:t>
            </w:r>
            <w:r>
              <w:br/>
            </w:r>
          </w:p>
          <w:bookmarkEnd w:id="31"/>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20___ жылғы "____"_____________________________</w:t>
            </w:r>
            <w:r>
              <w:br/>
            </w:r>
            <w:r>
              <w:rPr>
                <w:rFonts w:ascii="Times New Roman"/>
                <w:b w:val="false"/>
                <w:i w:val="false"/>
                <w:color w:val="000000"/>
                <w:sz w:val="20"/>
              </w:rPr>
              <w:t xml:space="preserve"> (күні) (өтініш берушінің қолы)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______________________________________________________________________________ Құжаттар қабылданды</w:t>
            </w:r>
            <w:r>
              <w:br/>
            </w:r>
            <w:r>
              <w:rPr>
                <w:rFonts w:ascii="Times New Roman"/>
                <w:b w:val="false"/>
                <w:i w:val="false"/>
                <w:color w:val="000000"/>
                <w:sz w:val="20"/>
              </w:rPr>
              <w:t>20___ жылғы "____"_____________________________________________</w:t>
            </w:r>
            <w:r>
              <w:br/>
            </w:r>
            <w:r>
              <w:rPr>
                <w:rFonts w:ascii="Times New Roman"/>
                <w:b w:val="false"/>
                <w:i w:val="false"/>
                <w:color w:val="000000"/>
                <w:sz w:val="20"/>
              </w:rPr>
              <w:t xml:space="preserve"> (күні) (құжаттарды қабылдаған адамның тегі, аты, әкесінің аты (бар болса) және қолы) Өтініш берушінің (отбасының) тіркеу нөмірі ___________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w:t>
            </w:r>
            <w:r>
              <w:br/>
            </w:r>
            <w:r>
              <w:rPr>
                <w:rFonts w:ascii="Times New Roman"/>
                <w:b w:val="false"/>
                <w:i w:val="false"/>
                <w:color w:val="000000"/>
                <w:sz w:val="20"/>
              </w:rPr>
              <w:t xml:space="preserve"> _______________________________________________________________ _ _ _ _ _ _ _ _ _ _ _ _ _ _ _ _ _ _ _ _ _ _ _ _ _ _ _ _ _ _ _ </w:t>
            </w:r>
            <w:r>
              <w:br/>
            </w:r>
            <w:r>
              <w:rPr>
                <w:rFonts w:ascii="Times New Roman"/>
                <w:b w:val="false"/>
                <w:i w:val="false"/>
                <w:color w:val="000000"/>
                <w:sz w:val="20"/>
              </w:rPr>
              <w:t xml:space="preserve"> (қию сызығы)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32"/>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5295"/>
        <w:gridCol w:w="2217"/>
        <w:gridCol w:w="2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bookmarkEnd w:id="33"/>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Тегі, аты, әкесінің аты (бар болса)</w:t>
            </w:r>
          </w:p>
          <w:bookmarkEnd w:id="34"/>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bookmarkEnd w:id="35"/>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36"/>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399"/>
        <w:gridCol w:w="4027"/>
        <w:gridCol w:w="961"/>
        <w:gridCol w:w="752"/>
        <w:gridCol w:w="962"/>
        <w:gridCol w:w="334"/>
        <w:gridCol w:w="334"/>
        <w:gridCol w:w="7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7"/>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bookmarkEnd w:id="37"/>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8"/>
          <w:p>
            <w:pPr>
              <w:spacing w:after="20"/>
              <w:ind w:left="20"/>
              <w:jc w:val="both"/>
            </w:pPr>
            <w:r>
              <w:rPr>
                <w:rFonts w:ascii="Times New Roman"/>
                <w:b w:val="false"/>
                <w:i w:val="false"/>
                <w:color w:val="000000"/>
                <w:sz w:val="20"/>
              </w:rPr>
              <w:t>
Р/с №</w:t>
            </w:r>
          </w:p>
          <w:bookmarkEnd w:id="38"/>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9"/>
    <w:p>
      <w:pPr>
        <w:spacing w:after="0"/>
        <w:ind w:left="0"/>
        <w:jc w:val="both"/>
      </w:pPr>
      <w:r>
        <w:rPr>
          <w:rFonts w:ascii="Times New Roman"/>
          <w:b w:val="false"/>
          <w:i w:val="false"/>
          <w:color w:val="000000"/>
          <w:sz w:val="28"/>
        </w:rPr>
        <w:t>
      * Отбасының тұрғын үй-тұрмыстық жағдайы:</w:t>
      </w:r>
    </w:p>
    <w:bookmarkEnd w:id="39"/>
    <w:bookmarkStart w:name="z73" w:id="40"/>
    <w:p>
      <w:pPr>
        <w:spacing w:after="0"/>
        <w:ind w:left="0"/>
        <w:jc w:val="both"/>
      </w:pPr>
      <w:r>
        <w:rPr>
          <w:rFonts w:ascii="Times New Roman"/>
          <w:b w:val="false"/>
          <w:i w:val="false"/>
          <w:color w:val="000000"/>
          <w:sz w:val="28"/>
        </w:rPr>
        <w:t>
      тұрғын алаңы: __________ шаршы метр; меншік нысаны: ________________;</w:t>
      </w:r>
    </w:p>
    <w:bookmarkEnd w:id="40"/>
    <w:bookmarkStart w:name="z74" w:id="41"/>
    <w:p>
      <w:pPr>
        <w:spacing w:after="0"/>
        <w:ind w:left="0"/>
        <w:jc w:val="both"/>
      </w:pPr>
      <w:r>
        <w:rPr>
          <w:rFonts w:ascii="Times New Roman"/>
          <w:b w:val="false"/>
          <w:i w:val="false"/>
          <w:color w:val="000000"/>
          <w:sz w:val="28"/>
        </w:rPr>
        <w:t>
      ас үй, қойма және дәлізді есептемегенде бөлмелер саны _______;</w:t>
      </w:r>
    </w:p>
    <w:bookmarkEnd w:id="41"/>
    <w:bookmarkStart w:name="z75" w:id="42"/>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p>
    <w:bookmarkEnd w:id="42"/>
    <w:bookmarkStart w:name="z76" w:id="43"/>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w:t>
      </w:r>
      <w:r>
        <w:br/>
      </w:r>
      <w:r>
        <w:rPr>
          <w:rFonts w:ascii="Times New Roman"/>
          <w:b w:val="false"/>
          <w:i w:val="false"/>
          <w:color w:val="000000"/>
          <w:sz w:val="28"/>
        </w:rPr>
        <w:t xml:space="preserve"> (қажеттісінің астын сызу)</w:t>
      </w:r>
    </w:p>
    <w:bookmarkEnd w:id="43"/>
    <w:bookmarkStart w:name="z77" w:id="44"/>
    <w:p>
      <w:pPr>
        <w:spacing w:after="0"/>
        <w:ind w:left="0"/>
        <w:jc w:val="both"/>
      </w:pPr>
      <w:r>
        <w:rPr>
          <w:rFonts w:ascii="Times New Roman"/>
          <w:b w:val="false"/>
          <w:i w:val="false"/>
          <w:color w:val="000000"/>
          <w:sz w:val="28"/>
        </w:rPr>
        <w:t xml:space="preserve">
      тұрғын үйдің жабдықталуы (су құбыры, дәретхана, кәріз, жылу, газ, жуынатын бөлме, лифт, телефон және т.б.) </w:t>
      </w:r>
      <w:r>
        <w:br/>
      </w:r>
      <w:r>
        <w:rPr>
          <w:rFonts w:ascii="Times New Roman"/>
          <w:b w:val="false"/>
          <w:i w:val="false"/>
          <w:color w:val="000000"/>
          <w:sz w:val="28"/>
        </w:rPr>
        <w:t xml:space="preserve"> (қажеттісінің астын сызу)</w:t>
      </w:r>
    </w:p>
    <w:bookmarkEnd w:id="44"/>
    <w:bookmarkStart w:name="z78" w:id="45"/>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6"/>
          <w:p>
            <w:pPr>
              <w:spacing w:after="20"/>
              <w:ind w:left="20"/>
              <w:jc w:val="both"/>
            </w:pPr>
            <w:r>
              <w:rPr>
                <w:rFonts w:ascii="Times New Roman"/>
                <w:b w:val="false"/>
                <w:i w:val="false"/>
                <w:color w:val="000000"/>
                <w:sz w:val="20"/>
              </w:rPr>
              <w:t>
Мүліктің түрі</w:t>
            </w:r>
          </w:p>
          <w:bookmarkEnd w:id="46"/>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47"/>
    <w:p>
      <w:pPr>
        <w:spacing w:after="0"/>
        <w:ind w:left="0"/>
        <w:jc w:val="both"/>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жарақаттар:____________________________________________________________________</w:t>
      </w:r>
      <w:r>
        <w:br/>
      </w:r>
      <w:r>
        <w:rPr>
          <w:rFonts w:ascii="Times New Roman"/>
          <w:b w:val="false"/>
          <w:i w:val="false"/>
          <w:color w:val="000000"/>
          <w:sz w:val="28"/>
        </w:rPr>
        <w:t>________________________________________________________________________________өтініш беруші __________________________________________________________________</w:t>
      </w:r>
      <w:r>
        <w:br/>
      </w:r>
      <w:r>
        <w:rPr>
          <w:rFonts w:ascii="Times New Roman"/>
          <w:b w:val="false"/>
          <w:i w:val="false"/>
          <w:color w:val="000000"/>
          <w:sz w:val="28"/>
        </w:rPr>
        <w:t>зайыбы (жұбайы) _______________________________________________________________</w:t>
      </w:r>
      <w:r>
        <w:br/>
      </w:r>
      <w:r>
        <w:rPr>
          <w:rFonts w:ascii="Times New Roman"/>
          <w:b w:val="false"/>
          <w:i w:val="false"/>
          <w:color w:val="000000"/>
          <w:sz w:val="28"/>
        </w:rPr>
        <w:t>балалар________________________________________________________________________</w:t>
      </w:r>
      <w:r>
        <w:br/>
      </w:r>
      <w:r>
        <w:rPr>
          <w:rFonts w:ascii="Times New Roman"/>
          <w:b w:val="false"/>
          <w:i w:val="false"/>
          <w:color w:val="000000"/>
          <w:sz w:val="28"/>
        </w:rPr>
        <w:t>басқа да туысқандар _________________________________________________________________________________________________________________________________</w:t>
      </w:r>
    </w:p>
    <w:bookmarkEnd w:id="47"/>
    <w:bookmarkStart w:name="z83" w:id="48"/>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bookmarkEnd w:id="48"/>
    <w:bookmarkStart w:name="z84" w:id="49"/>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49"/>
    <w:bookmarkStart w:name="z85" w:id="50"/>
    <w:p>
      <w:pPr>
        <w:spacing w:after="0"/>
        <w:ind w:left="0"/>
        <w:jc w:val="both"/>
      </w:pPr>
      <w:r>
        <w:rPr>
          <w:rFonts w:ascii="Times New Roman"/>
          <w:b w:val="false"/>
          <w:i w:val="false"/>
          <w:color w:val="000000"/>
          <w:sz w:val="28"/>
        </w:rPr>
        <w:t>
      Отбасының материалдық жағдайына Сіздің беретін бағаңыз:</w:t>
      </w:r>
      <w:r>
        <w:br/>
      </w:r>
    </w:p>
    <w:bookmarkEnd w:id="50"/>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 қамтамасыз етуге мүмкіндік жоқ.</w:t>
      </w:r>
      <w:r>
        <w:br/>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p>
    <w:bookmarkStart w:name="z86" w:id="51"/>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51"/>
    <w:bookmarkStart w:name="z87" w:id="52"/>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r>
        <w:br/>
      </w:r>
    </w:p>
    <w:bookmarkEnd w:id="52"/>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p>
    <w:bookmarkStart w:name="z88" w:id="53"/>
    <w:p>
      <w:pPr>
        <w:spacing w:after="0"/>
        <w:ind w:left="0"/>
        <w:jc w:val="both"/>
      </w:pPr>
      <w:r>
        <w:rPr>
          <w:rFonts w:ascii="Times New Roman"/>
          <w:b w:val="false"/>
          <w:i w:val="false"/>
          <w:color w:val="000000"/>
          <w:sz w:val="28"/>
        </w:rPr>
        <w:t>
       ________ _____________________________________ __________________________________</w:t>
      </w:r>
      <w:r>
        <w:br/>
      </w:r>
      <w:r>
        <w:rPr>
          <w:rFonts w:ascii="Times New Roman"/>
          <w:b w:val="false"/>
          <w:i w:val="false"/>
          <w:color w:val="000000"/>
          <w:sz w:val="28"/>
        </w:rPr>
        <w:t xml:space="preserve"> (күні) (тегі, аты, әкесінің аты (бар болса) (қолы)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54"/>
    <w:p>
      <w:pPr>
        <w:spacing w:after="0"/>
        <w:ind w:left="0"/>
        <w:jc w:val="both"/>
      </w:pPr>
      <w:r>
        <w:rPr>
          <w:rFonts w:ascii="Times New Roman"/>
          <w:b w:val="false"/>
          <w:i w:val="false"/>
          <w:color w:val="000000"/>
          <w:sz w:val="28"/>
        </w:rPr>
        <w:t>
      Отбасының тіркеу нөмірі __________</w:t>
      </w:r>
    </w:p>
    <w:bookmarkEnd w:id="54"/>
    <w:bookmarkStart w:name="z93" w:id="55"/>
    <w:p>
      <w:pPr>
        <w:spacing w:after="0"/>
        <w:ind w:left="0"/>
        <w:jc w:val="left"/>
      </w:pPr>
      <w:r>
        <w:rPr>
          <w:rFonts w:ascii="Times New Roman"/>
          <w:b/>
          <w:i w:val="false"/>
          <w:color w:val="000000"/>
        </w:rPr>
        <w:t xml:space="preserve"> Өтініш берушінің отбасы құрамы туралы мәліметтер</w:t>
      </w:r>
    </w:p>
    <w:bookmarkEnd w:id="55"/>
    <w:bookmarkStart w:name="z94" w:id="56"/>
    <w:p>
      <w:pPr>
        <w:spacing w:after="0"/>
        <w:ind w:left="0"/>
        <w:jc w:val="both"/>
      </w:pPr>
      <w:r>
        <w:rPr>
          <w:rFonts w:ascii="Times New Roman"/>
          <w:b w:val="false"/>
          <w:i w:val="false"/>
          <w:color w:val="000000"/>
          <w:sz w:val="28"/>
        </w:rPr>
        <w:t>
      ____________________________ ______________________________________________________</w:t>
      </w:r>
      <w:r>
        <w:br/>
      </w:r>
      <w:r>
        <w:rPr>
          <w:rFonts w:ascii="Times New Roman"/>
          <w:b w:val="false"/>
          <w:i w:val="false"/>
          <w:color w:val="000000"/>
          <w:sz w:val="28"/>
        </w:rPr>
        <w:t>(Өтініш берушінің тегі, аты, әкесінің аты (бар болса) (үйінің мекенжайы, телефон)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93"/>
        <w:gridCol w:w="5873"/>
        <w:gridCol w:w="2037"/>
        <w:gridCol w:w="1151"/>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7"/>
          <w:p>
            <w:pPr>
              <w:spacing w:after="20"/>
              <w:ind w:left="20"/>
              <w:jc w:val="both"/>
            </w:pPr>
            <w:r>
              <w:rPr>
                <w:rFonts w:ascii="Times New Roman"/>
                <w:b w:val="false"/>
                <w:i w:val="false"/>
                <w:color w:val="000000"/>
                <w:sz w:val="20"/>
              </w:rPr>
              <w:t>
Р/с №</w:t>
            </w:r>
          </w:p>
          <w:bookmarkEnd w:id="57"/>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58"/>
    <w:p>
      <w:pPr>
        <w:spacing w:after="0"/>
        <w:ind w:left="0"/>
        <w:jc w:val="both"/>
      </w:pPr>
      <w:r>
        <w:rPr>
          <w:rFonts w:ascii="Times New Roman"/>
          <w:b w:val="false"/>
          <w:i w:val="false"/>
          <w:color w:val="000000"/>
          <w:sz w:val="28"/>
        </w:rPr>
        <w:t>
      Өтініш берушінің қолы ____________________ Күні ______________</w:t>
      </w:r>
      <w:r>
        <w:br/>
      </w:r>
      <w:r>
        <w:rPr>
          <w:rFonts w:ascii="Times New Roman"/>
          <w:b w:val="false"/>
          <w:i w:val="false"/>
          <w:color w:val="000000"/>
          <w:sz w:val="28"/>
        </w:rPr>
        <w:t>Отбасы құрамы туралы мәліметтерді растауға</w:t>
      </w:r>
      <w:r>
        <w:br/>
      </w:r>
      <w:r>
        <w:rPr>
          <w:rFonts w:ascii="Times New Roman"/>
          <w:b w:val="false"/>
          <w:i w:val="false"/>
          <w:color w:val="000000"/>
          <w:sz w:val="28"/>
        </w:rPr>
        <w:t xml:space="preserve">уәкілетті органның лауазымды адамының тегі, </w:t>
      </w:r>
      <w:r>
        <w:br/>
      </w:r>
      <w:r>
        <w:rPr>
          <w:rFonts w:ascii="Times New Roman"/>
          <w:b w:val="false"/>
          <w:i w:val="false"/>
          <w:color w:val="000000"/>
          <w:sz w:val="28"/>
        </w:rPr>
        <w:t>аты, әкесінің аты (бар болса) ________________</w:t>
      </w:r>
      <w:r>
        <w:br/>
      </w:r>
      <w:r>
        <w:rPr>
          <w:rFonts w:ascii="Times New Roman"/>
          <w:b w:val="false"/>
          <w:i w:val="false"/>
          <w:color w:val="000000"/>
          <w:sz w:val="28"/>
        </w:rPr>
        <w:t>(қолы)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59"/>
    <w:p>
      <w:pPr>
        <w:spacing w:after="0"/>
        <w:ind w:left="0"/>
        <w:jc w:val="both"/>
      </w:pPr>
      <w:r>
        <w:rPr>
          <w:rFonts w:ascii="Times New Roman"/>
          <w:b w:val="false"/>
          <w:i w:val="false"/>
          <w:color w:val="000000"/>
          <w:sz w:val="28"/>
        </w:rPr>
        <w:t>
      Отбасының тіркеу нөмірі __________</w:t>
      </w:r>
    </w:p>
    <w:bookmarkEnd w:id="59"/>
    <w:bookmarkStart w:name="z104" w:id="60"/>
    <w:p>
      <w:pPr>
        <w:spacing w:after="0"/>
        <w:ind w:left="0"/>
        <w:jc w:val="left"/>
      </w:pPr>
      <w:r>
        <w:rPr>
          <w:rFonts w:ascii="Times New Roman"/>
          <w:b/>
          <w:i w:val="false"/>
          <w:color w:val="000000"/>
        </w:rPr>
        <w:t xml:space="preserve"> Жеке қосалқы шаруашылығының бар-жоғы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1"/>
          <w:p>
            <w:pPr>
              <w:spacing w:after="20"/>
              <w:ind w:left="20"/>
              <w:jc w:val="both"/>
            </w:pPr>
            <w:r>
              <w:rPr>
                <w:rFonts w:ascii="Times New Roman"/>
                <w:b w:val="false"/>
                <w:i w:val="false"/>
                <w:color w:val="000000"/>
                <w:sz w:val="20"/>
              </w:rPr>
              <w:t>
Жеке қосалқы шаруашылық объектісі</w:t>
            </w:r>
          </w:p>
          <w:bookmarkEnd w:id="6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2"/>
          <w:p>
            <w:pPr>
              <w:spacing w:after="20"/>
              <w:ind w:left="20"/>
              <w:jc w:val="both"/>
            </w:pPr>
            <w:r>
              <w:rPr>
                <w:rFonts w:ascii="Times New Roman"/>
                <w:b w:val="false"/>
                <w:i w:val="false"/>
                <w:color w:val="000000"/>
                <w:sz w:val="20"/>
              </w:rPr>
              <w:t>
Саяжай</w:t>
            </w:r>
          </w:p>
          <w:bookmarkEnd w:id="6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3"/>
          <w:p>
            <w:pPr>
              <w:spacing w:after="20"/>
              <w:ind w:left="20"/>
              <w:jc w:val="both"/>
            </w:pPr>
            <w:r>
              <w:rPr>
                <w:rFonts w:ascii="Times New Roman"/>
                <w:b w:val="false"/>
                <w:i w:val="false"/>
                <w:color w:val="000000"/>
                <w:sz w:val="20"/>
              </w:rPr>
              <w:t>
Бақша</w:t>
            </w:r>
          </w:p>
          <w:bookmarkEnd w:id="6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4"/>
          <w:p>
            <w:pPr>
              <w:spacing w:after="20"/>
              <w:ind w:left="20"/>
              <w:jc w:val="both"/>
            </w:pPr>
            <w:r>
              <w:rPr>
                <w:rFonts w:ascii="Times New Roman"/>
                <w:b w:val="false"/>
                <w:i w:val="false"/>
                <w:color w:val="000000"/>
                <w:sz w:val="20"/>
              </w:rPr>
              <w:t>
Жер учаскесі, оның ішінде үй іргесіндегі жер учаскесі</w:t>
            </w:r>
          </w:p>
          <w:bookmarkEnd w:id="6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5"/>
          <w:p>
            <w:pPr>
              <w:spacing w:after="20"/>
              <w:ind w:left="20"/>
              <w:jc w:val="both"/>
            </w:pPr>
            <w:r>
              <w:rPr>
                <w:rFonts w:ascii="Times New Roman"/>
                <w:b w:val="false"/>
                <w:i w:val="false"/>
                <w:color w:val="000000"/>
                <w:sz w:val="20"/>
              </w:rPr>
              <w:t>
Шартты жер үлесі</w:t>
            </w:r>
          </w:p>
          <w:bookmarkEnd w:id="6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6"/>
          <w:p>
            <w:pPr>
              <w:spacing w:after="20"/>
              <w:ind w:left="20"/>
              <w:jc w:val="both"/>
            </w:pPr>
            <w:r>
              <w:rPr>
                <w:rFonts w:ascii="Times New Roman"/>
                <w:b w:val="false"/>
                <w:i w:val="false"/>
                <w:color w:val="000000"/>
                <w:sz w:val="20"/>
              </w:rPr>
              <w:t>
Мүліктік пай (берілген жылы)</w:t>
            </w:r>
          </w:p>
          <w:bookmarkEnd w:id="6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7"/>
          <w:p>
            <w:pPr>
              <w:spacing w:after="20"/>
              <w:ind w:left="20"/>
              <w:jc w:val="both"/>
            </w:pPr>
            <w:r>
              <w:rPr>
                <w:rFonts w:ascii="Times New Roman"/>
                <w:b w:val="false"/>
                <w:i w:val="false"/>
                <w:color w:val="000000"/>
                <w:sz w:val="20"/>
              </w:rPr>
              <w:t>
Үй малы, құс:</w:t>
            </w:r>
          </w:p>
          <w:bookmarkEnd w:id="6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8"/>
          <w:p>
            <w:pPr>
              <w:spacing w:after="20"/>
              <w:ind w:left="20"/>
              <w:jc w:val="both"/>
            </w:pPr>
            <w:r>
              <w:rPr>
                <w:rFonts w:ascii="Times New Roman"/>
                <w:b w:val="false"/>
                <w:i w:val="false"/>
                <w:color w:val="000000"/>
                <w:sz w:val="20"/>
              </w:rPr>
              <w:t>
ірі қара мал: сиыр, бұқа</w:t>
            </w:r>
          </w:p>
          <w:bookmarkEnd w:id="6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9"/>
          <w:p>
            <w:pPr>
              <w:spacing w:after="20"/>
              <w:ind w:left="20"/>
              <w:jc w:val="both"/>
            </w:pPr>
            <w:r>
              <w:rPr>
                <w:rFonts w:ascii="Times New Roman"/>
                <w:b w:val="false"/>
                <w:i w:val="false"/>
                <w:color w:val="000000"/>
                <w:sz w:val="20"/>
              </w:rPr>
              <w:t>
жылқы: бие, айғыр</w:t>
            </w:r>
          </w:p>
          <w:bookmarkEnd w:id="6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0"/>
          <w:p>
            <w:pPr>
              <w:spacing w:after="20"/>
              <w:ind w:left="20"/>
              <w:jc w:val="both"/>
            </w:pPr>
            <w:r>
              <w:rPr>
                <w:rFonts w:ascii="Times New Roman"/>
                <w:b w:val="false"/>
                <w:i w:val="false"/>
                <w:color w:val="000000"/>
                <w:sz w:val="20"/>
              </w:rPr>
              <w:t>
түйе, інген</w:t>
            </w:r>
          </w:p>
          <w:bookmarkEnd w:id="7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1"/>
          <w:p>
            <w:pPr>
              <w:spacing w:after="20"/>
              <w:ind w:left="20"/>
              <w:jc w:val="both"/>
            </w:pPr>
            <w:r>
              <w:rPr>
                <w:rFonts w:ascii="Times New Roman"/>
                <w:b w:val="false"/>
                <w:i w:val="false"/>
                <w:color w:val="000000"/>
                <w:sz w:val="20"/>
              </w:rPr>
              <w:t>
қой, ешкі</w:t>
            </w:r>
          </w:p>
          <w:bookmarkEnd w:id="7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2"/>
          <w:p>
            <w:pPr>
              <w:spacing w:after="20"/>
              <w:ind w:left="20"/>
              <w:jc w:val="both"/>
            </w:pPr>
            <w:r>
              <w:rPr>
                <w:rFonts w:ascii="Times New Roman"/>
                <w:b w:val="false"/>
                <w:i w:val="false"/>
                <w:color w:val="000000"/>
                <w:sz w:val="20"/>
              </w:rPr>
              <w:t>
тауық, үйрек, қаз</w:t>
            </w:r>
          </w:p>
          <w:bookmarkEnd w:id="7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3"/>
          <w:p>
            <w:pPr>
              <w:spacing w:after="20"/>
              <w:ind w:left="20"/>
              <w:jc w:val="both"/>
            </w:pPr>
            <w:r>
              <w:rPr>
                <w:rFonts w:ascii="Times New Roman"/>
                <w:b w:val="false"/>
                <w:i w:val="false"/>
                <w:color w:val="000000"/>
                <w:sz w:val="20"/>
              </w:rPr>
              <w:t>
шошқа</w:t>
            </w:r>
          </w:p>
          <w:bookmarkEnd w:id="7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74"/>
    <w:p>
      <w:pPr>
        <w:spacing w:after="0"/>
        <w:ind w:left="0"/>
        <w:jc w:val="both"/>
      </w:pPr>
      <w:r>
        <w:rPr>
          <w:rFonts w:ascii="Times New Roman"/>
          <w:b w:val="false"/>
          <w:i w:val="false"/>
          <w:color w:val="000000"/>
          <w:sz w:val="28"/>
        </w:rPr>
        <w:t>
      Өтініш берушінің қолы ___________________________</w:t>
      </w:r>
      <w:r>
        <w:br/>
      </w:r>
      <w:r>
        <w:rPr>
          <w:rFonts w:ascii="Times New Roman"/>
          <w:b w:val="false"/>
          <w:i w:val="false"/>
          <w:color w:val="000000"/>
          <w:sz w:val="28"/>
        </w:rPr>
        <w:t>Күні _________________________________________________</w:t>
      </w:r>
      <w:r>
        <w:br/>
      </w:r>
      <w:r>
        <w:rPr>
          <w:rFonts w:ascii="Times New Roman"/>
          <w:b w:val="false"/>
          <w:i w:val="false"/>
          <w:color w:val="000000"/>
          <w:sz w:val="28"/>
        </w:rPr>
        <w:t>Кент, ауыл, ауылдық округ немесе</w:t>
      </w:r>
      <w:r>
        <w:br/>
      </w:r>
      <w:r>
        <w:rPr>
          <w:rFonts w:ascii="Times New Roman"/>
          <w:b w:val="false"/>
          <w:i w:val="false"/>
          <w:color w:val="000000"/>
          <w:sz w:val="28"/>
        </w:rPr>
        <w:t>жеке қосалқы шаруашылықтың көлемі</w:t>
      </w:r>
      <w:r>
        <w:br/>
      </w:r>
      <w:r>
        <w:rPr>
          <w:rFonts w:ascii="Times New Roman"/>
          <w:b w:val="false"/>
          <w:i w:val="false"/>
          <w:color w:val="000000"/>
          <w:sz w:val="28"/>
        </w:rPr>
        <w:t>туралы мәліметтерді растауға уәкілетті органның</w:t>
      </w:r>
      <w:r>
        <w:br/>
      </w:r>
      <w:r>
        <w:rPr>
          <w:rFonts w:ascii="Times New Roman"/>
          <w:b w:val="false"/>
          <w:i w:val="false"/>
          <w:color w:val="000000"/>
          <w:sz w:val="28"/>
        </w:rPr>
        <w:t>өзге де лауазымды адамының тегі, аты, әкесінің аты (бар болса)________________________</w:t>
      </w:r>
      <w:r>
        <w:br/>
      </w:r>
      <w:r>
        <w:rPr>
          <w:rFonts w:ascii="Times New Roman"/>
          <w:b w:val="false"/>
          <w:i w:val="false"/>
          <w:color w:val="000000"/>
          <w:sz w:val="28"/>
        </w:rPr>
        <w:t>(қолы)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75"/>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bookmarkEnd w:id="75"/>
    <w:bookmarkStart w:name="z123" w:id="76"/>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bookmarkEnd w:id="76"/>
    <w:bookmarkStart w:name="z124" w:id="77"/>
    <w:p>
      <w:pPr>
        <w:spacing w:after="0"/>
        <w:ind w:left="0"/>
        <w:jc w:val="both"/>
      </w:pPr>
      <w:r>
        <w:rPr>
          <w:rFonts w:ascii="Times New Roman"/>
          <w:b w:val="false"/>
          <w:i w:val="false"/>
          <w:color w:val="000000"/>
          <w:sz w:val="28"/>
        </w:rPr>
        <w:t>
      1) жеке басты куәландыратын;</w:t>
      </w:r>
    </w:p>
    <w:bookmarkEnd w:id="77"/>
    <w:bookmarkStart w:name="z125" w:id="78"/>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bookmarkEnd w:id="78"/>
    <w:bookmarkStart w:name="z126" w:id="79"/>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bookmarkEnd w:id="79"/>
    <w:bookmarkStart w:name="z127" w:id="80"/>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bookmarkEnd w:id="80"/>
    <w:bookmarkStart w:name="z128" w:id="81"/>
    <w:p>
      <w:pPr>
        <w:spacing w:after="0"/>
        <w:ind w:left="0"/>
        <w:jc w:val="both"/>
      </w:pPr>
      <w:r>
        <w:rPr>
          <w:rFonts w:ascii="Times New Roman"/>
          <w:b w:val="false"/>
          <w:i w:val="false"/>
          <w:color w:val="000000"/>
          <w:sz w:val="28"/>
        </w:rPr>
        <w:t>
      5) балаға қамқоршылық (қорғаншылық) белгілеу туралы;</w:t>
      </w:r>
    </w:p>
    <w:bookmarkEnd w:id="81"/>
    <w:bookmarkStart w:name="z129" w:id="82"/>
    <w:p>
      <w:pPr>
        <w:spacing w:after="0"/>
        <w:ind w:left="0"/>
        <w:jc w:val="both"/>
      </w:pPr>
      <w:r>
        <w:rPr>
          <w:rFonts w:ascii="Times New Roman"/>
          <w:b w:val="false"/>
          <w:i w:val="false"/>
          <w:color w:val="000000"/>
          <w:sz w:val="28"/>
        </w:rPr>
        <w:t>
      6) мүгедектікті растау туралы;</w:t>
      </w:r>
    </w:p>
    <w:bookmarkEnd w:id="82"/>
    <w:bookmarkStart w:name="z130" w:id="83"/>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bookmarkEnd w:id="83"/>
    <w:bookmarkStart w:name="z131" w:id="84"/>
    <w:p>
      <w:pPr>
        <w:spacing w:after="0"/>
        <w:ind w:left="0"/>
        <w:jc w:val="both"/>
      </w:pPr>
      <w:r>
        <w:rPr>
          <w:rFonts w:ascii="Times New Roman"/>
          <w:b w:val="false"/>
          <w:i w:val="false"/>
          <w:color w:val="000000"/>
          <w:sz w:val="28"/>
        </w:rPr>
        <w:t>
      8) стипендияның бар-жоғы туралы;</w:t>
      </w:r>
    </w:p>
    <w:bookmarkEnd w:id="84"/>
    <w:bookmarkStart w:name="z132" w:id="85"/>
    <w:p>
      <w:pPr>
        <w:spacing w:after="0"/>
        <w:ind w:left="0"/>
        <w:jc w:val="both"/>
      </w:pPr>
      <w:r>
        <w:rPr>
          <w:rFonts w:ascii="Times New Roman"/>
          <w:b w:val="false"/>
          <w:i w:val="false"/>
          <w:color w:val="000000"/>
          <w:sz w:val="28"/>
        </w:rPr>
        <w:t>
      9) жеке қосалқы шаруашылықтың бар-жоғы және саны туралы;</w:t>
      </w:r>
    </w:p>
    <w:bookmarkEnd w:id="85"/>
    <w:bookmarkStart w:name="z133" w:id="86"/>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bookmarkEnd w:id="86"/>
    <w:bookmarkStart w:name="z134" w:id="87"/>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88"/>
    <w:p>
      <w:pPr>
        <w:spacing w:after="0"/>
        <w:ind w:left="0"/>
        <w:jc w:val="left"/>
      </w:pPr>
      <w:r>
        <w:rPr>
          <w:rFonts w:ascii="Times New Roman"/>
          <w:b/>
          <w:i w:val="false"/>
          <w:color w:val="000000"/>
        </w:rPr>
        <w:t xml:space="preserve"> Өтініштерді тіркеу журналы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17"/>
        <w:gridCol w:w="716"/>
        <w:gridCol w:w="2242"/>
        <w:gridCol w:w="318"/>
        <w:gridCol w:w="517"/>
        <w:gridCol w:w="517"/>
        <w:gridCol w:w="916"/>
        <w:gridCol w:w="1115"/>
        <w:gridCol w:w="1714"/>
        <w:gridCol w:w="916"/>
        <w:gridCol w:w="518"/>
        <w:gridCol w:w="318"/>
        <w:gridCol w:w="917"/>
        <w:gridCol w:w="3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9"/>
          <w:p>
            <w:pPr>
              <w:spacing w:after="20"/>
              <w:ind w:left="20"/>
              <w:jc w:val="both"/>
            </w:pPr>
            <w:r>
              <w:rPr>
                <w:rFonts w:ascii="Times New Roman"/>
                <w:b w:val="false"/>
                <w:i w:val="false"/>
                <w:color w:val="000000"/>
                <w:sz w:val="20"/>
              </w:rPr>
              <w:t>
Р/с №</w:t>
            </w:r>
          </w:p>
          <w:bookmarkEnd w:id="8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90"/>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bookmarkEnd w:id="90"/>
    <w:bookmarkStart w:name="z147" w:id="91"/>
    <w:p>
      <w:pPr>
        <w:spacing w:after="0"/>
        <w:ind w:left="0"/>
        <w:jc w:val="both"/>
      </w:pPr>
      <w:r>
        <w:rPr>
          <w:rFonts w:ascii="Times New Roman"/>
          <w:b w:val="false"/>
          <w:i w:val="false"/>
          <w:color w:val="000000"/>
          <w:sz w:val="28"/>
        </w:rPr>
        <w:t>
      20 ___ жылғы "____" ________________ ____________________________________________________________________________</w:t>
      </w:r>
      <w:r>
        <w:br/>
      </w:r>
      <w:r>
        <w:rPr>
          <w:rFonts w:ascii="Times New Roman"/>
          <w:b w:val="false"/>
          <w:i w:val="false"/>
          <w:color w:val="000000"/>
          <w:sz w:val="28"/>
        </w:rPr>
        <w:t xml:space="preserve"> (елді мекен)</w:t>
      </w:r>
    </w:p>
    <w:bookmarkEnd w:id="91"/>
    <w:bookmarkStart w:name="z148" w:id="92"/>
    <w:p>
      <w:pPr>
        <w:spacing w:after="0"/>
        <w:ind w:left="0"/>
        <w:jc w:val="both"/>
      </w:pPr>
      <w:r>
        <w:rPr>
          <w:rFonts w:ascii="Times New Roman"/>
          <w:b w:val="false"/>
          <w:i w:val="false"/>
          <w:color w:val="000000"/>
          <w:sz w:val="28"/>
        </w:rPr>
        <w:t>
      1. Өтініш берушінің тегі, аты, әкесінің аты (бар болса) ____________________________________________________________________________</w:t>
      </w:r>
    </w:p>
    <w:bookmarkEnd w:id="92"/>
    <w:bookmarkStart w:name="z149" w:id="93"/>
    <w:p>
      <w:pPr>
        <w:spacing w:after="0"/>
        <w:ind w:left="0"/>
        <w:jc w:val="both"/>
      </w:pPr>
      <w:r>
        <w:rPr>
          <w:rFonts w:ascii="Times New Roman"/>
          <w:b w:val="false"/>
          <w:i w:val="false"/>
          <w:color w:val="000000"/>
          <w:sz w:val="28"/>
        </w:rPr>
        <w:t>
      2. Тұрғылықты жерінің мекенжайы ____________________________________________________________________________</w:t>
      </w:r>
    </w:p>
    <w:bookmarkEnd w:id="93"/>
    <w:bookmarkStart w:name="z150" w:id="94"/>
    <w:p>
      <w:pPr>
        <w:spacing w:after="0"/>
        <w:ind w:left="0"/>
        <w:jc w:val="both"/>
      </w:pPr>
      <w:r>
        <w:rPr>
          <w:rFonts w:ascii="Times New Roman"/>
          <w:b w:val="false"/>
          <w:i w:val="false"/>
          <w:color w:val="000000"/>
          <w:sz w:val="28"/>
        </w:rPr>
        <w:t>
      3. Туған күні және жері ____________________________________________________________________________</w:t>
      </w:r>
    </w:p>
    <w:bookmarkEnd w:id="94"/>
    <w:bookmarkStart w:name="z151" w:id="95"/>
    <w:p>
      <w:pPr>
        <w:spacing w:after="0"/>
        <w:ind w:left="0"/>
        <w:jc w:val="both"/>
      </w:pPr>
      <w:r>
        <w:rPr>
          <w:rFonts w:ascii="Times New Roman"/>
          <w:b w:val="false"/>
          <w:i w:val="false"/>
          <w:color w:val="000000"/>
          <w:sz w:val="28"/>
        </w:rPr>
        <w:t>
      4. Жұмыс орны, лауазымы ____________________________________________________________________________</w:t>
      </w:r>
    </w:p>
    <w:bookmarkEnd w:id="95"/>
    <w:bookmarkStart w:name="z152" w:id="96"/>
    <w:p>
      <w:pPr>
        <w:spacing w:after="0"/>
        <w:ind w:left="0"/>
        <w:jc w:val="both"/>
      </w:pPr>
      <w:r>
        <w:rPr>
          <w:rFonts w:ascii="Times New Roman"/>
          <w:b w:val="false"/>
          <w:i w:val="false"/>
          <w:color w:val="000000"/>
          <w:sz w:val="28"/>
        </w:rPr>
        <w:t>
      5. Азаматтың орташа айлық табысы _______________________________________</w:t>
      </w:r>
    </w:p>
    <w:bookmarkEnd w:id="96"/>
    <w:bookmarkStart w:name="z153" w:id="97"/>
    <w:p>
      <w:pPr>
        <w:spacing w:after="0"/>
        <w:ind w:left="0"/>
        <w:jc w:val="both"/>
      </w:pPr>
      <w:r>
        <w:rPr>
          <w:rFonts w:ascii="Times New Roman"/>
          <w:b w:val="false"/>
          <w:i w:val="false"/>
          <w:color w:val="000000"/>
          <w:sz w:val="28"/>
        </w:rPr>
        <w:t>
      6. Отбасының жан басына шаққандағы орташа табысы</w:t>
      </w:r>
      <w:r>
        <w:br/>
      </w:r>
      <w:r>
        <w:rPr>
          <w:rFonts w:ascii="Times New Roman"/>
          <w:b w:val="false"/>
          <w:i w:val="false"/>
          <w:color w:val="000000"/>
          <w:sz w:val="28"/>
        </w:rPr>
        <w:t>_____________________________________________________________________________</w:t>
      </w:r>
    </w:p>
    <w:bookmarkEnd w:id="97"/>
    <w:bookmarkStart w:name="z154" w:id="98"/>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9"/>
          <w:p>
            <w:pPr>
              <w:spacing w:after="20"/>
              <w:ind w:left="20"/>
              <w:jc w:val="both"/>
            </w:pPr>
            <w:r>
              <w:rPr>
                <w:rFonts w:ascii="Times New Roman"/>
                <w:b w:val="false"/>
                <w:i w:val="false"/>
                <w:color w:val="000000"/>
                <w:sz w:val="20"/>
              </w:rPr>
              <w:t>
Р/с №</w:t>
            </w:r>
          </w:p>
          <w:bookmarkEnd w:id="99"/>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100"/>
    <w:p>
      <w:pPr>
        <w:spacing w:after="0"/>
        <w:ind w:left="0"/>
        <w:jc w:val="both"/>
      </w:pPr>
      <w:r>
        <w:rPr>
          <w:rFonts w:ascii="Times New Roman"/>
          <w:b w:val="false"/>
          <w:i w:val="false"/>
          <w:color w:val="000000"/>
          <w:sz w:val="28"/>
        </w:rPr>
        <w:t>
      Еңбекке қабілетті барлығы ___________ адам.</w:t>
      </w:r>
    </w:p>
    <w:bookmarkEnd w:id="100"/>
    <w:bookmarkStart w:name="z160" w:id="101"/>
    <w:p>
      <w:pPr>
        <w:spacing w:after="0"/>
        <w:ind w:left="0"/>
        <w:jc w:val="both"/>
      </w:pPr>
      <w:r>
        <w:rPr>
          <w:rFonts w:ascii="Times New Roman"/>
          <w:b w:val="false"/>
          <w:i w:val="false"/>
          <w:color w:val="000000"/>
          <w:sz w:val="28"/>
        </w:rPr>
        <w:t>
      Жұмыссыз ретінде тіркелгені __________ адам.</w:t>
      </w:r>
    </w:p>
    <w:bookmarkEnd w:id="101"/>
    <w:bookmarkStart w:name="z161" w:id="102"/>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p>
    <w:bookmarkEnd w:id="102"/>
    <w:bookmarkStart w:name="z162" w:id="103"/>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bookmarkEnd w:id="103"/>
    <w:bookmarkStart w:name="z163" w:id="104"/>
    <w:p>
      <w:pPr>
        <w:spacing w:after="0"/>
        <w:ind w:left="0"/>
        <w:jc w:val="both"/>
      </w:pP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мемлекеттің толық қамтамасыз етуінде оқитындар _________ адам;</w:t>
      </w:r>
      <w:r>
        <w:br/>
      </w:r>
      <w:r>
        <w:rPr>
          <w:rFonts w:ascii="Times New Roman"/>
          <w:b w:val="false"/>
          <w:i w:val="false"/>
          <w:color w:val="000000"/>
          <w:sz w:val="28"/>
        </w:rPr>
        <w:t>ақылы негізде жоғары және орта арнаулы білім беру орындарында оқитындар __________ адам, оқудың бір жылдық құны ____________ теңге.</w:t>
      </w:r>
    </w:p>
    <w:bookmarkEnd w:id="104"/>
    <w:bookmarkStart w:name="z164" w:id="105"/>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r>
        <w:br/>
      </w:r>
      <w:r>
        <w:rPr>
          <w:rFonts w:ascii="Times New Roman"/>
          <w:b w:val="false"/>
          <w:i w:val="false"/>
          <w:color w:val="000000"/>
          <w:sz w:val="28"/>
        </w:rPr>
        <w:t>1. (Тегі, аты, әкесінің аты (бар болса) ___________________________________________________________</w:t>
      </w:r>
      <w:r>
        <w:br/>
      </w:r>
      <w:r>
        <w:rPr>
          <w:rFonts w:ascii="Times New Roman"/>
          <w:b w:val="false"/>
          <w:i w:val="false"/>
          <w:color w:val="000000"/>
          <w:sz w:val="28"/>
        </w:rPr>
        <w:t>2. (Тегі, аты, әкесінің аты (бар болса) ___________________________________________________________</w:t>
      </w:r>
    </w:p>
    <w:bookmarkEnd w:id="105"/>
    <w:bookmarkStart w:name="z165" w:id="106"/>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r>
        <w:br/>
      </w:r>
    </w:p>
    <w:bookmarkEnd w:id="106"/>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r>
        <w:rPr>
          <w:rFonts w:ascii="Times New Roman"/>
          <w:b w:val="false"/>
          <w:i w:val="false"/>
          <w:color w:val="000000"/>
          <w:sz w:val="28"/>
        </w:rPr>
        <w:t>
</w:t>
      </w:r>
    </w:p>
    <w:bookmarkStart w:name="z166" w:id="107"/>
    <w:p>
      <w:pPr>
        <w:spacing w:after="0"/>
        <w:ind w:left="0"/>
        <w:jc w:val="both"/>
      </w:pPr>
      <w:r>
        <w:rPr>
          <w:rFonts w:ascii="Times New Roman"/>
          <w:b w:val="false"/>
          <w:i w:val="false"/>
          <w:color w:val="000000"/>
          <w:sz w:val="28"/>
        </w:rPr>
        <w:t>
      </w:t>
      </w:r>
    </w:p>
    <w:bookmarkEnd w:id="107"/>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bookmarkStart w:name="z167" w:id="108"/>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(қажеттісін көрсету)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108"/>
    <w:bookmarkStart w:name="z168" w:id="109"/>
    <w:p>
      <w:pPr>
        <w:spacing w:after="0"/>
        <w:ind w:left="0"/>
        <w:jc w:val="both"/>
      </w:pPr>
      <w:r>
        <w:rPr>
          <w:rFonts w:ascii="Times New Roman"/>
          <w:b w:val="false"/>
          <w:i w:val="false"/>
          <w:color w:val="000000"/>
          <w:sz w:val="28"/>
        </w:rPr>
        <w:t>
      Ас үй, қойма және дәлізді есептемегенде бөлмелер саны _______________________________________________________________________________</w:t>
      </w:r>
      <w:r>
        <w:br/>
      </w:r>
      <w:r>
        <w:rPr>
          <w:rFonts w:ascii="Times New Roman"/>
          <w:b w:val="false"/>
          <w:i w:val="false"/>
          <w:color w:val="000000"/>
          <w:sz w:val="28"/>
        </w:rPr>
        <w:t>Тұрғын үйді ұстауға жұмсалатын шығыстар айына 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w:t>
      </w:r>
    </w:p>
    <w:bookmarkEnd w:id="109"/>
    <w:bookmarkStart w:name="z169" w:id="110"/>
    <w:p>
      <w:pPr>
        <w:spacing w:after="0"/>
        <w:ind w:left="0"/>
        <w:jc w:val="both"/>
      </w:pPr>
      <w:r>
        <w:rPr>
          <w:rFonts w:ascii="Times New Roman"/>
          <w:b w:val="false"/>
          <w:i w:val="false"/>
          <w:color w:val="000000"/>
          <w:sz w:val="28"/>
        </w:rPr>
        <w:t>
      </w:t>
      </w:r>
      <w:r>
        <w:rPr>
          <w:rFonts w:ascii="Times New Roman"/>
          <w:b w:val="false"/>
          <w:i w:val="false"/>
          <w:color w:val="000000"/>
          <w:sz w:val="28"/>
        </w:rPr>
        <w:t>11. Отбасының табыстары: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1"/>
          <w:p>
            <w:pPr>
              <w:spacing w:after="20"/>
              <w:ind w:left="20"/>
              <w:jc w:val="both"/>
            </w:pPr>
            <w:r>
              <w:rPr>
                <w:rFonts w:ascii="Times New Roman"/>
                <w:b w:val="false"/>
                <w:i w:val="false"/>
                <w:color w:val="000000"/>
                <w:sz w:val="20"/>
              </w:rPr>
              <w:t>
Р/с №</w:t>
            </w:r>
          </w:p>
          <w:bookmarkEnd w:id="111"/>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Мыналардың:</w:t>
      </w:r>
    </w:p>
    <w:bookmarkStart w:name="z178" w:id="112"/>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w:t>
      </w:r>
      <w:r>
        <w:br/>
      </w:r>
      <w:r>
        <w:rPr>
          <w:rFonts w:ascii="Times New Roman"/>
          <w:b w:val="false"/>
          <w:i w:val="false"/>
          <w:color w:val="000000"/>
          <w:sz w:val="28"/>
        </w:rPr>
        <w:t>қазіргі уақытта тұратын баспанадан басқа, өзге тұрғын үйдің (оны пайдаланудан түскенғтабыс)</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 бар-жоғы.</w:t>
      </w:r>
    </w:p>
    <w:bookmarkEnd w:id="112"/>
    <w:p>
      <w:pPr>
        <w:spacing w:after="0"/>
        <w:ind w:left="0"/>
        <w:jc w:val="both"/>
      </w:pP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Start w:name="z179" w:id="113"/>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13"/>
    <w:bookmarkStart w:name="z180" w:id="114"/>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14"/>
    <w:bookmarkStart w:name="z181" w:id="115"/>
    <w:p>
      <w:pPr>
        <w:spacing w:after="0"/>
        <w:ind w:left="0"/>
        <w:jc w:val="both"/>
      </w:pPr>
      <w:r>
        <w:rPr>
          <w:rFonts w:ascii="Times New Roman"/>
          <w:b w:val="false"/>
          <w:i w:val="false"/>
          <w:color w:val="000000"/>
          <w:sz w:val="28"/>
        </w:rPr>
        <w:t>
      16. Санитариялық-эпидемиологиялық тұру жағдайлары 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p>
    <w:bookmarkEnd w:id="115"/>
    <w:bookmarkStart w:name="z182" w:id="116"/>
    <w:p>
      <w:pPr>
        <w:spacing w:after="0"/>
        <w:ind w:left="0"/>
        <w:jc w:val="both"/>
      </w:pPr>
      <w:r>
        <w:rPr>
          <w:rFonts w:ascii="Times New Roman"/>
          <w:b w:val="false"/>
          <w:i w:val="false"/>
          <w:color w:val="000000"/>
          <w:sz w:val="28"/>
        </w:rPr>
        <w:t>
      17. Учаскелік комиссияның басқа да байқағандары: _______________________________________________</w:t>
      </w:r>
      <w:r>
        <w:br/>
      </w:r>
      <w:r>
        <w:rPr>
          <w:rFonts w:ascii="Times New Roman"/>
          <w:b w:val="false"/>
          <w:i w:val="false"/>
          <w:color w:val="000000"/>
          <w:sz w:val="28"/>
        </w:rPr>
        <w:t>_______________________________________________________________________________</w:t>
      </w:r>
    </w:p>
    <w:bookmarkEnd w:id="116"/>
    <w:bookmarkStart w:name="z183" w:id="117"/>
    <w:p>
      <w:pPr>
        <w:spacing w:after="0"/>
        <w:ind w:left="0"/>
        <w:jc w:val="both"/>
      </w:pPr>
      <w:r>
        <w:rPr>
          <w:rFonts w:ascii="Times New Roman"/>
          <w:b w:val="false"/>
          <w:i w:val="false"/>
          <w:color w:val="000000"/>
          <w:sz w:val="28"/>
        </w:rPr>
        <w:t>
      18. Комиссия төрағасы:</w:t>
      </w:r>
      <w:r>
        <w:br/>
      </w:r>
      <w:r>
        <w:rPr>
          <w:rFonts w:ascii="Times New Roman"/>
          <w:b w:val="false"/>
          <w:i w:val="false"/>
          <w:color w:val="000000"/>
          <w:sz w:val="28"/>
        </w:rPr>
        <w:t>_______________________________________________________________</w:t>
      </w:r>
    </w:p>
    <w:bookmarkEnd w:id="117"/>
    <w:bookmarkStart w:name="z184" w:id="118"/>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(қолы) (Тегі, аты, әкесінің аты (бар болса)</w:t>
      </w:r>
    </w:p>
    <w:bookmarkEnd w:id="118"/>
    <w:bookmarkStart w:name="z185" w:id="119"/>
    <w:p>
      <w:pPr>
        <w:spacing w:after="0"/>
        <w:ind w:left="0"/>
        <w:jc w:val="both"/>
      </w:pPr>
      <w:r>
        <w:rPr>
          <w:rFonts w:ascii="Times New Roman"/>
          <w:b w:val="false"/>
          <w:i w:val="false"/>
          <w:color w:val="000000"/>
          <w:sz w:val="28"/>
        </w:rPr>
        <w:t>
      Жасалған актімен таныстым:</w:t>
      </w:r>
    </w:p>
    <w:bookmarkEnd w:id="119"/>
    <w:bookmarkStart w:name="z186" w:id="120"/>
    <w:p>
      <w:pPr>
        <w:spacing w:after="0"/>
        <w:ind w:left="0"/>
        <w:jc w:val="both"/>
      </w:pPr>
      <w:r>
        <w:rPr>
          <w:rFonts w:ascii="Times New Roman"/>
          <w:b w:val="false"/>
          <w:i w:val="false"/>
          <w:color w:val="000000"/>
          <w:sz w:val="28"/>
        </w:rPr>
        <w:t>
      Өтініш берушінің тегі, аты, әкесінің аты (бар болса) және қолы ______</w:t>
      </w:r>
    </w:p>
    <w:bookmarkEnd w:id="120"/>
    <w:bookmarkStart w:name="z187" w:id="121"/>
    <w:p>
      <w:pPr>
        <w:spacing w:after="0"/>
        <w:ind w:left="0"/>
        <w:jc w:val="both"/>
      </w:pPr>
      <w:r>
        <w:rPr>
          <w:rFonts w:ascii="Times New Roman"/>
          <w:b w:val="false"/>
          <w:i w:val="false"/>
          <w:color w:val="000000"/>
          <w:sz w:val="28"/>
        </w:rPr>
        <w:t>
      Тексеру жүргізуден бас тартамын _____________________________________________________________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22"/>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End w:id="122"/>
    <w:bookmarkStart w:name="z192" w:id="123"/>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bookmarkEnd w:id="123"/>
    <w:bookmarkStart w:name="z193" w:id="124"/>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xml:space="preserve"> (қажеттілігі, қажет еместігі)</w:t>
      </w:r>
    </w:p>
    <w:bookmarkEnd w:id="124"/>
    <w:bookmarkStart w:name="z194" w:id="125"/>
    <w:p>
      <w:pPr>
        <w:spacing w:after="0"/>
        <w:ind w:left="0"/>
        <w:jc w:val="both"/>
      </w:pPr>
      <w:r>
        <w:rPr>
          <w:rFonts w:ascii="Times New Roman"/>
          <w:b w:val="false"/>
          <w:i w:val="false"/>
          <w:color w:val="000000"/>
          <w:sz w:val="28"/>
        </w:rPr>
        <w:t>
      қорытынды шығарды.</w:t>
      </w:r>
    </w:p>
    <w:bookmarkEnd w:id="125"/>
    <w:bookmarkStart w:name="z195" w:id="126"/>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 __________________________</w:t>
      </w:r>
    </w:p>
    <w:bookmarkEnd w:id="126"/>
    <w:bookmarkStart w:name="z196" w:id="127"/>
    <w:p>
      <w:pPr>
        <w:spacing w:after="0"/>
        <w:ind w:left="0"/>
        <w:jc w:val="both"/>
      </w:pPr>
      <w:r>
        <w:rPr>
          <w:rFonts w:ascii="Times New Roman"/>
          <w:b w:val="false"/>
          <w:i w:val="false"/>
          <w:color w:val="000000"/>
          <w:sz w:val="28"/>
        </w:rPr>
        <w:t>
      Комиссия мүшелері:</w:t>
      </w:r>
    </w:p>
    <w:bookmarkEnd w:id="127"/>
    <w:bookmarkStart w:name="z197" w:id="128"/>
    <w:p>
      <w:pPr>
        <w:spacing w:after="0"/>
        <w:ind w:left="0"/>
        <w:jc w:val="both"/>
      </w:pPr>
      <w:r>
        <w:rPr>
          <w:rFonts w:ascii="Times New Roman"/>
          <w:b w:val="false"/>
          <w:i w:val="false"/>
          <w:color w:val="000000"/>
          <w:sz w:val="28"/>
        </w:rPr>
        <w:t>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(қолдары) (Тегі, аты, әкесінің аты (бар болса)</w:t>
      </w:r>
    </w:p>
    <w:bookmarkEnd w:id="128"/>
    <w:bookmarkStart w:name="z198" w:id="129"/>
    <w:p>
      <w:pPr>
        <w:spacing w:after="0"/>
        <w:ind w:left="0"/>
        <w:jc w:val="both"/>
      </w:pPr>
      <w:r>
        <w:rPr>
          <w:rFonts w:ascii="Times New Roman"/>
          <w:b w:val="false"/>
          <w:i w:val="false"/>
          <w:color w:val="000000"/>
          <w:sz w:val="28"/>
        </w:rPr>
        <w:t>
      ____ данада қоса берілген құжаттармен қорытынды 20__ жылғы "__" ________ қабылданды.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30"/>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130"/>
    <w:bookmarkStart w:name="z203" w:id="131"/>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w:t>
      </w:r>
    </w:p>
    <w:bookmarkEnd w:id="131"/>
    <w:bookmarkStart w:name="z204" w:id="132"/>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 атынан (уәкілетті органның атауы)_____________________________________________________________________ (тегі, аты, әкесінің аты (бар болса), уәкілетті өкілдің атқаратын лауазымы) бір тараптан және бұдан әрі "қатысушы" деп аталатын "Өрлеу" жобасына қатысушы отбасы атынан _____________________ мекенжай бойынша тұратыназамат _______________________________________________________________________________________________________________________(тегі, аты, әкесінің аты (бар болса), жеке басын куәландыратын құжаттың атауы, жеке сәйкестендіру нөмірі, құжаттың сериясы, нөмірі, кім және қашан берді) екінші тараптан "Өрлеу" жобасына қатысуға отбасының белсенділігін арттырудың осы әлеуметтік келісімшартын (бұдан әрі – келісімшарт) жасасты:</w:t>
      </w:r>
    </w:p>
    <w:bookmarkEnd w:id="132"/>
    <w:bookmarkStart w:name="z205" w:id="133"/>
    <w:p>
      <w:pPr>
        <w:spacing w:after="0"/>
        <w:ind w:left="0"/>
        <w:jc w:val="left"/>
      </w:pPr>
      <w:r>
        <w:rPr>
          <w:rFonts w:ascii="Times New Roman"/>
          <w:b/>
          <w:i w:val="false"/>
          <w:color w:val="000000"/>
        </w:rPr>
        <w:t xml:space="preserve"> 1. Келісімшарт мәні</w:t>
      </w:r>
    </w:p>
    <w:bookmarkEnd w:id="133"/>
    <w:bookmarkStart w:name="z206" w:id="134"/>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bookmarkEnd w:id="134"/>
    <w:bookmarkStart w:name="z207" w:id="135"/>
    <w:p>
      <w:pPr>
        <w:spacing w:after="0"/>
        <w:ind w:left="0"/>
        <w:jc w:val="left"/>
      </w:pPr>
      <w:r>
        <w:rPr>
          <w:rFonts w:ascii="Times New Roman"/>
          <w:b/>
          <w:i w:val="false"/>
          <w:color w:val="000000"/>
        </w:rPr>
        <w:t xml:space="preserve"> 2. Келісімшарт тараптарының міндеттері</w:t>
      </w:r>
    </w:p>
    <w:bookmarkEnd w:id="135"/>
    <w:bookmarkStart w:name="z208" w:id="136"/>
    <w:p>
      <w:pPr>
        <w:spacing w:after="0"/>
        <w:ind w:left="0"/>
        <w:jc w:val="both"/>
      </w:pPr>
      <w:r>
        <w:rPr>
          <w:rFonts w:ascii="Times New Roman"/>
          <w:b w:val="false"/>
          <w:i w:val="false"/>
          <w:color w:val="000000"/>
          <w:sz w:val="28"/>
        </w:rPr>
        <w:t>
      2. Аудандық/қалалық жұмыспен қамту және әлеуметтік бағдарламалар бөлімі:</w:t>
      </w:r>
    </w:p>
    <w:bookmarkEnd w:id="136"/>
    <w:bookmarkStart w:name="z209" w:id="137"/>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bookmarkEnd w:id="137"/>
    <w:bookmarkStart w:name="z210" w:id="138"/>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 (жеке қосалқы шаруашылықты дамыту (үй малын, құсын сатып алу және жеке кәсіпкерлік қызметті ұйымдастыру) шартты ақшалай көмекті төлейді;</w:t>
      </w:r>
    </w:p>
    <w:bookmarkEnd w:id="138"/>
    <w:bookmarkStart w:name="z211" w:id="139"/>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bookmarkEnd w:id="139"/>
    <w:bookmarkStart w:name="z212" w:id="140"/>
    <w:p>
      <w:pPr>
        <w:spacing w:after="0"/>
        <w:ind w:left="0"/>
        <w:jc w:val="both"/>
      </w:pP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 </w:t>
      </w:r>
    </w:p>
    <w:bookmarkEnd w:id="140"/>
    <w:bookmarkStart w:name="z213" w:id="141"/>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bookmarkEnd w:id="141"/>
    <w:bookmarkStart w:name="z214" w:id="142"/>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bookmarkEnd w:id="142"/>
    <w:bookmarkStart w:name="z215" w:id="143"/>
    <w:p>
      <w:pPr>
        <w:spacing w:after="0"/>
        <w:ind w:left="0"/>
        <w:jc w:val="both"/>
      </w:pPr>
      <w:r>
        <w:rPr>
          <w:rFonts w:ascii="Times New Roman"/>
          <w:b w:val="false"/>
          <w:i w:val="false"/>
          <w:color w:val="000000"/>
          <w:sz w:val="28"/>
        </w:rPr>
        <w:t>
      3. Қатысушы және (немесе) оның отбасы мүшелері:</w:t>
      </w:r>
    </w:p>
    <w:bookmarkEnd w:id="143"/>
    <w:bookmarkStart w:name="z216" w:id="144"/>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bookmarkEnd w:id="144"/>
    <w:bookmarkStart w:name="z217" w:id="145"/>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bookmarkEnd w:id="145"/>
    <w:bookmarkStart w:name="z218" w:id="146"/>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bookmarkEnd w:id="146"/>
    <w:bookmarkStart w:name="z219" w:id="147"/>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bookmarkEnd w:id="147"/>
    <w:bookmarkStart w:name="z220" w:id="148"/>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bookmarkEnd w:id="148"/>
    <w:bookmarkStart w:name="z221" w:id="149"/>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bookmarkEnd w:id="149"/>
    <w:bookmarkStart w:name="z222" w:id="150"/>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bookmarkEnd w:id="150"/>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bookmarkStart w:name="z223" w:id="151"/>
    <w:p>
      <w:pPr>
        <w:spacing w:after="0"/>
        <w:ind w:left="0"/>
        <w:jc w:val="left"/>
      </w:pPr>
      <w:r>
        <w:rPr>
          <w:rFonts w:ascii="Times New Roman"/>
          <w:b/>
          <w:i w:val="false"/>
          <w:color w:val="000000"/>
        </w:rPr>
        <w:t xml:space="preserve"> 3. Тараптардың құқықтары</w:t>
      </w:r>
    </w:p>
    <w:bookmarkEnd w:id="151"/>
    <w:bookmarkStart w:name="z224" w:id="152"/>
    <w:p>
      <w:pPr>
        <w:spacing w:after="0"/>
        <w:ind w:left="0"/>
        <w:jc w:val="both"/>
      </w:pPr>
      <w:r>
        <w:rPr>
          <w:rFonts w:ascii="Times New Roman"/>
          <w:b w:val="false"/>
          <w:i w:val="false"/>
          <w:color w:val="000000"/>
          <w:sz w:val="28"/>
        </w:rPr>
        <w:t>
      4. Аудандық/қақалық жұмыспен қамту және әлеуметтік бағдарламалар бөлімі:</w:t>
      </w:r>
    </w:p>
    <w:bookmarkEnd w:id="152"/>
    <w:bookmarkStart w:name="z225" w:id="153"/>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bookmarkEnd w:id="153"/>
    <w:bookmarkStart w:name="z226" w:id="154"/>
    <w:p>
      <w:pPr>
        <w:spacing w:after="0"/>
        <w:ind w:left="0"/>
        <w:jc w:val="both"/>
      </w:pPr>
      <w:r>
        <w:rPr>
          <w:rFonts w:ascii="Times New Roman"/>
          <w:b w:val="false"/>
          <w:i w:val="false"/>
          <w:color w:val="000000"/>
          <w:sz w:val="28"/>
        </w:rPr>
        <w:t xml:space="preserve">
      2) отбасының (адамның) материалдық жағдайын тексереді; </w:t>
      </w:r>
    </w:p>
    <w:bookmarkEnd w:id="154"/>
    <w:bookmarkStart w:name="z227" w:id="155"/>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bookmarkEnd w:id="155"/>
    <w:bookmarkStart w:name="z228" w:id="156"/>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bookmarkEnd w:id="156"/>
    <w:bookmarkStart w:name="z229" w:id="157"/>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bookmarkEnd w:id="157"/>
    <w:bookmarkStart w:name="z230" w:id="158"/>
    <w:p>
      <w:pPr>
        <w:spacing w:after="0"/>
        <w:ind w:left="0"/>
        <w:jc w:val="both"/>
      </w:pPr>
      <w:r>
        <w:rPr>
          <w:rFonts w:ascii="Times New Roman"/>
          <w:b w:val="false"/>
          <w:i w:val="false"/>
          <w:color w:val="000000"/>
          <w:sz w:val="28"/>
        </w:rPr>
        <w:t>
      6) келісімшарт шеңберінде өзге де мәселелерді шешеді.</w:t>
      </w:r>
    </w:p>
    <w:bookmarkEnd w:id="158"/>
    <w:bookmarkStart w:name="z231" w:id="159"/>
    <w:p>
      <w:pPr>
        <w:spacing w:after="0"/>
        <w:ind w:left="0"/>
        <w:jc w:val="both"/>
      </w:pPr>
      <w:r>
        <w:rPr>
          <w:rFonts w:ascii="Times New Roman"/>
          <w:b w:val="false"/>
          <w:i w:val="false"/>
          <w:color w:val="000000"/>
          <w:sz w:val="28"/>
        </w:rPr>
        <w:t>
      5. Қатысушы:</w:t>
      </w:r>
    </w:p>
    <w:bookmarkEnd w:id="159"/>
    <w:bookmarkStart w:name="z232" w:id="160"/>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bookmarkEnd w:id="160"/>
    <w:bookmarkStart w:name="z233" w:id="161"/>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bookmarkEnd w:id="161"/>
    <w:bookmarkStart w:name="z234" w:id="162"/>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bookmarkEnd w:id="162"/>
    <w:bookmarkStart w:name="z235" w:id="163"/>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bookmarkEnd w:id="163"/>
    <w:bookmarkStart w:name="z236" w:id="164"/>
    <w:p>
      <w:pPr>
        <w:spacing w:after="0"/>
        <w:ind w:left="0"/>
        <w:jc w:val="both"/>
      </w:pPr>
      <w:r>
        <w:rPr>
          <w:rFonts w:ascii="Times New Roman"/>
          <w:b w:val="false"/>
          <w:i w:val="false"/>
          <w:color w:val="000000"/>
          <w:sz w:val="28"/>
        </w:rPr>
        <w:t>
      4. Келісімшарттың талаптарын орындамағаны үшін тараптардың жауапкершілігі</w:t>
      </w:r>
    </w:p>
    <w:bookmarkEnd w:id="164"/>
    <w:bookmarkStart w:name="z237" w:id="165"/>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bookmarkEnd w:id="165"/>
    <w:bookmarkStart w:name="z238" w:id="166"/>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bookmarkEnd w:id="166"/>
    <w:bookmarkStart w:name="z239" w:id="167"/>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bookmarkEnd w:id="167"/>
    <w:bookmarkStart w:name="z240" w:id="168"/>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bookmarkEnd w:id="168"/>
    <w:bookmarkStart w:name="z241" w:id="169"/>
    <w:p>
      <w:pPr>
        <w:spacing w:after="0"/>
        <w:ind w:left="0"/>
        <w:jc w:val="left"/>
      </w:pPr>
      <w:r>
        <w:rPr>
          <w:rFonts w:ascii="Times New Roman"/>
          <w:b/>
          <w:i w:val="false"/>
          <w:color w:val="000000"/>
        </w:rPr>
        <w:t xml:space="preserve"> 5. Күтпеген жағдайлар</w:t>
      </w:r>
    </w:p>
    <w:bookmarkEnd w:id="169"/>
    <w:bookmarkStart w:name="z242" w:id="170"/>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bookmarkEnd w:id="170"/>
    <w:bookmarkStart w:name="z243" w:id="171"/>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bookmarkEnd w:id="171"/>
    <w:bookmarkStart w:name="z244" w:id="172"/>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bookmarkEnd w:id="172"/>
    <w:bookmarkStart w:name="z245" w:id="173"/>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bookmarkEnd w:id="173"/>
    <w:bookmarkStart w:name="z246" w:id="174"/>
    <w:p>
      <w:pPr>
        <w:spacing w:after="0"/>
        <w:ind w:left="0"/>
        <w:jc w:val="left"/>
      </w:pPr>
      <w:r>
        <w:rPr>
          <w:rFonts w:ascii="Times New Roman"/>
          <w:b/>
          <w:i w:val="false"/>
          <w:color w:val="000000"/>
        </w:rPr>
        <w:t xml:space="preserve"> 6. Өзге де талаптар</w:t>
      </w:r>
    </w:p>
    <w:bookmarkEnd w:id="174"/>
    <w:bookmarkStart w:name="z247" w:id="175"/>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bookmarkEnd w:id="175"/>
    <w:bookmarkStart w:name="z248" w:id="176"/>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bookmarkEnd w:id="176"/>
    <w:bookmarkStart w:name="z249" w:id="177"/>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bookmarkEnd w:id="177"/>
    <w:bookmarkStart w:name="z250" w:id="178"/>
    <w:p>
      <w:pPr>
        <w:spacing w:after="0"/>
        <w:ind w:left="0"/>
        <w:jc w:val="both"/>
      </w:pPr>
      <w:r>
        <w:rPr>
          <w:rFonts w:ascii="Times New Roman"/>
          <w:b w:val="false"/>
          <w:i w:val="false"/>
          <w:color w:val="000000"/>
          <w:sz w:val="28"/>
        </w:rPr>
        <w:t>
      17. Осы келісімшарт бірдей заңды күші бар екі данада жасалған.</w:t>
      </w:r>
    </w:p>
    <w:bookmarkEnd w:id="178"/>
    <w:bookmarkStart w:name="z251" w:id="179"/>
    <w:p>
      <w:pPr>
        <w:spacing w:after="0"/>
        <w:ind w:left="0"/>
        <w:jc w:val="left"/>
      </w:pPr>
      <w:r>
        <w:rPr>
          <w:rFonts w:ascii="Times New Roman"/>
          <w:b/>
          <w:i w:val="false"/>
          <w:color w:val="000000"/>
        </w:rPr>
        <w:t xml:space="preserve"> 7. Тараптардың мекенжайлары мен деректемелері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8"/>
        <w:gridCol w:w="4382"/>
      </w:tblGrid>
      <w:tr>
        <w:trPr>
          <w:trHeight w:val="30" w:hRule="atLeast"/>
        </w:trPr>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0"/>
          <w:p>
            <w:pPr>
              <w:spacing w:after="20"/>
              <w:ind w:left="20"/>
              <w:jc w:val="both"/>
            </w:pPr>
            <w:r>
              <w:rPr>
                <w:rFonts w:ascii="Times New Roman"/>
                <w:b w:val="false"/>
                <w:i w:val="false"/>
                <w:color w:val="000000"/>
                <w:sz w:val="20"/>
              </w:rPr>
              <w:t>
Аудандық/қалалық жұмыспен қамту және әлеуметтік бағдарламалар бөлімі</w:t>
            </w:r>
          </w:p>
          <w:bookmarkEnd w:id="180"/>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1"/>
          <w:p>
            <w:pPr>
              <w:spacing w:after="20"/>
              <w:ind w:left="20"/>
              <w:jc w:val="both"/>
            </w:pPr>
            <w:r>
              <w:rPr>
                <w:rFonts w:ascii="Times New Roman"/>
                <w:b w:val="false"/>
                <w:i w:val="false"/>
                <w:color w:val="000000"/>
                <w:sz w:val="20"/>
              </w:rPr>
              <w:t>
_____________________________________________ (уәкілетті органның толық атауы) _____________________________________________ (мекенжайы) _____________________________________________</w:t>
            </w:r>
            <w:r>
              <w:rPr>
                <w:rFonts w:ascii="Times New Roman"/>
                <w:b w:val="false"/>
                <w:i w:val="false"/>
                <w:color w:val="000000"/>
                <w:sz w:val="20"/>
              </w:rPr>
              <w:t xml:space="preserve"> (телефон, факс) _____________________________________________ (уәкілетті өкілдің тегі, аты, әкесінің аты (бар болса) ___________________________________</w:t>
            </w:r>
            <w:r>
              <w:rPr>
                <w:rFonts w:ascii="Times New Roman"/>
                <w:b w:val="false"/>
                <w:i w:val="false"/>
                <w:color w:val="000000"/>
                <w:sz w:val="20"/>
              </w:rPr>
              <w:t xml:space="preserve"> (қолы)</w:t>
            </w:r>
            <w:r>
              <w:br/>
            </w:r>
            <w:r>
              <w:rPr>
                <w:rFonts w:ascii="Times New Roman"/>
                <w:b w:val="false"/>
                <w:i w:val="false"/>
                <w:color w:val="000000"/>
                <w:sz w:val="20"/>
              </w:rPr>
              <w:t>
Мөрдің орны</w:t>
            </w:r>
          </w:p>
          <w:bookmarkEnd w:id="181"/>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(Тегі, аты, әкесінің аты (бар болса) _____________________________ (мекенжайы) _____________________________ (телефон, факс) _____________________________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82"/>
    <w:p>
      <w:pPr>
        <w:spacing w:after="0"/>
        <w:ind w:left="0"/>
        <w:jc w:val="left"/>
      </w:pPr>
      <w:r>
        <w:rPr>
          <w:rFonts w:ascii="Times New Roman"/>
          <w:b/>
          <w:i w:val="false"/>
          <w:color w:val="000000"/>
        </w:rPr>
        <w:t xml:space="preserve"> Отбасыға көмектің жеке жоспары</w:t>
      </w:r>
    </w:p>
    <w:bookmarkEnd w:id="182"/>
    <w:bookmarkStart w:name="z260" w:id="183"/>
    <w:p>
      <w:pPr>
        <w:spacing w:after="0"/>
        <w:ind w:left="0"/>
        <w:jc w:val="both"/>
      </w:pPr>
      <w:r>
        <w:rPr>
          <w:rFonts w:ascii="Times New Roman"/>
          <w:b w:val="false"/>
          <w:i w:val="false"/>
          <w:color w:val="000000"/>
          <w:sz w:val="28"/>
        </w:rPr>
        <w:t>
      Уәкілетті орган _______________________________________________</w:t>
      </w:r>
    </w:p>
    <w:bookmarkEnd w:id="183"/>
    <w:p>
      <w:pPr>
        <w:spacing w:after="0"/>
        <w:ind w:left="0"/>
        <w:jc w:val="both"/>
      </w:pPr>
      <w:r>
        <w:rPr>
          <w:rFonts w:ascii="Times New Roman"/>
          <w:b w:val="false"/>
          <w:i w:val="false"/>
          <w:color w:val="000000"/>
          <w:sz w:val="28"/>
        </w:rPr>
        <w:t>
      Көмекті алушы: ________________________________________________</w:t>
      </w:r>
      <w:r>
        <w:br/>
      </w:r>
      <w:r>
        <w:rPr>
          <w:rFonts w:ascii="Times New Roman"/>
          <w:b w:val="false"/>
          <w:i w:val="false"/>
          <w:color w:val="000000"/>
          <w:sz w:val="28"/>
        </w:rPr>
        <w:t>(Тегі, аты, әкесінің аты (бар болса), тұратын мекенжайы)</w:t>
      </w:r>
    </w:p>
    <w:bookmarkStart w:name="z261" w:id="184"/>
    <w:p>
      <w:pPr>
        <w:spacing w:after="0"/>
        <w:ind w:left="0"/>
        <w:jc w:val="both"/>
      </w:pPr>
      <w:r>
        <w:rPr>
          <w:rFonts w:ascii="Times New Roman"/>
          <w:b w:val="false"/>
          <w:i w:val="false"/>
          <w:color w:val="000000"/>
          <w:sz w:val="28"/>
        </w:rPr>
        <w:t>
      Келісімшарттың қолданылуы басталған күн: ______________________</w:t>
      </w:r>
      <w:r>
        <w:br/>
      </w:r>
      <w:r>
        <w:rPr>
          <w:rFonts w:ascii="Times New Roman"/>
          <w:b w:val="false"/>
          <w:i w:val="false"/>
          <w:color w:val="000000"/>
          <w:sz w:val="28"/>
        </w:rPr>
        <w:t>Келісімшарттың қолданылуы тоқтатылған күн:_____________________</w:t>
      </w:r>
    </w:p>
    <w:bookmarkEnd w:id="184"/>
    <w:bookmarkStart w:name="z262" w:id="185"/>
    <w:p>
      <w:pPr>
        <w:spacing w:after="0"/>
        <w:ind w:left="0"/>
        <w:jc w:val="both"/>
      </w:pPr>
      <w:r>
        <w:rPr>
          <w:rFonts w:ascii="Times New Roman"/>
          <w:b w:val="false"/>
          <w:i w:val="false"/>
          <w:color w:val="000000"/>
          <w:sz w:val="28"/>
        </w:rPr>
        <w:t>
      Қажетті іс-әрекеттер: ___________________________________________</w:t>
      </w:r>
      <w:r>
        <w:br/>
      </w:r>
      <w:r>
        <w:rPr>
          <w:rFonts w:ascii="Times New Roman"/>
          <w:b w:val="false"/>
          <w:i w:val="false"/>
          <w:color w:val="000000"/>
          <w:sz w:val="28"/>
        </w:rPr>
        <w:t>_____________________________________________________________________</w:t>
      </w:r>
    </w:p>
    <w:bookmarkEnd w:id="185"/>
    <w:bookmarkStart w:name="z263" w:id="186"/>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7"/>
          <w:p>
            <w:pPr>
              <w:spacing w:after="20"/>
              <w:ind w:left="20"/>
              <w:jc w:val="both"/>
            </w:pPr>
            <w:r>
              <w:rPr>
                <w:rFonts w:ascii="Times New Roman"/>
                <w:b w:val="false"/>
                <w:i w:val="false"/>
                <w:color w:val="000000"/>
                <w:sz w:val="20"/>
              </w:rPr>
              <w:t>
№</w:t>
            </w:r>
          </w:p>
          <w:bookmarkEnd w:id="187"/>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8"/>
          <w:p>
            <w:pPr>
              <w:spacing w:after="20"/>
              <w:ind w:left="20"/>
              <w:jc w:val="both"/>
            </w:pPr>
            <w:r>
              <w:rPr>
                <w:rFonts w:ascii="Times New Roman"/>
                <w:b w:val="false"/>
                <w:i w:val="false"/>
                <w:color w:val="000000"/>
                <w:sz w:val="20"/>
              </w:rPr>
              <w:t>
1</w:t>
            </w:r>
          </w:p>
          <w:bookmarkEnd w:id="18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9"/>
          <w:p>
            <w:pPr>
              <w:spacing w:after="20"/>
              <w:ind w:left="20"/>
              <w:jc w:val="both"/>
            </w:pPr>
            <w:r>
              <w:rPr>
                <w:rFonts w:ascii="Times New Roman"/>
                <w:b w:val="false"/>
                <w:i w:val="false"/>
                <w:color w:val="000000"/>
                <w:sz w:val="20"/>
              </w:rPr>
              <w:t>
2</w:t>
            </w:r>
          </w:p>
          <w:bookmarkEnd w:id="189"/>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0"/>
          <w:p>
            <w:pPr>
              <w:spacing w:after="20"/>
              <w:ind w:left="20"/>
              <w:jc w:val="both"/>
            </w:pPr>
            <w:r>
              <w:rPr>
                <w:rFonts w:ascii="Times New Roman"/>
                <w:b w:val="false"/>
                <w:i w:val="false"/>
                <w:color w:val="000000"/>
                <w:sz w:val="20"/>
              </w:rPr>
              <w:t>
3</w:t>
            </w:r>
          </w:p>
          <w:bookmarkEnd w:id="190"/>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191"/>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p>
    <w:bookmarkEnd w:id="191"/>
    <w:bookmarkStart w:name="z269" w:id="192"/>
    <w:p>
      <w:pPr>
        <w:spacing w:after="0"/>
        <w:ind w:left="0"/>
        <w:jc w:val="both"/>
      </w:pPr>
      <w:r>
        <w:rPr>
          <w:rFonts w:ascii="Times New Roman"/>
          <w:b w:val="false"/>
          <w:i w:val="false"/>
          <w:color w:val="000000"/>
          <w:sz w:val="28"/>
        </w:rPr>
        <w:t>
      Қажетті өзара іс-әрекеттер:</w:t>
      </w:r>
      <w:r>
        <w:br/>
      </w:r>
      <w:r>
        <w:rPr>
          <w:rFonts w:ascii="Times New Roman"/>
          <w:b w:val="false"/>
          <w:i w:val="false"/>
          <w:color w:val="000000"/>
          <w:sz w:val="28"/>
        </w:rPr>
        <w:t>жұмыспен қамту органымен _________________________________________________</w:t>
      </w:r>
      <w:r>
        <w:br/>
      </w:r>
      <w:r>
        <w:rPr>
          <w:rFonts w:ascii="Times New Roman"/>
          <w:b w:val="false"/>
          <w:i w:val="false"/>
          <w:color w:val="000000"/>
          <w:sz w:val="28"/>
        </w:rPr>
        <w:t>денсаулық сақтау органымен _________________________________________________</w:t>
      </w:r>
      <w:r>
        <w:br/>
      </w:r>
      <w:r>
        <w:rPr>
          <w:rFonts w:ascii="Times New Roman"/>
          <w:b w:val="false"/>
          <w:i w:val="false"/>
          <w:color w:val="000000"/>
          <w:sz w:val="28"/>
        </w:rPr>
        <w:t>басқа да байланыстар _______________________________________________________</w:t>
      </w:r>
    </w:p>
    <w:bookmarkEnd w:id="192"/>
    <w:bookmarkStart w:name="z270" w:id="193"/>
    <w:p>
      <w:pPr>
        <w:spacing w:after="0"/>
        <w:ind w:left="0"/>
        <w:jc w:val="both"/>
      </w:pPr>
      <w:r>
        <w:rPr>
          <w:rFonts w:ascii="Times New Roman"/>
          <w:b w:val="false"/>
          <w:i w:val="false"/>
          <w:color w:val="000000"/>
          <w:sz w:val="28"/>
        </w:rPr>
        <w:t>
      Әлеуметтік жұмыс жөніндегі консультанттың қолы:__________________ Күні:_______________</w:t>
      </w:r>
    </w:p>
    <w:bookmarkEnd w:id="193"/>
    <w:bookmarkStart w:name="z271" w:id="194"/>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bookmarkEnd w:id="194"/>
    <w:bookmarkStart w:name="z272" w:id="195"/>
    <w:p>
      <w:pPr>
        <w:spacing w:after="0"/>
        <w:ind w:left="0"/>
        <w:jc w:val="both"/>
      </w:pPr>
      <w:r>
        <w:rPr>
          <w:rFonts w:ascii="Times New Roman"/>
          <w:b w:val="false"/>
          <w:i w:val="false"/>
          <w:color w:val="000000"/>
          <w:sz w:val="28"/>
        </w:rPr>
        <w:t>
      Берілетін көмектің түрлері: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6"/>
          <w:p>
            <w:pPr>
              <w:spacing w:after="20"/>
              <w:ind w:left="20"/>
              <w:jc w:val="both"/>
            </w:pPr>
            <w:r>
              <w:rPr>
                <w:rFonts w:ascii="Times New Roman"/>
                <w:b w:val="false"/>
                <w:i w:val="false"/>
                <w:color w:val="000000"/>
                <w:sz w:val="20"/>
              </w:rPr>
              <w:t xml:space="preserve">
Ай сайынғы жәрдемақы </w:t>
            </w:r>
          </w:p>
          <w:bookmarkEnd w:id="196"/>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197"/>
    <w:p>
      <w:pPr>
        <w:spacing w:after="0"/>
        <w:ind w:left="0"/>
        <w:jc w:val="both"/>
      </w:pPr>
      <w:r>
        <w:rPr>
          <w:rFonts w:ascii="Times New Roman"/>
          <w:b w:val="false"/>
          <w:i w:val="false"/>
          <w:color w:val="000000"/>
          <w:sz w:val="28"/>
        </w:rPr>
        <w:t>
      Біржолғы төлем кезінде:</w:t>
      </w:r>
    </w:p>
    <w:bookmarkEnd w:id="197"/>
    <w:bookmarkStart w:name="z277" w:id="198"/>
    <w:p>
      <w:pPr>
        <w:spacing w:after="0"/>
        <w:ind w:left="0"/>
        <w:jc w:val="both"/>
      </w:pPr>
      <w:r>
        <w:rPr>
          <w:rFonts w:ascii="Times New Roman"/>
          <w:b w:val="false"/>
          <w:i w:val="false"/>
          <w:color w:val="000000"/>
          <w:sz w:val="28"/>
        </w:rPr>
        <w:t>
      Шығын сметасы: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9"/>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bookmarkEnd w:id="199"/>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0"/>
          <w:p>
            <w:pPr>
              <w:spacing w:after="20"/>
              <w:ind w:left="20"/>
              <w:jc w:val="both"/>
            </w:pPr>
            <w:r>
              <w:rPr>
                <w:rFonts w:ascii="Times New Roman"/>
                <w:b w:val="false"/>
                <w:i w:val="false"/>
                <w:color w:val="000000"/>
                <w:sz w:val="20"/>
              </w:rPr>
              <w:t>
Барлығы:</w:t>
            </w:r>
          </w:p>
          <w:bookmarkEnd w:id="200"/>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1"/>
          <w:p>
            <w:pPr>
              <w:spacing w:after="20"/>
              <w:ind w:left="20"/>
              <w:jc w:val="both"/>
            </w:pPr>
            <w:r>
              <w:rPr>
                <w:rFonts w:ascii="Times New Roman"/>
                <w:b w:val="false"/>
                <w:i w:val="false"/>
                <w:color w:val="000000"/>
                <w:sz w:val="20"/>
              </w:rPr>
              <w:t>
Келісімшарт жасалғанға дейін</w:t>
            </w:r>
          </w:p>
          <w:bookmarkEnd w:id="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02"/>
    <w:p>
      <w:pPr>
        <w:spacing w:after="0"/>
        <w:ind w:left="0"/>
        <w:jc w:val="both"/>
      </w:pPr>
      <w:r>
        <w:rPr>
          <w:rFonts w:ascii="Times New Roman"/>
          <w:b w:val="false"/>
          <w:i w:val="false"/>
          <w:color w:val="000000"/>
          <w:sz w:val="28"/>
        </w:rPr>
        <w:t>
      Жүргізілген іс-шаралардың тиімділігі туралы қорытынды</w:t>
      </w:r>
    </w:p>
    <w:bookmarkEnd w:id="202"/>
    <w:bookmarkStart w:name="z287" w:id="203"/>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03"/>
    <w:bookmarkStart w:name="z288" w:id="204"/>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________________________________________________________</w:t>
      </w:r>
    </w:p>
    <w:bookmarkEnd w:id="204"/>
    <w:bookmarkStart w:name="z289" w:id="205"/>
    <w:p>
      <w:pPr>
        <w:spacing w:after="0"/>
        <w:ind w:left="0"/>
        <w:jc w:val="both"/>
      </w:pPr>
      <w:r>
        <w:rPr>
          <w:rFonts w:ascii="Times New Roman"/>
          <w:b w:val="false"/>
          <w:i w:val="false"/>
          <w:color w:val="000000"/>
          <w:sz w:val="28"/>
        </w:rPr>
        <w:t>
      Уәкілетті өкілдің (тегі, аты, әкесінің аты (бар болса)</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(қолы)</w:t>
      </w:r>
    </w:p>
    <w:bookmarkEnd w:id="205"/>
    <w:bookmarkStart w:name="z290" w:id="206"/>
    <w:p>
      <w:pPr>
        <w:spacing w:after="0"/>
        <w:ind w:left="0"/>
        <w:jc w:val="both"/>
      </w:pPr>
      <w:r>
        <w:rPr>
          <w:rFonts w:ascii="Times New Roman"/>
          <w:b w:val="false"/>
          <w:i w:val="false"/>
          <w:color w:val="000000"/>
          <w:sz w:val="28"/>
        </w:rPr>
        <w:t>
      20 жылғы "___" 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207"/>
    <w:p>
      <w:pPr>
        <w:spacing w:after="0"/>
        <w:ind w:left="0"/>
        <w:jc w:val="both"/>
      </w:pPr>
      <w:r>
        <w:rPr>
          <w:rFonts w:ascii="Times New Roman"/>
          <w:b w:val="false"/>
          <w:i w:val="false"/>
          <w:color w:val="000000"/>
          <w:sz w:val="28"/>
        </w:rPr>
        <w:t>
      Коды __________ _____________ облысы (қаласы) 20__ жылғы "___" ________ № ________</w:t>
      </w:r>
    </w:p>
    <w:bookmarkEnd w:id="207"/>
    <w:bookmarkStart w:name="z295" w:id="208"/>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bookmarkEnd w:id="208"/>
    <w:bookmarkStart w:name="z296" w:id="209"/>
    <w:p>
      <w:pPr>
        <w:spacing w:after="0"/>
        <w:ind w:left="0"/>
        <w:jc w:val="both"/>
      </w:pPr>
      <w:r>
        <w:rPr>
          <w:rFonts w:ascii="Times New Roman"/>
          <w:b w:val="false"/>
          <w:i w:val="false"/>
          <w:color w:val="000000"/>
          <w:sz w:val="28"/>
        </w:rPr>
        <w:t>
      _____________________ (ауданы) бойынша жұмыспен қамту және әлеуметтік</w:t>
      </w:r>
      <w:r>
        <w:br/>
      </w:r>
      <w:r>
        <w:rPr>
          <w:rFonts w:ascii="Times New Roman"/>
          <w:b w:val="false"/>
          <w:i w:val="false"/>
          <w:color w:val="000000"/>
          <w:sz w:val="28"/>
        </w:rPr>
        <w:t>бағдарламалар бөлімінің Іс № 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bookmarkEnd w:id="209"/>
    <w:bookmarkStart w:name="z297" w:id="210"/>
    <w:p>
      <w:pPr>
        <w:spacing w:after="0"/>
        <w:ind w:left="0"/>
        <w:jc w:val="both"/>
      </w:pP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xml:space="preserve"> (өтініш берушінің тегі, аты, әкесінің аты (бар болса)</w:t>
      </w:r>
      <w:r>
        <w:br/>
      </w:r>
      <w:r>
        <w:rPr>
          <w:rFonts w:ascii="Times New Roman"/>
          <w:b w:val="false"/>
          <w:i w:val="false"/>
          <w:color w:val="000000"/>
          <w:sz w:val="28"/>
        </w:rPr>
        <w:t>Жүгінген күні 20___ жылғы "___" ___________</w:t>
      </w:r>
    </w:p>
    <w:bookmarkEnd w:id="210"/>
    <w:bookmarkStart w:name="z298" w:id="211"/>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w:t>
      </w:r>
    </w:p>
    <w:bookmarkEnd w:id="211"/>
    <w:bookmarkStart w:name="z299" w:id="212"/>
    <w:p>
      <w:pPr>
        <w:spacing w:after="0"/>
        <w:ind w:left="0"/>
        <w:jc w:val="both"/>
      </w:pPr>
      <w:r>
        <w:rPr>
          <w:rFonts w:ascii="Times New Roman"/>
          <w:b w:val="false"/>
          <w:i w:val="false"/>
          <w:color w:val="000000"/>
          <w:sz w:val="28"/>
        </w:rPr>
        <w:t>
      (сомасы жазбаша)</w:t>
      </w:r>
    </w:p>
    <w:bookmarkEnd w:id="212"/>
    <w:bookmarkStart w:name="z300" w:id="213"/>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 xml:space="preserve"> (сомасы жазбаша)</w:t>
      </w:r>
      <w:r>
        <w:br/>
      </w:r>
      <w:r>
        <w:rPr>
          <w:rFonts w:ascii="Times New Roman"/>
          <w:b w:val="false"/>
          <w:i w:val="false"/>
          <w:color w:val="000000"/>
          <w:sz w:val="28"/>
        </w:rPr>
        <w:t>Негіздеме: ________________________________________________________________</w:t>
      </w:r>
      <w:r>
        <w:br/>
      </w:r>
      <w:r>
        <w:rPr>
          <w:rFonts w:ascii="Times New Roman"/>
          <w:b w:val="false"/>
          <w:i w:val="false"/>
          <w:color w:val="000000"/>
          <w:sz w:val="28"/>
        </w:rPr>
        <w:t>_________________________________________________________________________</w:t>
      </w:r>
    </w:p>
    <w:bookmarkEnd w:id="213"/>
    <w:p>
      <w:pPr>
        <w:spacing w:after="0"/>
        <w:ind w:left="0"/>
        <w:jc w:val="both"/>
      </w:pP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тағайындаудан бас тартылсын.</w:t>
      </w:r>
    </w:p>
    <w:bookmarkStart w:name="z301" w:id="214"/>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bookmarkEnd w:id="214"/>
    <w:bookmarkStart w:name="z302" w:id="215"/>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16"/>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 № _____ хабарлама</w:t>
      </w:r>
    </w:p>
    <w:bookmarkEnd w:id="216"/>
    <w:bookmarkStart w:name="z307" w:id="217"/>
    <w:p>
      <w:pPr>
        <w:spacing w:after="0"/>
        <w:ind w:left="0"/>
        <w:jc w:val="both"/>
      </w:pPr>
      <w:r>
        <w:rPr>
          <w:rFonts w:ascii="Times New Roman"/>
          <w:b w:val="false"/>
          <w:i w:val="false"/>
          <w:color w:val="000000"/>
          <w:sz w:val="28"/>
        </w:rPr>
        <w:t>
      20__ жылғы "_____" __________________</w:t>
      </w:r>
    </w:p>
    <w:bookmarkEnd w:id="217"/>
    <w:bookmarkStart w:name="z308" w:id="218"/>
    <w:p>
      <w:pPr>
        <w:spacing w:after="0"/>
        <w:ind w:left="0"/>
        <w:jc w:val="both"/>
      </w:pPr>
      <w:r>
        <w:rPr>
          <w:rFonts w:ascii="Times New Roman"/>
          <w:b w:val="false"/>
          <w:i w:val="false"/>
          <w:color w:val="000000"/>
          <w:sz w:val="28"/>
        </w:rPr>
        <w:t>
      Өтініш берушінің тегі, аты, әкесінің аты (бар болса) __________</w:t>
      </w:r>
    </w:p>
    <w:bookmarkEnd w:id="218"/>
    <w:bookmarkStart w:name="z309" w:id="219"/>
    <w:p>
      <w:pPr>
        <w:spacing w:after="0"/>
        <w:ind w:left="0"/>
        <w:jc w:val="both"/>
      </w:pPr>
      <w:r>
        <w:rPr>
          <w:rFonts w:ascii="Times New Roman"/>
          <w:b w:val="false"/>
          <w:i w:val="false"/>
          <w:color w:val="000000"/>
          <w:sz w:val="28"/>
        </w:rPr>
        <w:t>
      Өтініш берушінің туған күні ___________________________________</w:t>
      </w:r>
    </w:p>
    <w:bookmarkEnd w:id="219"/>
    <w:bookmarkStart w:name="z310" w:id="220"/>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 асып түсуі;</w:t>
      </w:r>
    </w:p>
    <w:bookmarkEnd w:id="220"/>
    <w:bookmarkStart w:name="z311" w:id="221"/>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bookmarkEnd w:id="221"/>
    <w:bookmarkStart w:name="z312" w:id="222"/>
    <w:p>
      <w:pPr>
        <w:spacing w:after="0"/>
        <w:ind w:left="0"/>
        <w:jc w:val="both"/>
      </w:pPr>
      <w:r>
        <w:rPr>
          <w:rFonts w:ascii="Times New Roman"/>
          <w:b w:val="false"/>
          <w:i w:val="false"/>
          <w:color w:val="000000"/>
          <w:sz w:val="28"/>
        </w:rPr>
        <w:t>
      өтініш беруші толық емес құжаттар пакетін ұсынуы;</w:t>
      </w:r>
    </w:p>
    <w:bookmarkEnd w:id="222"/>
    <w:bookmarkStart w:name="z313" w:id="223"/>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bookmarkEnd w:id="223"/>
    <w:bookmarkStart w:name="z314" w:id="224"/>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p>
    <w:bookmarkEnd w:id="224"/>
    <w:bookmarkStart w:name="z315" w:id="225"/>
    <w:p>
      <w:pPr>
        <w:spacing w:after="0"/>
        <w:ind w:left="0"/>
        <w:jc w:val="both"/>
      </w:pPr>
      <w:r>
        <w:rPr>
          <w:rFonts w:ascii="Times New Roman"/>
          <w:b w:val="false"/>
          <w:i w:val="false"/>
          <w:color w:val="000000"/>
          <w:sz w:val="28"/>
        </w:rPr>
        <w:t>
      шартты ақшалай көмекті тағайындау немесе тағайындауға өтініш беру фактісінің болуы;</w:t>
      </w:r>
    </w:p>
    <w:bookmarkEnd w:id="225"/>
    <w:bookmarkStart w:name="z316" w:id="226"/>
    <w:p>
      <w:pPr>
        <w:spacing w:after="0"/>
        <w:ind w:left="0"/>
        <w:jc w:val="both"/>
      </w:pPr>
      <w:r>
        <w:rPr>
          <w:rFonts w:ascii="Times New Roman"/>
          <w:b w:val="false"/>
          <w:i w:val="false"/>
          <w:color w:val="000000"/>
          <w:sz w:val="28"/>
        </w:rPr>
        <w:t>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p>
    <w:bookmarkEnd w:id="226"/>
    <w:bookmarkStart w:name="z317" w:id="227"/>
    <w:p>
      <w:pPr>
        <w:spacing w:after="0"/>
        <w:ind w:left="0"/>
        <w:jc w:val="both"/>
      </w:pPr>
      <w:r>
        <w:rPr>
          <w:rFonts w:ascii="Times New Roman"/>
          <w:b w:val="false"/>
          <w:i w:val="false"/>
          <w:color w:val="000000"/>
          <w:sz w:val="28"/>
        </w:rPr>
        <w:t>
      Құжаттарды қайтару күні 20__ жылғы "____" _______________.</w:t>
      </w:r>
    </w:p>
    <w:bookmarkEnd w:id="227"/>
    <w:bookmarkStart w:name="z318" w:id="228"/>
    <w:p>
      <w:pPr>
        <w:spacing w:after="0"/>
        <w:ind w:left="0"/>
        <w:jc w:val="both"/>
      </w:pPr>
      <w:r>
        <w:rPr>
          <w:rFonts w:ascii="Times New Roman"/>
          <w:b w:val="false"/>
          <w:i w:val="false"/>
          <w:color w:val="000000"/>
          <w:sz w:val="28"/>
        </w:rPr>
        <w:t>
      Хабарлама жоба жөніндегі жұмыспен қамту және әлеуметтік бағдарламалар бөлімінің жауапты адамының Электронды сандық қолтаңбасымен куәландырылды.</w:t>
      </w:r>
    </w:p>
    <w:bookmarkEnd w:id="228"/>
    <w:bookmarkStart w:name="z319" w:id="229"/>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bookmarkEnd w:id="229"/>
    <w:bookmarkStart w:name="z320" w:id="230"/>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4" w:id="231"/>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32"/>
          <w:p>
            <w:pPr>
              <w:spacing w:after="20"/>
              <w:ind w:left="20"/>
              <w:jc w:val="both"/>
            </w:pPr>
            <w:r>
              <w:rPr>
                <w:rFonts w:ascii="Times New Roman"/>
                <w:b w:val="false"/>
                <w:i w:val="false"/>
                <w:color w:val="000000"/>
                <w:sz w:val="20"/>
              </w:rPr>
              <w:t>
Р/с №</w:t>
            </w:r>
          </w:p>
          <w:bookmarkEnd w:id="232"/>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233"/>
    <w:p>
      <w:pPr>
        <w:spacing w:after="0"/>
        <w:ind w:left="0"/>
        <w:jc w:val="left"/>
      </w:pPr>
      <w:r>
        <w:rPr>
          <w:rFonts w:ascii="Times New Roman"/>
          <w:b/>
          <w:i w:val="false"/>
          <w:color w:val="000000"/>
        </w:rPr>
        <w:t xml:space="preserve"> ___________________ (ауданы) бойынша жұмыспен қамту және әлеуметтік бағдарламалар бөлімінің шартты ақшалай көмек төлеуді тоқтата тұру туралы</w:t>
      </w:r>
      <w:r>
        <w:br/>
      </w:r>
      <w:r>
        <w:rPr>
          <w:rFonts w:ascii="Times New Roman"/>
          <w:b/>
          <w:i w:val="false"/>
          <w:color w:val="000000"/>
        </w:rPr>
        <w:t>20__ жылғы "___" ___________ № __________ шешімі</w:t>
      </w:r>
    </w:p>
    <w:bookmarkEnd w:id="233"/>
    <w:bookmarkStart w:name="z334" w:id="234"/>
    <w:p>
      <w:pPr>
        <w:spacing w:after="0"/>
        <w:ind w:left="0"/>
        <w:jc w:val="both"/>
      </w:pPr>
      <w:r>
        <w:rPr>
          <w:rFonts w:ascii="Times New Roman"/>
          <w:b w:val="false"/>
          <w:i w:val="false"/>
          <w:color w:val="000000"/>
          <w:sz w:val="28"/>
        </w:rPr>
        <w:t>
      Iс № __________</w:t>
      </w:r>
      <w:r>
        <w:br/>
      </w:r>
      <w:r>
        <w:rPr>
          <w:rFonts w:ascii="Times New Roman"/>
          <w:b w:val="false"/>
          <w:i w:val="false"/>
          <w:color w:val="000000"/>
          <w:sz w:val="28"/>
        </w:rPr>
        <w:t>Өтініш берушінің тегі, аты, әкесінің аты (бар болса) __________________________________</w:t>
      </w:r>
      <w:r>
        <w:br/>
      </w:r>
      <w:r>
        <w:rPr>
          <w:rFonts w:ascii="Times New Roman"/>
          <w:b w:val="false"/>
          <w:i w:val="false"/>
          <w:color w:val="000000"/>
          <w:sz w:val="28"/>
        </w:rPr>
        <w:t>Туған күнi 19__ жылғы "___" _____________________________________________________</w:t>
      </w:r>
      <w:r>
        <w:br/>
      </w:r>
      <w:r>
        <w:rPr>
          <w:rFonts w:ascii="Times New Roman"/>
          <w:b w:val="false"/>
          <w:i w:val="false"/>
          <w:color w:val="000000"/>
          <w:sz w:val="28"/>
        </w:rPr>
        <w:t>Төлем 20__ жылғы "___" ____________ бастап</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(себебiн көрсету)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себебi бойынша тоқтатыла тұрсын.</w:t>
      </w:r>
    </w:p>
    <w:bookmarkEnd w:id="234"/>
    <w:bookmarkStart w:name="z335" w:id="235"/>
    <w:p>
      <w:pPr>
        <w:spacing w:after="0"/>
        <w:ind w:left="0"/>
        <w:jc w:val="both"/>
      </w:pPr>
      <w:r>
        <w:rPr>
          <w:rFonts w:ascii="Times New Roman"/>
          <w:b w:val="false"/>
          <w:i w:val="false"/>
          <w:color w:val="000000"/>
          <w:sz w:val="28"/>
        </w:rPr>
        <w:t>
      Негiздеме________________________________________________________________</w:t>
      </w:r>
    </w:p>
    <w:bookmarkEnd w:id="235"/>
    <w:bookmarkStart w:name="z336" w:id="236"/>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bookmarkEnd w:id="236"/>
    <w:bookmarkStart w:name="z337" w:id="237"/>
    <w:p>
      <w:pPr>
        <w:spacing w:after="0"/>
        <w:ind w:left="0"/>
        <w:jc w:val="both"/>
      </w:pPr>
      <w:r>
        <w:rPr>
          <w:rFonts w:ascii="Times New Roman"/>
          <w:b w:val="false"/>
          <w:i w:val="false"/>
          <w:color w:val="000000"/>
          <w:sz w:val="28"/>
        </w:rPr>
        <w:t>
      ________________________________________ ____________</w:t>
      </w:r>
      <w:r>
        <w:br/>
      </w:r>
      <w:r>
        <w:rPr>
          <w:rFonts w:ascii="Times New Roman"/>
          <w:b w:val="false"/>
          <w:i w:val="false"/>
          <w:color w:val="000000"/>
          <w:sz w:val="28"/>
        </w:rPr>
        <w:t xml:space="preserve"> (Тегі, аты, әкесінің аты (бар болса) (қолы)</w:t>
      </w:r>
    </w:p>
    <w:bookmarkEnd w:id="237"/>
    <w:bookmarkStart w:name="z338" w:id="238"/>
    <w:p>
      <w:pPr>
        <w:spacing w:after="0"/>
        <w:ind w:left="0"/>
        <w:jc w:val="both"/>
      </w:pPr>
      <w:r>
        <w:rPr>
          <w:rFonts w:ascii="Times New Roman"/>
          <w:b w:val="false"/>
          <w:i w:val="false"/>
          <w:color w:val="000000"/>
          <w:sz w:val="28"/>
        </w:rPr>
        <w:t>
      Шартты ақшалай көмек тағайындау</w:t>
      </w:r>
      <w:r>
        <w:br/>
      </w:r>
      <w:r>
        <w:rPr>
          <w:rFonts w:ascii="Times New Roman"/>
          <w:b w:val="false"/>
          <w:i w:val="false"/>
          <w:color w:val="000000"/>
          <w:sz w:val="28"/>
        </w:rPr>
        <w:t>жөніндегі маман</w:t>
      </w:r>
    </w:p>
    <w:bookmarkEnd w:id="238"/>
    <w:bookmarkStart w:name="z339" w:id="239"/>
    <w:p>
      <w:pPr>
        <w:spacing w:after="0"/>
        <w:ind w:left="0"/>
        <w:jc w:val="both"/>
      </w:pPr>
      <w:r>
        <w:rPr>
          <w:rFonts w:ascii="Times New Roman"/>
          <w:b w:val="false"/>
          <w:i w:val="false"/>
          <w:color w:val="000000"/>
          <w:sz w:val="28"/>
        </w:rPr>
        <w:t>
      ________________________________________ _____________</w:t>
      </w:r>
      <w:r>
        <w:br/>
      </w:r>
      <w:r>
        <w:rPr>
          <w:rFonts w:ascii="Times New Roman"/>
          <w:b w:val="false"/>
          <w:i w:val="false"/>
          <w:color w:val="000000"/>
          <w:sz w:val="28"/>
        </w:rPr>
        <w:t>(Тегі, аты, әкесінің аты (бар болса) (қолы)</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374"/>
        <w:gridCol w:w="374"/>
        <w:gridCol w:w="582"/>
        <w:gridCol w:w="582"/>
        <w:gridCol w:w="583"/>
        <w:gridCol w:w="1312"/>
        <w:gridCol w:w="1208"/>
        <w:gridCol w:w="583"/>
        <w:gridCol w:w="583"/>
        <w:gridCol w:w="583"/>
        <w:gridCol w:w="2352"/>
        <w:gridCol w:w="583"/>
        <w:gridCol w:w="583"/>
        <w:gridCol w:w="583"/>
        <w:gridCol w:w="583"/>
        <w:gridCol w:w="582"/>
      </w:tblGrid>
      <w:tr>
        <w:trPr>
          <w:trHeight w:val="30" w:hRule="atLeast"/>
        </w:trPr>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атауы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алуға жүгінген барлық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 гін арттыру әлеуметтік келісімшарттарының саны, дана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тар саны, дана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0"/>
          <w:p>
            <w:pPr>
              <w:spacing w:after="20"/>
              <w:ind w:left="20"/>
              <w:jc w:val="both"/>
            </w:pPr>
            <w:r>
              <w:rPr>
                <w:rFonts w:ascii="Times New Roman"/>
                <w:b w:val="false"/>
                <w:i w:val="false"/>
                <w:color w:val="000000"/>
                <w:sz w:val="20"/>
              </w:rPr>
              <w:t>
А</w:t>
            </w:r>
          </w:p>
          <w:bookmarkEnd w:id="2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48" w:id="241"/>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2" w:id="242"/>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43"/>
          <w:p>
            <w:pPr>
              <w:spacing w:after="20"/>
              <w:ind w:left="20"/>
              <w:jc w:val="both"/>
            </w:pPr>
            <w:r>
              <w:rPr>
                <w:rFonts w:ascii="Times New Roman"/>
                <w:b w:val="false"/>
                <w:i w:val="false"/>
                <w:color w:val="000000"/>
                <w:sz w:val="20"/>
              </w:rPr>
              <w:t>
Өңірлердің атауы</w:t>
            </w:r>
          </w:p>
          <w:bookmarkEnd w:id="24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4"/>
          <w:p>
            <w:pPr>
              <w:spacing w:after="20"/>
              <w:ind w:left="20"/>
              <w:jc w:val="both"/>
            </w:pPr>
            <w:r>
              <w:rPr>
                <w:rFonts w:ascii="Times New Roman"/>
                <w:b w:val="false"/>
                <w:i w:val="false"/>
                <w:color w:val="000000"/>
                <w:sz w:val="20"/>
              </w:rPr>
              <w:t>
А</w:t>
            </w:r>
          </w:p>
          <w:bookmarkEnd w:id="24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0" w:id="245"/>
    <w:p>
      <w:pPr>
        <w:spacing w:after="0"/>
        <w:ind w:left="0"/>
        <w:jc w:val="left"/>
      </w:pPr>
      <w:r>
        <w:rPr>
          <w:rFonts w:ascii="Times New Roman"/>
          <w:b/>
          <w:i w:val="false"/>
          <w:color w:val="000000"/>
        </w:rPr>
        <w:t xml:space="preserve"> Шартты ақшалай көмекті алушылар туралы мәліметтер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6"/>
          <w:p>
            <w:pPr>
              <w:spacing w:after="20"/>
              <w:ind w:left="20"/>
              <w:jc w:val="both"/>
            </w:pPr>
            <w:r>
              <w:rPr>
                <w:rFonts w:ascii="Times New Roman"/>
                <w:b w:val="false"/>
                <w:i w:val="false"/>
                <w:color w:val="000000"/>
                <w:sz w:val="20"/>
              </w:rPr>
              <w:t>
№</w:t>
            </w:r>
          </w:p>
          <w:bookmarkEnd w:id="246"/>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47"/>
          <w:p>
            <w:pPr>
              <w:spacing w:after="20"/>
              <w:ind w:left="20"/>
              <w:jc w:val="both"/>
            </w:pPr>
            <w:r>
              <w:rPr>
                <w:rFonts w:ascii="Times New Roman"/>
                <w:b w:val="false"/>
                <w:i w:val="false"/>
                <w:color w:val="000000"/>
                <w:sz w:val="20"/>
              </w:rPr>
              <w:t>
А</w:t>
            </w:r>
          </w:p>
          <w:bookmarkEnd w:id="247"/>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65" w:id="248"/>
    <w:p>
      <w:pPr>
        <w:spacing w:after="0"/>
        <w:ind w:left="0"/>
        <w:jc w:val="both"/>
      </w:pPr>
      <w:r>
        <w:rPr>
          <w:rFonts w:ascii="Times New Roman"/>
          <w:b w:val="false"/>
          <w:i w:val="false"/>
          <w:color w:val="000000"/>
          <w:sz w:val="28"/>
        </w:rPr>
        <w:t>
      кестенің жалғасы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2"/>
        <w:gridCol w:w="890"/>
        <w:gridCol w:w="890"/>
        <w:gridCol w:w="890"/>
        <w:gridCol w:w="893"/>
        <w:gridCol w:w="890"/>
        <w:gridCol w:w="1584"/>
        <w:gridCol w:w="891"/>
        <w:gridCol w:w="891"/>
        <w:gridCol w:w="8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9"/>
          <w:p>
            <w:pPr>
              <w:spacing w:after="20"/>
              <w:ind w:left="20"/>
              <w:jc w:val="both"/>
            </w:pPr>
            <w:r>
              <w:rPr>
                <w:rFonts w:ascii="Times New Roman"/>
                <w:b w:val="false"/>
                <w:i w:val="false"/>
                <w:color w:val="000000"/>
                <w:sz w:val="20"/>
              </w:rPr>
              <w:t xml:space="preserve">
кәсіптік бағдарлау шаралары </w:t>
            </w:r>
          </w:p>
          <w:bookmarkEnd w:id="2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0"/>
          <w:p>
            <w:pPr>
              <w:spacing w:after="20"/>
              <w:ind w:left="20"/>
              <w:jc w:val="both"/>
            </w:pPr>
            <w:r>
              <w:rPr>
                <w:rFonts w:ascii="Times New Roman"/>
                <w:b w:val="false"/>
                <w:i w:val="false"/>
                <w:color w:val="000000"/>
                <w:sz w:val="20"/>
              </w:rPr>
              <w:t>
12- кестеден, оның ішінде жұмыспен қамтуға жәрдемдесу шараларына тартылғандар</w:t>
            </w:r>
          </w:p>
          <w:bookmarkEnd w:id="25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арқылы ЖЖК қатысушылары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1"/>
          <w:p>
            <w:pPr>
              <w:spacing w:after="20"/>
              <w:ind w:left="20"/>
              <w:jc w:val="both"/>
            </w:pPr>
            <w:r>
              <w:rPr>
                <w:rFonts w:ascii="Times New Roman"/>
                <w:b w:val="false"/>
                <w:i w:val="false"/>
                <w:color w:val="000000"/>
                <w:sz w:val="20"/>
              </w:rPr>
              <w:t>
13</w:t>
            </w:r>
          </w:p>
          <w:bookmarkEnd w:id="251"/>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 14 қыркүйектегі № 66 шешіміне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5" w:id="252"/>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bookmarkEnd w:id="252"/>
    <w:bookmarkStart w:name="z376" w:id="253"/>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xml:space="preserve"> есеп қай ай үшін есепті дайындау күні</w:t>
      </w:r>
    </w:p>
    <w:bookmarkEnd w:id="253"/>
    <w:bookmarkStart w:name="z377" w:id="254"/>
    <w:p>
      <w:pPr>
        <w:spacing w:after="0"/>
        <w:ind w:left="0"/>
        <w:jc w:val="both"/>
      </w:pPr>
      <w:r>
        <w:rPr>
          <w:rFonts w:ascii="Times New Roman"/>
          <w:b w:val="false"/>
          <w:i w:val="false"/>
          <w:color w:val="000000"/>
          <w:sz w:val="28"/>
        </w:rPr>
        <w:t>
      Жүргізілген әңгімелер:</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5"/>
          <w:p>
            <w:pPr>
              <w:spacing w:after="20"/>
              <w:ind w:left="20"/>
              <w:jc w:val="both"/>
            </w:pPr>
            <w:r>
              <w:rPr>
                <w:rFonts w:ascii="Times New Roman"/>
                <w:b w:val="false"/>
                <w:i w:val="false"/>
                <w:color w:val="000000"/>
                <w:sz w:val="20"/>
              </w:rPr>
              <w:t>
Отбасы, отағасының тегі, аты, әкесінің аты (бар болса)</w:t>
            </w:r>
          </w:p>
          <w:bookmarkEnd w:id="255"/>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256"/>
    <w:p>
      <w:pPr>
        <w:spacing w:after="0"/>
        <w:ind w:left="0"/>
        <w:jc w:val="both"/>
      </w:pPr>
      <w:r>
        <w:rPr>
          <w:rFonts w:ascii="Times New Roman"/>
          <w:b w:val="false"/>
          <w:i w:val="false"/>
          <w:color w:val="000000"/>
          <w:sz w:val="28"/>
        </w:rPr>
        <w:t>
      Жүргізілген мониторинг:</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7"/>
          <w:p>
            <w:pPr>
              <w:spacing w:after="20"/>
              <w:ind w:left="20"/>
              <w:jc w:val="both"/>
            </w:pPr>
            <w:r>
              <w:rPr>
                <w:rFonts w:ascii="Times New Roman"/>
                <w:b w:val="false"/>
                <w:i w:val="false"/>
                <w:color w:val="000000"/>
                <w:sz w:val="20"/>
              </w:rPr>
              <w:t>
№</w:t>
            </w:r>
          </w:p>
          <w:bookmarkEnd w:id="257"/>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58"/>
          <w:p>
            <w:pPr>
              <w:spacing w:after="20"/>
              <w:ind w:left="20"/>
              <w:jc w:val="both"/>
            </w:pPr>
            <w:r>
              <w:rPr>
                <w:rFonts w:ascii="Times New Roman"/>
                <w:b w:val="false"/>
                <w:i w:val="false"/>
                <w:color w:val="000000"/>
                <w:sz w:val="20"/>
              </w:rPr>
              <w:t>
1</w:t>
            </w:r>
          </w:p>
          <w:bookmarkEnd w:id="258"/>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9"/>
          <w:p>
            <w:pPr>
              <w:spacing w:after="20"/>
              <w:ind w:left="20"/>
              <w:jc w:val="both"/>
            </w:pPr>
            <w:r>
              <w:rPr>
                <w:rFonts w:ascii="Times New Roman"/>
                <w:b w:val="false"/>
                <w:i w:val="false"/>
                <w:color w:val="000000"/>
                <w:sz w:val="20"/>
              </w:rPr>
              <w:t>
2</w:t>
            </w:r>
          </w:p>
          <w:bookmarkEnd w:id="259"/>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260"/>
    <w:p>
      <w:pPr>
        <w:spacing w:after="0"/>
        <w:ind w:left="0"/>
        <w:jc w:val="both"/>
      </w:pPr>
      <w:r>
        <w:rPr>
          <w:rFonts w:ascii="Times New Roman"/>
          <w:b w:val="false"/>
          <w:i w:val="false"/>
          <w:color w:val="000000"/>
          <w:sz w:val="28"/>
        </w:rPr>
        <w:t>
      Қосымша түсініктемелер (егер бар болса) ___________________________</w:t>
      </w:r>
      <w:r>
        <w:br/>
      </w:r>
      <w:r>
        <w:rPr>
          <w:rFonts w:ascii="Times New Roman"/>
          <w:b w:val="false"/>
          <w:i w:val="false"/>
          <w:color w:val="000000"/>
          <w:sz w:val="28"/>
        </w:rPr>
        <w:t>_____________________________________________________________________</w:t>
      </w:r>
    </w:p>
    <w:bookmarkEnd w:id="260"/>
    <w:bookmarkStart w:name="z388" w:id="261"/>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