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8fb5b" w14:textId="d58fb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2017 - 2019 жылдарға арналған қала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мәслихатының 2016 жылғы 20 желтоқсандағы № 81 шешімі. Атырау облысының Әділет департаментінде 2017 жылғы 13 қаңтарда № 3760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Атырау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2017-2019 жылдарға арналған қала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бекітілсін, оның ішінде 2017 жылға келесі көлемде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130 811 499 мың теңге, соның ішінде: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107 563 678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1 963 113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1 792 898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10 045 610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143 156 895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462 785 мың теңге, оның ішінде: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462 785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-12 977 102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–12 977 102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11 677 102 мың теңге;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10 131 168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Атырау облысы Атырау қалалық мәслихатының 01.03.2017 № </w:t>
      </w:r>
      <w:r>
        <w:rPr>
          <w:rFonts w:ascii="Times New Roman"/>
          <w:b w:val="false"/>
          <w:i w:val="false"/>
          <w:color w:val="000000"/>
          <w:sz w:val="28"/>
        </w:rPr>
        <w:t>103</w:t>
      </w:r>
      <w:r>
        <w:rPr>
          <w:rFonts w:ascii="Times New Roman"/>
          <w:b w:val="false"/>
          <w:i w:val="false"/>
          <w:color w:val="ff0000"/>
          <w:sz w:val="28"/>
        </w:rPr>
        <w:t xml:space="preserve">; 30.06.2017 № </w:t>
      </w:r>
      <w:r>
        <w:rPr>
          <w:rFonts w:ascii="Times New Roman"/>
          <w:b w:val="false"/>
          <w:i w:val="false"/>
          <w:color w:val="000000"/>
          <w:sz w:val="28"/>
        </w:rPr>
        <w:t>135</w:t>
      </w:r>
      <w:r>
        <w:rPr>
          <w:rFonts w:ascii="Times New Roman"/>
          <w:b w:val="false"/>
          <w:i w:val="false"/>
          <w:color w:val="ff0000"/>
          <w:sz w:val="28"/>
        </w:rPr>
        <w:t xml:space="preserve">; 29.09.2017 № </w:t>
      </w:r>
      <w:r>
        <w:rPr>
          <w:rFonts w:ascii="Times New Roman"/>
          <w:b w:val="false"/>
          <w:i w:val="false"/>
          <w:color w:val="000000"/>
          <w:sz w:val="28"/>
        </w:rPr>
        <w:t>152</w:t>
      </w:r>
      <w:r>
        <w:rPr>
          <w:rFonts w:ascii="Times New Roman"/>
          <w:b w:val="false"/>
          <w:i w:val="false"/>
          <w:color w:val="ff0000"/>
          <w:sz w:val="28"/>
        </w:rPr>
        <w:t xml:space="preserve"> ; 14.12.2017 № 176 шешімдерімен (01.01.2017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Атырау қаласы бюджетіне жалпы мемлекеттік салықтар түсімінің жалпы сома нормативі 2017 жылға келесідей көлемде бекітілсін: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салынатын табыстардан ұсталатын жеке табыс салығы – 58 %;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ұсталатын жеке табыс салығы – 50 %;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салық бойынша – 60 %.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2017 жылға Атырау қаласының бюджетінен облыстық бюджетке аударылатын бюджеттік алып қоюлар көлемі 70 126 689 мың теңге соммасында көзделсін.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2017 жылға арналған қалалық бюджетте республикалық бюджеттен төмендегідей көлемдерде: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тілдік курстар бойынша тағылымдамадан өткен мұғалімдерге қосымша ақы төлеуге – 22 141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кезеңінде негізгі қызметкерді алмастырғаны үшін мұғалімдерге қосымша ақы төлеуге – 23 720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"Өрлеу" жобасы бойынша шартты ақшалай көмекті енгізуге – 21 815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асыруға – 127 105 мың теңге;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ішінара жалақыны субсидиялауға – 57 750 мың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тәжірибесіне – 86 094 мың теңге ағымдағы нысаналы трансферттері көзделгені ескерілсін.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4-тармаққа өзгерістер енгізілді - Атырау облысы Атырау қалалық мәслихатының 30.06.2017 № </w:t>
      </w:r>
      <w:r>
        <w:rPr>
          <w:rFonts w:ascii="Times New Roman"/>
          <w:b w:val="false"/>
          <w:i w:val="false"/>
          <w:color w:val="000000"/>
          <w:sz w:val="28"/>
        </w:rPr>
        <w:t>135</w:t>
      </w:r>
      <w:r>
        <w:rPr>
          <w:rFonts w:ascii="Times New Roman"/>
          <w:b w:val="false"/>
          <w:i w:val="false"/>
          <w:color w:val="ff0000"/>
          <w:sz w:val="28"/>
        </w:rPr>
        <w:t xml:space="preserve">; 29.09.2017 № </w:t>
      </w:r>
      <w:r>
        <w:rPr>
          <w:rFonts w:ascii="Times New Roman"/>
          <w:b w:val="false"/>
          <w:i w:val="false"/>
          <w:color w:val="000000"/>
          <w:sz w:val="28"/>
        </w:rPr>
        <w:t>152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(01.01.2017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2017 жылға жергілікті атқарушы органның резерві 1 247 690 мың теңге сомасында бекітілсін.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2017 жылға арналған қалалық бюджетте төмендегідей көлемдерде: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жобалауға, дамытуға және (немесе) жайластыруға – 6 611 841 мың теңге;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 үйін жобалауға және (немесе) салуға, реконструкциялауға – 1 379 148 мың теңге республикалық бюджеттен нысаналы даму трансферттері көзделгені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6-тармаққа өзгерістер енгізілді - Атырау облысы Атырау қалалық мәслихатының 30.06.2017 № </w:t>
      </w:r>
      <w:r>
        <w:rPr>
          <w:rFonts w:ascii="Times New Roman"/>
          <w:b w:val="false"/>
          <w:i w:val="false"/>
          <w:color w:val="000000"/>
          <w:sz w:val="28"/>
        </w:rPr>
        <w:t>135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2017 жылға қалалық бюджетте облыстық бюджет есебінен жұмыспен қамтуды және жаппай кәсіпкерлікті дамыту бағдарламасы шеңберінде жұмыссыздарды кәсіптік даярлауға - 74 068 мың теңге ағымдағы нысаналы трансферттері көзделгені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7-тармаққа өзгеріс енгізілді - Атырау облысы Атырау қалалық мәслихатының 30.06.2017 № </w:t>
      </w:r>
      <w:r>
        <w:rPr>
          <w:rFonts w:ascii="Times New Roman"/>
          <w:b w:val="false"/>
          <w:i w:val="false"/>
          <w:color w:val="000000"/>
          <w:sz w:val="28"/>
        </w:rPr>
        <w:t>135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2017 жылға қалалық бюджетте облыстық бюджеттен тұрғын үй құрылысын қаржыландыруға 808 051 мың теңге қарыздар түсімі көзделгені ескерілсін.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2017 жылға арналған қалалық бюджетте ауылдық елді мекендерге жұмыс істеуге және тұруға келген жас мамандарға әлеуметтік қолдау шараларын іске асыру үшін 319 мың теңге көзделсін.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2017 жылға арналған жергілікті бюджетті атқару процесінде секвестрлеуге жатпайтын жергілікті бюджеттік бағдарлама тізбесі </w:t>
      </w:r>
      <w:r>
        <w:rPr>
          <w:rFonts w:ascii="Times New Roman"/>
          <w:b w:val="false"/>
          <w:i w:val="false"/>
          <w:color w:val="000000"/>
          <w:sz w:val="28"/>
        </w:rPr>
        <w:t>4 -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2017 жылға арналған ауылдық (кенттік) округ әкімі аппараттарының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5 -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Осы шешімнің орындалуын бақылау экономика, бюджет, қаржы және өндіріс пен кәсіпкерлікті дамыту мәселелері жөніндегі тұрақты комиссиясына жүктелсін (М. Чердабаев).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Осы шешім 2017 жылдың 1 қаңтарынан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Мемлекеттік білім беру мекемелер үшін оқулықтар мен оқу-әдiстемелiк кешендерді сатып алу және жеткізуге – 660 000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Білім беру мекемелерін ұстауға – 268 228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15-тармаққа өзгерістер енгізілді - Атырау облысы Атырау қалалық мәслихатының 29.09.2017 № </w:t>
      </w:r>
      <w:r>
        <w:rPr>
          <w:rFonts w:ascii="Times New Roman"/>
          <w:b w:val="false"/>
          <w:i w:val="false"/>
          <w:color w:val="000000"/>
          <w:sz w:val="28"/>
        </w:rPr>
        <w:t>152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Ветеринариялық қауіпсіздікті қамтамасыз ету шараларына – 1 086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Қалалық бюджетте облыстық бюджеттен жылу-энергетикалық жүйені дамытуға – 735 067 мың теңге даму трансферті көзделгені ескертілсін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14, 15, 16 тармақтармен толықтырылды - Атырау қалалық мәслихатының 30.06.2017 № </w:t>
      </w:r>
      <w:r>
        <w:rPr>
          <w:rFonts w:ascii="Times New Roman"/>
          <w:b w:val="false"/>
          <w:i w:val="false"/>
          <w:color w:val="000000"/>
          <w:sz w:val="28"/>
        </w:rPr>
        <w:t>135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 (01.01.2017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VIII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Шеркешбаева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Әзмұханов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қалалық мәслихатының 2016 жылғы 20 желтоқсандағы № 81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қалалық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Атырау облысы Атырау қалалық мәслихатының 29.09.2017 № </w:t>
      </w:r>
      <w:r>
        <w:rPr>
          <w:rFonts w:ascii="Times New Roman"/>
          <w:b w:val="false"/>
          <w:i w:val="false"/>
          <w:color w:val="ff0000"/>
          <w:sz w:val="28"/>
        </w:rPr>
        <w:t>152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954"/>
        <w:gridCol w:w="615"/>
        <w:gridCol w:w="6429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143 635 462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130 150 020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51 519 896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51 519 896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47 329 134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47 329 134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7 549 242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6 014 055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408 174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1 126 595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19 875 521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18 941 811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262 187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623 148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48 375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3 300 111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3 300 111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576 116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576 116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1 963 113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83 681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 тұрған, заңды тұлғалардағы қатысу үлесіне кірістер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83 037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1 846 085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1 846 085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1 792 898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1 177 815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1 177 815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615 083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594 642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9 729 431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9 729 431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9 729 431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721"/>
        <w:gridCol w:w="980"/>
        <w:gridCol w:w="980"/>
        <w:gridCol w:w="6112"/>
        <w:gridCol w:w="27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155 980 858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2 125 685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608 153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364 566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255 481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106 630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204 938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195 460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676 763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676 763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мүлiктi бағалауды жүргiзу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Жекешелендiру, коммуналдық меншiктi басқару, жекешелендiруден кейiнгi қызмет және осыған байланысты дауларды реттеу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608 250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мемлекеттiк жоспарлау жүйесiн қалыптастыру және дамыту саласындағы мемлекеттiк саясатты iске асыру жөнiндегi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809 101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374 833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181 815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171 218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бөлiмi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247 242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органдардың объектiлерiн дамыту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247 242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79 213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107 813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96 913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315 039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 қорғау қызметi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256 439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256 439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256 439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20 396 946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3 941 607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3 676 079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1 791 669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бiлiм беру ұйымдарында мемлекеттiк бiлiм беру тапсырысын iске асыруға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1 884 410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265 528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265 528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13 262 570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12 582 446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11 881 326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бiлiм беру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701 120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423 957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423 957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256 167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256 167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3 192 769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3 192 769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1 154 131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баланы (жетiм балаларды) және ата-аналарының қамқорынсыз қалған баланы (балаларды) күтiп-ұстауға қамқоршыларға (қорғаншыларға) ай сайынғы ақшалай қаражат төлемі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психологиялық-медициналық-педогогикалық консультациялық көмек көрсету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1 925 031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2 087 366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134 550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125 266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атаулы әлеуметтiк көмек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дейiнгi балаларға мемлекеттiк жәрдемақылар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1 794 224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өкiлдi органдардың шешiмi бойынша бiлiм беру ұйымдарының күндiзгi оқу нысанында оқитындар мен тәрбиеленушiлердi қоғамдық көлiкте (таксиден басқа) жеңiлдiкпен жол жүру түрiнде әлеуметтiк қолдау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1 480 624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538 127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тәрбиеленiп оқытылатын мүгедек балаларды материалдық қамтамасыз 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532 457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Белгiленген тұрғылықты жерi жоқ тұлғаларды әлеуметтiк бейiмдеу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62 613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70 163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Мүгедектердi оңалту жеке бағдарламасына сәйкес, мұқтаж мүгедектердi мiндеттi гигиеналық құралдармен және ымдау тiлi мамандарының қызмет көрсетуiн, жеке көмекшiлермен қамтамасыз ету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202 132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қызметiн қамтамасыз 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49 132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158 592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158 592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156 445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26 820 716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19 891 770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2 857 495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2 614 388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тұрғын үй қорының сақталуын ұйымдастыру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77 520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91 420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451 692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451 692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16 556 037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7 320 365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Инженерлiк-коммуникациялық инфрақұрылымды жобалау, дамыту және (немесе)жайластыру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9 235 672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2 277 291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1 705 431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574 276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347 597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754 550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571 860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503 531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4 651 655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4 651 655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904 635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2 693 244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1 042 344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1 597 848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550 695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550 695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550 695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584 428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107 709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65 717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476 719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476 719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147 722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127 722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125 372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315 003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262 065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65 090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172 709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731 154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731 154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731 154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731 154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216 467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127 328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104 326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жанурлардан алынатын өнімдер мен шикізаттың құнын иелеріне өтеу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88 820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88 820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45 389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355 135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355 135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228 788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153 009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75 779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126 347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29 884 043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29 884 043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29 884 043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25 377 791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499 622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4 006 630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797 433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797 433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747 919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747 919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70 622 974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70 622 974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70 622 974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70 126 689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181 108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304 153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0"/>
        <w:gridCol w:w="985"/>
        <w:gridCol w:w="1644"/>
        <w:gridCol w:w="1549"/>
        <w:gridCol w:w="4003"/>
        <w:gridCol w:w="2979"/>
      </w:tblGrid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жасалатын операциялар бойынша сальдо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631 706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631 706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631 706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631 706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631 706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631 706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1457"/>
        <w:gridCol w:w="939"/>
        <w:gridCol w:w="3514"/>
        <w:gridCol w:w="54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-12 977 102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12 977 102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2 845 934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2 845 934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2 845 934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2 845 934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2 845 934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859"/>
        <w:gridCol w:w="1198"/>
        <w:gridCol w:w="1531"/>
        <w:gridCol w:w="65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10 131 168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10 131 168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10 131 168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10 131 168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 2016 жылғы 20 желтоқсандағы № 81 шешіміне 2 қосымша</w:t>
            </w:r>
          </w:p>
        </w:tc>
      </w:tr>
    </w:tbl>
    <w:bookmarkStart w:name="z29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қалалық бюджет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94"/>
        <w:gridCol w:w="40"/>
      </w:tblGrid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06"/>
              <w:gridCol w:w="931"/>
              <w:gridCol w:w="588"/>
              <w:gridCol w:w="6465"/>
              <w:gridCol w:w="3710"/>
            </w:tblGrid>
            <w:tr>
              <w:trPr>
                <w:trHeight w:val="30" w:hRule="atLeast"/>
              </w:trPr>
              <w:tc>
                <w:tcPr>
                  <w:tcW w:w="0" w:type="auto"/>
                  <w:gridSpan w:val="4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299" w:id="3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Санаты</w:t>
                  </w:r>
                </w:p>
                <w:bookmarkEnd w:id="39"/>
              </w:tc>
              <w:tc>
                <w:tcPr>
                  <w:tcW w:w="3710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Сомасы, мың теңге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0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00" w:id="4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40"/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Сыныбы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60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01" w:id="4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41"/>
              </w:tc>
              <w:tc>
                <w:tcPr>
                  <w:tcW w:w="9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Кіші сыныбы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60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02" w:id="4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42"/>
              </w:tc>
              <w:tc>
                <w:tcPr>
                  <w:tcW w:w="9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4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Атауы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60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03" w:id="4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  <w:bookmarkEnd w:id="43"/>
              </w:tc>
              <w:tc>
                <w:tcPr>
                  <w:tcW w:w="9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5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64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371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0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04" w:id="4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44"/>
              </w:tc>
              <w:tc>
                <w:tcPr>
                  <w:tcW w:w="9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4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I.Кірістер</w:t>
                  </w:r>
                </w:p>
              </w:tc>
              <w:tc>
                <w:tcPr>
                  <w:tcW w:w="371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110 417 425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0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05" w:id="4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  <w:bookmarkEnd w:id="45"/>
              </w:tc>
              <w:tc>
                <w:tcPr>
                  <w:tcW w:w="9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4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Салықтық түсімдер</w:t>
                  </w:r>
                </w:p>
              </w:tc>
              <w:tc>
                <w:tcPr>
                  <w:tcW w:w="371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109 331 414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0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06" w:id="4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46"/>
              </w:tc>
              <w:tc>
                <w:tcPr>
                  <w:tcW w:w="9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</w:t>
                  </w:r>
                </w:p>
              </w:tc>
              <w:tc>
                <w:tcPr>
                  <w:tcW w:w="5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4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Табыс салығы</w:t>
                  </w:r>
                </w:p>
              </w:tc>
              <w:tc>
                <w:tcPr>
                  <w:tcW w:w="371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40 767 351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0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07" w:id="4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47"/>
              </w:tc>
              <w:tc>
                <w:tcPr>
                  <w:tcW w:w="9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64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Жеке табыс салығы</w:t>
                  </w:r>
                </w:p>
              </w:tc>
              <w:tc>
                <w:tcPr>
                  <w:tcW w:w="371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40 767 351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0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08" w:id="4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48"/>
              </w:tc>
              <w:tc>
                <w:tcPr>
                  <w:tcW w:w="9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03</w:t>
                  </w:r>
                </w:p>
              </w:tc>
              <w:tc>
                <w:tcPr>
                  <w:tcW w:w="5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4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Әлеуметтiк салық</w:t>
                  </w:r>
                </w:p>
              </w:tc>
              <w:tc>
                <w:tcPr>
                  <w:tcW w:w="371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37 263 073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0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09" w:id="4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49"/>
              </w:tc>
              <w:tc>
                <w:tcPr>
                  <w:tcW w:w="9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4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Әлеуметтік салық</w:t>
                  </w:r>
                </w:p>
              </w:tc>
              <w:tc>
                <w:tcPr>
                  <w:tcW w:w="371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37 263 073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0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10" w:id="5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50"/>
              </w:tc>
              <w:tc>
                <w:tcPr>
                  <w:tcW w:w="9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04</w:t>
                  </w:r>
                </w:p>
              </w:tc>
              <w:tc>
                <w:tcPr>
                  <w:tcW w:w="5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4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Меншiкке салынатын салықтар</w:t>
                  </w:r>
                </w:p>
              </w:tc>
              <w:tc>
                <w:tcPr>
                  <w:tcW w:w="371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7 549 242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0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11" w:id="5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51"/>
              </w:tc>
              <w:tc>
                <w:tcPr>
                  <w:tcW w:w="9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4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Мүлiкке салынатын салықтар</w:t>
                  </w:r>
                </w:p>
              </w:tc>
              <w:tc>
                <w:tcPr>
                  <w:tcW w:w="371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6 014 055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0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12" w:id="5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52"/>
              </w:tc>
              <w:tc>
                <w:tcPr>
                  <w:tcW w:w="9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64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Жер салығы</w:t>
                  </w:r>
                </w:p>
              </w:tc>
              <w:tc>
                <w:tcPr>
                  <w:tcW w:w="371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408 174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0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13" w:id="5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53"/>
              </w:tc>
              <w:tc>
                <w:tcPr>
                  <w:tcW w:w="9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64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Көлiк құралдарына салынатын салық</w:t>
                  </w:r>
                </w:p>
              </w:tc>
              <w:tc>
                <w:tcPr>
                  <w:tcW w:w="371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1 126 595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0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14" w:id="5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54"/>
              </w:tc>
              <w:tc>
                <w:tcPr>
                  <w:tcW w:w="9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64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Бірыңғай жер салығы</w:t>
                  </w:r>
                </w:p>
              </w:tc>
              <w:tc>
                <w:tcPr>
                  <w:tcW w:w="371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418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0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15" w:id="5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55"/>
              </w:tc>
              <w:tc>
                <w:tcPr>
                  <w:tcW w:w="9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05</w:t>
                  </w:r>
                </w:p>
              </w:tc>
              <w:tc>
                <w:tcPr>
                  <w:tcW w:w="5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4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Тауарларға, жұмыстарға және қызметтер көрсетуге салынатын iшкi салықтар</w:t>
                  </w:r>
                </w:p>
              </w:tc>
              <w:tc>
                <w:tcPr>
                  <w:tcW w:w="371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23 175 521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0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16" w:id="5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56"/>
              </w:tc>
              <w:tc>
                <w:tcPr>
                  <w:tcW w:w="9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64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Акциздер</w:t>
                  </w:r>
                </w:p>
              </w:tc>
              <w:tc>
                <w:tcPr>
                  <w:tcW w:w="371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18 941 811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0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17" w:id="5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57"/>
              </w:tc>
              <w:tc>
                <w:tcPr>
                  <w:tcW w:w="9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64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Табиғи және басқа ресурстарды пайдаланғаны үшiн түсетiн түсiмдер</w:t>
                  </w:r>
                </w:p>
              </w:tc>
              <w:tc>
                <w:tcPr>
                  <w:tcW w:w="371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262 187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0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18" w:id="5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58"/>
              </w:tc>
              <w:tc>
                <w:tcPr>
                  <w:tcW w:w="9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64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Кәсiпкерлiк және кәсiби қызметтi жүргiзгенi үшiн алынатын алымдар</w:t>
                  </w:r>
                </w:p>
              </w:tc>
              <w:tc>
                <w:tcPr>
                  <w:tcW w:w="371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3 923 148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0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19" w:id="5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59"/>
              </w:tc>
              <w:tc>
                <w:tcPr>
                  <w:tcW w:w="9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64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Ойын бизнесіне салық</w:t>
                  </w:r>
                </w:p>
              </w:tc>
              <w:tc>
                <w:tcPr>
                  <w:tcW w:w="371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48 375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0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20" w:id="6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60"/>
              </w:tc>
              <w:tc>
                <w:tcPr>
                  <w:tcW w:w="9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07</w:t>
                  </w:r>
                </w:p>
              </w:tc>
              <w:tc>
                <w:tcPr>
                  <w:tcW w:w="5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4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Басқа да салықтар</w:t>
                  </w:r>
                </w:p>
              </w:tc>
              <w:tc>
                <w:tcPr>
                  <w:tcW w:w="371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0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21" w:id="6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61"/>
              </w:tc>
              <w:tc>
                <w:tcPr>
                  <w:tcW w:w="9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4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Басқа да салықтар</w:t>
                  </w:r>
                </w:p>
              </w:tc>
              <w:tc>
                <w:tcPr>
                  <w:tcW w:w="371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0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22" w:id="6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62"/>
              </w:tc>
              <w:tc>
                <w:tcPr>
                  <w:tcW w:w="9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08</w:t>
                  </w:r>
                </w:p>
              </w:tc>
              <w:tc>
                <w:tcPr>
                  <w:tcW w:w="5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4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      </w:r>
                </w:p>
              </w:tc>
              <w:tc>
                <w:tcPr>
                  <w:tcW w:w="371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576 116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0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23" w:id="6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63"/>
              </w:tc>
              <w:tc>
                <w:tcPr>
                  <w:tcW w:w="9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4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Мемлекеттік баж</w:t>
                  </w:r>
                </w:p>
              </w:tc>
              <w:tc>
                <w:tcPr>
                  <w:tcW w:w="371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576 116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0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24" w:id="6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  <w:bookmarkEnd w:id="64"/>
              </w:tc>
              <w:tc>
                <w:tcPr>
                  <w:tcW w:w="9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4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Салықтық емес түсiмдер</w:t>
                  </w:r>
                </w:p>
              </w:tc>
              <w:tc>
                <w:tcPr>
                  <w:tcW w:w="371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463 113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0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25" w:id="6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65"/>
              </w:tc>
              <w:tc>
                <w:tcPr>
                  <w:tcW w:w="9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</w:t>
                  </w:r>
                </w:p>
              </w:tc>
              <w:tc>
                <w:tcPr>
                  <w:tcW w:w="5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4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Мемлекеттік меншіктен түсетін кірістер</w:t>
                  </w:r>
                </w:p>
              </w:tc>
              <w:tc>
                <w:tcPr>
                  <w:tcW w:w="371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83 681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0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26" w:id="6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66"/>
              </w:tc>
              <w:tc>
                <w:tcPr>
                  <w:tcW w:w="9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4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Мемлекеттік кәсіпорындардың таза кірісі бөлігінің түсімдері</w:t>
                  </w:r>
                </w:p>
              </w:tc>
              <w:tc>
                <w:tcPr>
                  <w:tcW w:w="371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221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0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27" w:id="6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67"/>
              </w:tc>
              <w:tc>
                <w:tcPr>
                  <w:tcW w:w="9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64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Мемлекет меншігінде тұрған, заңды тұлғалардағы қатысу үлесіне кірістер</w:t>
                  </w:r>
                </w:p>
              </w:tc>
              <w:tc>
                <w:tcPr>
                  <w:tcW w:w="371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423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0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28" w:id="6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68"/>
              </w:tc>
              <w:tc>
                <w:tcPr>
                  <w:tcW w:w="9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64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Мемлекет меншігіндегі мүлікті жалға беруден түсетін кірістер</w:t>
                  </w:r>
                </w:p>
              </w:tc>
              <w:tc>
                <w:tcPr>
                  <w:tcW w:w="371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83 037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0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29" w:id="6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69"/>
              </w:tc>
              <w:tc>
                <w:tcPr>
                  <w:tcW w:w="9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02</w:t>
                  </w:r>
                </w:p>
              </w:tc>
              <w:tc>
                <w:tcPr>
                  <w:tcW w:w="5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4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      </w:r>
                </w:p>
              </w:tc>
              <w:tc>
                <w:tcPr>
                  <w:tcW w:w="371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0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30" w:id="7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70"/>
              </w:tc>
              <w:tc>
                <w:tcPr>
                  <w:tcW w:w="9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4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      </w:r>
                </w:p>
              </w:tc>
              <w:tc>
                <w:tcPr>
                  <w:tcW w:w="371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0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31" w:id="7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71"/>
              </w:tc>
              <w:tc>
                <w:tcPr>
                  <w:tcW w:w="9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03</w:t>
                  </w:r>
                </w:p>
              </w:tc>
              <w:tc>
                <w:tcPr>
                  <w:tcW w:w="5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4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      </w:r>
                </w:p>
              </w:tc>
              <w:tc>
                <w:tcPr>
                  <w:tcW w:w="371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1 028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0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32" w:id="7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72"/>
              </w:tc>
              <w:tc>
                <w:tcPr>
                  <w:tcW w:w="9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4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      </w:r>
                </w:p>
              </w:tc>
              <w:tc>
                <w:tcPr>
                  <w:tcW w:w="371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1 028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0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33" w:id="7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73"/>
              </w:tc>
              <w:tc>
                <w:tcPr>
                  <w:tcW w:w="9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04</w:t>
                  </w:r>
                </w:p>
              </w:tc>
              <w:tc>
                <w:tcPr>
                  <w:tcW w:w="5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4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      </w:r>
                </w:p>
              </w:tc>
              <w:tc>
                <w:tcPr>
                  <w:tcW w:w="371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32 224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0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34" w:id="7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74"/>
              </w:tc>
              <w:tc>
                <w:tcPr>
                  <w:tcW w:w="9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4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      </w:r>
                </w:p>
              </w:tc>
              <w:tc>
                <w:tcPr>
                  <w:tcW w:w="371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32 224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0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35" w:id="7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75"/>
              </w:tc>
              <w:tc>
                <w:tcPr>
                  <w:tcW w:w="9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06</w:t>
                  </w:r>
                </w:p>
              </w:tc>
              <w:tc>
                <w:tcPr>
                  <w:tcW w:w="5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4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Басқа да салықтық емес түсiмдер</w:t>
                  </w:r>
                </w:p>
              </w:tc>
              <w:tc>
                <w:tcPr>
                  <w:tcW w:w="371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346 085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0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36" w:id="7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76"/>
              </w:tc>
              <w:tc>
                <w:tcPr>
                  <w:tcW w:w="9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4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Басқа да салықтық емес түсiмдер</w:t>
                  </w:r>
                </w:p>
              </w:tc>
              <w:tc>
                <w:tcPr>
                  <w:tcW w:w="371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346 085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0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37" w:id="7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  <w:bookmarkEnd w:id="77"/>
              </w:tc>
              <w:tc>
                <w:tcPr>
                  <w:tcW w:w="9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4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Негізгі капиталды сатудан түсетін түсімдер</w:t>
                  </w:r>
                </w:p>
              </w:tc>
              <w:tc>
                <w:tcPr>
                  <w:tcW w:w="371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622 898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0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38" w:id="7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78"/>
              </w:tc>
              <w:tc>
                <w:tcPr>
                  <w:tcW w:w="9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</w:t>
                  </w:r>
                </w:p>
              </w:tc>
              <w:tc>
                <w:tcPr>
                  <w:tcW w:w="5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4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Мемлекеттік мекемелерге бекітілген мемлекеттік мүлікті сату</w:t>
                  </w:r>
                </w:p>
              </w:tc>
              <w:tc>
                <w:tcPr>
                  <w:tcW w:w="371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7 815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0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39" w:id="7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79"/>
              </w:tc>
              <w:tc>
                <w:tcPr>
                  <w:tcW w:w="9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4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Мемлекеттік мекемелерге бекітілген мемлекеттік мүлікті сату</w:t>
                  </w:r>
                </w:p>
              </w:tc>
              <w:tc>
                <w:tcPr>
                  <w:tcW w:w="371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7 815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0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40" w:id="8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80"/>
              </w:tc>
              <w:tc>
                <w:tcPr>
                  <w:tcW w:w="9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03</w:t>
                  </w:r>
                </w:p>
              </w:tc>
              <w:tc>
                <w:tcPr>
                  <w:tcW w:w="5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4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Жердi және материалдық емес активтердi сату</w:t>
                  </w:r>
                </w:p>
              </w:tc>
              <w:tc>
                <w:tcPr>
                  <w:tcW w:w="371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615 083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0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41" w:id="8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81"/>
              </w:tc>
              <w:tc>
                <w:tcPr>
                  <w:tcW w:w="9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4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Жерді сату</w:t>
                  </w:r>
                </w:p>
              </w:tc>
              <w:tc>
                <w:tcPr>
                  <w:tcW w:w="371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594 642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0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42" w:id="8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82"/>
              </w:tc>
              <w:tc>
                <w:tcPr>
                  <w:tcW w:w="9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64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Материалдық емес активтерді сату </w:t>
                  </w:r>
                </w:p>
              </w:tc>
              <w:tc>
                <w:tcPr>
                  <w:tcW w:w="371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20441</w:t>
                  </w:r>
                </w:p>
              </w:tc>
            </w:tr>
          </w:tbl>
          <w:p/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17"/>
              <w:gridCol w:w="703"/>
              <w:gridCol w:w="964"/>
              <w:gridCol w:w="964"/>
              <w:gridCol w:w="6150"/>
              <w:gridCol w:w="2802"/>
            </w:tblGrid>
            <w:tr>
              <w:trPr>
                <w:trHeight w:val="30" w:hRule="atLeast"/>
              </w:trPr>
              <w:tc>
                <w:tcPr>
                  <w:tcW w:w="0" w:type="auto"/>
                  <w:gridSpan w:val="5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43" w:id="8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Функционалдық топ</w:t>
                  </w:r>
                </w:p>
                <w:bookmarkEnd w:id="83"/>
              </w:tc>
              <w:tc>
                <w:tcPr>
                  <w:tcW w:w="2802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Сомасы, мың теңге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44" w:id="8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84"/>
              </w:tc>
              <w:tc>
                <w:tcPr>
                  <w:tcW w:w="0" w:type="auto"/>
                  <w:gridSpan w:val="4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Кіші функционалдық топ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45" w:id="8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85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Әкімші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46" w:id="8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86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Бағдарлама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47" w:id="8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87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Атауы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48" w:id="8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  <w:bookmarkEnd w:id="88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49" w:id="8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89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ІІ. ШЫҒЫНДАР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110 417 425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50" w:id="9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</w:t>
                  </w:r>
                </w:p>
                <w:bookmarkEnd w:id="90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Жалпы сипаттағы мемлекеттiк қызметтер 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1 028 412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51" w:id="9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91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Мемлекеттiк басқарудың жалпы функцияларын орындайтын өкiлдi, атқарушы және басқа органдар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467 378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52" w:id="9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92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112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 (облыстық маңызы бар қала) мәслихатының аппараты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38 151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53" w:id="9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93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001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 (облыстық маңызы бар қала) мәслихатының қызметін қамтамасыз ету жөніндегі қызметтер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22 520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54" w:id="9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94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003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Мемлекеттiк органның күрделi шығыстары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15 631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55" w:id="9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95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122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 (облыстық маңызы бар қала) әкімінің аппараты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244 654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56" w:id="9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96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001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 (облыстық маңызы бар қала) әкімінің қызметін қамтамасыз ету жөніндегі қызметтер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238 876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57" w:id="9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97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009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Ведомстволық бағыныстағы мемлекеттік мекемелерінің және ұйымдарының күрделі шығыстары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5 778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58" w:id="9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98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123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Қаладағы аудан, аудандық маңызы бар қала, кент, ауыл , ауылдық округ әкімінің аппараты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184 573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59" w:id="9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99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001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Қаладағы аудан, аудандық маңызы бар қаланың, кент, ауыл, ауылдық округ әкімінің қызметін қамтамасыз ету жөніндегі қызметтер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184 573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60" w:id="10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00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Қаржылық қызмет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54 949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61" w:id="10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01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452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қаржы бөлімі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54 949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62" w:id="10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02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001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43 692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63" w:id="10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03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003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Салық салу мақсатында мүлiктi бағалауды жүргiзу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9 257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64" w:id="10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04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010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Жекешелендiру, коммуналдық меншiктi басқару, жекешелендiруден кейiнгi қызмет және осыған байланысты дауларды реттеу 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2 000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65" w:id="10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05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Жоспарлау және статистикалық қызмет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26 408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66" w:id="10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06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453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экономика және бюджеттiк жоспарлау бөлiмi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26 408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67" w:id="10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07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001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Экономикалық саясатты, мемлекеттiк жоспарлау жүйесiн қалыптастыру және дамыту саласындағы мемлекеттiк саясатты iске асыру жөнiндегi қызметтер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25 636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68" w:id="10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08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004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Мемлекеттiк органның күрделi шығыстары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772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69" w:id="10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09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Жалпы сипаттағы өзге де мемлекеттiк қызметтер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479 677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70" w:id="11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10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458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тұрғын үй-коммуналдық шаруашылығы, жолаушылар көлігі және автомобиль жолдары бөлімі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124 392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71" w:id="11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11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001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122 392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72" w:id="11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12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067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Ведомстволық бағыныстағы мемлекеттік мекемелерінің және ұйымдарының күрделі шығыстары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2 000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73" w:id="11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13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467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құрылыс бөлiмi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249 335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74" w:id="11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14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040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Мемлекеттiк органдардың объектiлерiн дамыту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249 335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75" w:id="11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15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482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кәсіпкерлік және туризм бөлімі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24 879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76" w:id="11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16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001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Жергілікті деңгейде кәсіпкерлікті және туризмді дамыту саласындағы мемлекеттік саясатты іске асыру жөніндегі қызметтер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24 879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77" w:id="11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17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801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жұмыспен қамту, әлеуметтік бағдарламалар және азаматтық хал актілерін тіркеу бөлімі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81 071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78" w:id="11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18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001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 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81 071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79" w:id="11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02</w:t>
                  </w:r>
                </w:p>
                <w:bookmarkEnd w:id="119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Қорғаныс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21 364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80" w:id="12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20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Әскери мұқтаждар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21 364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81" w:id="12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21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122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 (облыстық маңызы бар қала) әкімінің аппараты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21 364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82" w:id="12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22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005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Жалпыға бірдей әскери міндетті атқару шеңберіндегі іс-шаралар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21 364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83" w:id="12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03</w:t>
                  </w:r>
                </w:p>
                <w:bookmarkEnd w:id="123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Қоғамдық тәртіп, қауіпсіздік, құқықтық, сот, қылмыстық-атқару қызметі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253 496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84" w:id="12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24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Қоғамдық тәртіп және қауіпсіздік саласындағы басқа да қызметтер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253 496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85" w:id="12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25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458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тұрғын үй-коммуналдық шаруашылығы, жолаушылар көлігі және автомобиль жолдары бөлімі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253 496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86" w:id="12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26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021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Елдi мекендерде жол қозғалысы қауiпсiздiгін қамтамасыз ету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253 496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87" w:id="12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04</w:t>
                  </w:r>
                </w:p>
                <w:bookmarkEnd w:id="127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Бiлiм беру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16 869 436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88" w:id="12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28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Мектепке дейiнгi тәрбие және оқыту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3 691 647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89" w:id="12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29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464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білім бөлімі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3 406 447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90" w:id="13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30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009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Мектепке дейінгі тәрбие мен оқыту ұйымдарының қызметін қамтамасыз ету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1 722 588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91" w:id="13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31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040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Мектепке дейiнгi бiлiм беру ұйымдарында мемлекеттiк бiлiм беру тапсырысын iске асыруға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1 683 859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92" w:id="13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32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467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құрылыс бөлімі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285 200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93" w:id="13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33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037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Мектепке дейiнгi тәрбие және оқыту объектілерін салу және реконструкциялау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285 200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94" w:id="13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34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Бастауыш, негізгі орта және жалпы орта білім беру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11 720 832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95" w:id="13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35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464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білім бөлімі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11 217 536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96" w:id="13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36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003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Жалпы білім беру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10 578 471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97" w:id="13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37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006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Балаларға қосымша бiлiм беру 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639 065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98" w:id="13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38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467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құрылыс бөлімі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268 498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99" w:id="13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39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024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Бастауыш, негізгі орта және жалпы орта білім беру объектілерін салу және реконструкциялау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268 498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00" w:id="14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40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465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дене шынықтыру және спорт бөлімі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234 798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01" w:id="14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41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017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Балалар мен жасөспірімдерге спорт бойынша қосымша білім беру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234 798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02" w:id="14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42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Бiлiм беру саласындағы өзге де қызметтер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1 456 957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03" w:id="14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43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464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білім бөлімі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1 456 957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04" w:id="14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44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001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Жергілікті деңгейде білім беру саласындағы мемлекеттік саясатты іске асыру жөніндегі қызметтер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24 104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05" w:id="14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45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005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494 131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06" w:id="14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46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007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Аудандық (қалалық) ауқымдағы мектеп олимпиадаларын және мектептен тыс іс-шараларды өткiзу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736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07" w:id="14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47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015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Жетiм баланы (жетiм балаларды) және ата-аналарының қамқорынсыз қалған баланы (балаларды) күтiп-ұстауға қамқоршыларға (қорғаншыларға) ай сайынғы ақшалай қаражат төлемі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51 669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08" w:id="14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48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022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Жетім баланы (жетім балаларды) және ата-анасының қамқорлығынсыз қалған баланы (балаларды)асырап алғаны үшін Қазақстан азаматтарына біржолғы ақша қаражатын төлеуге арналған төлемдер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8 000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09" w:id="14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49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029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Балалар мен жасөспірімдердің психикалық денсаулығын зерттеу және халыққа психологиялық-медициналық-педогогикалық консультациялық көмек көрсету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18 385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10" w:id="15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50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067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Ведомстволық бағыныстағы мемлекеттік мекемелерінің және ұйымдарының күрделі шығыстары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859 932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11" w:id="15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06</w:t>
                  </w:r>
                </w:p>
                <w:bookmarkEnd w:id="151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Әлеуметтiк көмек және әлеуметтiк қамсыздандыру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1 138 942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12" w:id="15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52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Әлеуметтік қамсыздандыру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117 444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13" w:id="15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53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464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білім бөлімі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9 284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14" w:id="15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54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030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Патронат тәрбиешілерге берілген баланы (балаларды) асырап бағу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9 284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15" w:id="15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55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801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108 160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16" w:id="15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56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010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Мемлекеттiк атаулы әлеуметтiк көмек 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45 000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17" w:id="15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57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016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18 жасқа дейiнгi балаларға мемлекеттiк жәрдемақылар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39 465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18" w:id="15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58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025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Өрлеу жобасы бойынша келісілген қаржылай көмекті енгізу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23 695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19" w:id="15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59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Әлеуметтiк көмек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996 908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20" w:id="16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60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464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бiлiм бөлiмi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313 600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21" w:id="16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61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008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Жергiлiктi өкiлдi органдардың шешiмi бойынша бiлiм беру ұйымдарының күндiзгi оқу нысанында оқитындар мен тәрбиеленушiлердi қоғамдық көлiкте (таксиден басқа) жеңiлдiкпен жол жүру түрiнде әлеуметтiк қолдау 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313 600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22" w:id="16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62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801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жұмыспен қамту, әлеуметтік бағдарламалар және азаматтық хал актілерін тіркеу бөлімі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683 308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23" w:id="16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63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004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Жұмыспен қамту бағдарламасы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157 465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24" w:id="16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64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007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Тұрғын үйге көмек көрсету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15 000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25" w:id="16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65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009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Үйден тәрбиеленiп оқытылатын мүгедек балаларды материалдық қамтамасыз ету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6 000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26" w:id="16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66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011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Жергiлiктi өкiлеттi органдардың шешiмi бойынша мұқтаж азаматтардың жекелеген топтарына әлеуметтiк көмек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175 268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27" w:id="16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67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013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Белгiленген тұрғылықты жерi жоқ тұлғаларды әлеуметтiк бейiмдеу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59 774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28" w:id="16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68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014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Мұқтаж азаматтарға үйде әлеуметтiк көмек көрсету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70 163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29" w:id="16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69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017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Мүгедектердi оңалту жеке бағдарламасына сәйкес, мұқтаж мүгедектердi мiндеттi гигиеналық құралдармен және ымдау тiлi мамандарының қызмет көрсетуiн, жеке көмекшiлермен қамтамасыз ету 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160 234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30" w:id="17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70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023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Жұмыспен қамту орталықтарының қызметiн қамтамасыз ету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39 404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31" w:id="17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71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Әлеуметтiк көмек және әлеуметтiк қамтамасыз ету салаларындағы өзге де қызметтер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24 590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32" w:id="17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72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801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жұмыспен қамту, әлеуметтік бағдарламалар және азаматтық хал актілерін тіркеу бөлімі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24 590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33" w:id="17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73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018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Жәрдемақыларды және басқа да әлеуметтiк төлемдердi есептеу, төлеу мен жеткiзу бойынша қызметтерге ақы төлеу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5 590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34" w:id="17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74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050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19 000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35" w:id="17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07</w:t>
                  </w:r>
                </w:p>
                <w:bookmarkEnd w:id="175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Тұрғын үй-коммуналдық шаруашылық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6 507 972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36" w:id="17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76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Тұрғын үй шаруашылығы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3 596 094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37" w:id="17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77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458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тұрғын үй-коммуналдық шаруашылығы, жолаушылар көлiгi және автомобиль жолдары бөлiмi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42 000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38" w:id="17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78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002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2 000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39" w:id="17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79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003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Мемлекеттiк тұрғын үй қорының сақталуын ұйымдастыру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40 000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40" w:id="18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80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463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жер қатынастары бөлімі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41" w:id="18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81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016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Мемлекет мұқтажы үшін жер учаскелерін алу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42" w:id="18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82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467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құрылыс бөлімі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3 540 179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43" w:id="18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83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003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Коммуналдық тұрғын үй қорының тұрғын үйін жобалау және (немесе) салу, реконструкциялау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2 929 949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44" w:id="18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84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004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Инженерлiк-коммуникациялық инфрақұрылымды жобалау, дамыту және (немесе)жайластыру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610 230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45" w:id="18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85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479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тұрғын үй инспекциясы бөлімі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13 415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46" w:id="18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86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001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Жергілікті деңгейде тұрғын үй қоры саласындағы мемлекеттік саясатты іске асыру жөніндегі қызметтер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13 415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47" w:id="18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87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Коммуналдық шаруашылық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542 829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48" w:id="18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88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458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тұрғын үй-коммуналдық шаруашылығы, жолаушылар көлігі және автомобиль жолдары бөлімі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38 500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49" w:id="18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89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012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Сумен жабдықтау және су бұру жүйесінің жұмыс істеуі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23 000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50" w:id="19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90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026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коммуналдық меншігіндегі жылу жүйелерін қолдануды ұйымдастыру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12 500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51" w:id="19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91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029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Сумен жабдықтау және су бұру жүйелерін дамыту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3 000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52" w:id="19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92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467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құрылыс бөлімі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504 329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53" w:id="19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93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005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Коммуналдық шаруашылығын дамыту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54" w:id="19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94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006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Сумен жабдықтау және су бұру жүйесін дамыту 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495 000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55" w:id="19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95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007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Қаланы және елді мекендерді абаттандыруды дамыту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9 129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56" w:id="19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96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Елді-мекендерді көркейту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2 369 049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57" w:id="19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97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458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тұрғын үй-коммуналдық шаруашылығы, жолаушылар көлігі және автомобиль жолдары бөлімі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2 369 049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58" w:id="19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98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015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Елдi мекендердегі көшелердi жарықтандыру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580 328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59" w:id="19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99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016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Елдi мекендердiң санитариясын қамтамасыз ету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993 230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60" w:id="20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00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017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Жерлеу орындарын ұстау және туыстары жоқ адамдарды жерлеу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15 000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61" w:id="20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01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018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Елдi мекендердi абаттандыру және көгалдандыру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780 491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62" w:id="20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08</w:t>
                  </w:r>
                </w:p>
                <w:bookmarkEnd w:id="202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Мәдениет, спорт, туризм және ақпараттық кеңістiк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759 691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63" w:id="20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03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Мәдениет саласындағы қызмет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299 057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64" w:id="20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04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455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мәдениет және тілдерді дамыту бөлімі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299 057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65" w:id="20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05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003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Мәдени-демалыс жұмысын қолдау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299 057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66" w:id="20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06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Спорт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246 662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67" w:id="20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07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465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дене шынықтыру және спорт бөлімі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45 530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68" w:id="20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08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001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Жергілікті деңгейде дене шынықтыру және спорт саласындағы мемлекеттік саясатты іске асыру жөніндегі қызметтер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38 930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69" w:id="20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09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006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Аудандық (облыстық маңызы бар қалалық) деңгейде спорттық жарыстар өткiзу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6 600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70" w:id="21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10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467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құрылыс бөлімі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201 132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71" w:id="21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11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008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Cпорт объектілерін дамыту 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201 132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72" w:id="21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12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Ақпараттық кеңiстiк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135 199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73" w:id="21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13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455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мәдениет және тілдерді дамыту бөлімі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115 199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74" w:id="21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14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006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Аудандық (қалалық) кiтапханалардың жұмыс iстеуi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115 199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75" w:id="21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15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456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ішкі саясат бөлімі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20 000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76" w:id="21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16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002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Мемлекеттік ақпараттық саясат жүргізу жөніндегі қызметтер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20 000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77" w:id="21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17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Мәдениет, спорт, туризм және ақпараттық кеңiстiктi ұйымдастыру жөнiндегi өзге де қызметтер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78 773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78" w:id="21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18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455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мәдениет және тілдерді дамыту бөлімі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31 564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79" w:id="21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19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001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Жергілікті деңгейде тілдерді және мәдениетті дамыту саласындағы мемлекеттік саясатты іске асыру жөніндегі қызметтер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11 141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80" w:id="22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20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032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Ведомстволық бағыныстағы мемлекеттік мекемелерінің және ұйымдарының күрделі шығыстары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20 423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81" w:id="22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21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456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ішкі саясат бөлімі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47 209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82" w:id="22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22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001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33 209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83" w:id="22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23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003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Жастар саясаты саласында іс-шараларды іске асыру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14 000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84" w:id="22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09</w:t>
                  </w:r>
                </w:p>
                <w:bookmarkEnd w:id="224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Отын-энергетика кешенi және жер қойнауын пайдалану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11 054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85" w:id="22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25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Отын және энергетика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11 054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86" w:id="22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26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467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құрылыс бөлімі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11 054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87" w:id="22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27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009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Жылу-энергетикалық жүйені дамыту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11 054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88" w:id="22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</w:t>
                  </w:r>
                </w:p>
                <w:bookmarkEnd w:id="228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138 191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89" w:id="22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29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Ауыл шаруашылығы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91 783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90" w:id="23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30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453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экономика және бюджеттік жоспарлау бөлімі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319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91" w:id="23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31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099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Мамандардың әлеуметтік көмек көрсетуі жөніндегі шараларды іске асыру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319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92" w:id="23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32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462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ауыл шаруашылығы бөлімі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16 775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93" w:id="23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33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001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Жергілікті деңгейде ауыл шаруашылығы саласындағы мемлекеттік саясатты іске асыру жөніндегі қызметтер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16 775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94" w:id="23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34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467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құрылыс бөлімі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4 464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95" w:id="23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35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010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Ауыл шаруашылығы объектілерін дамыту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4 464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96" w:id="23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36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473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ветеринария бөлімі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70 225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97" w:id="23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37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001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Жергілікті деңгейде ветеринария саласындағы мемлекеттік саясатты іске асыру жөніндегі қызметтер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36 381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98" w:id="23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38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007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Қаңғыбас иттер мен мысықтарды аулауды және жоюды ұйымдастыру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27 000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99" w:id="23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39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008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Алып қойылатын және жойылатын ауру жануарлардың, жанурлардан алынатын өнімдер мен шикізаттың құнын иелеріне өтеу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00" w:id="24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40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010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Ауыл шаруашылығы жануарларын сәйкестендіру жөніндегі іс-шараларды өткізу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6 344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01" w:id="24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41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Жер қатынастары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33 412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02" w:id="24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42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463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жер қатынастары бөлімі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33 412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03" w:id="24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43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001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33 412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04" w:id="24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44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Ауыл, су, орман, балық шаруашылығы, қоршаған ортаны қорғау және жер қатынастары саласындағы басқа да қызметтер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12 996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05" w:id="24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45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473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ветеринария бөлімі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12 996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06" w:id="24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46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011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Эпизоотияға қарсы іс-шаралар жүргізу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12 996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07" w:id="24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</w:t>
                  </w:r>
                </w:p>
                <w:bookmarkEnd w:id="247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Өнеркәсіп, сәулет, қала құрылысы және құрылыс қызметі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275 864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08" w:id="24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48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Сәулет, қала құрылысы және құрылыс қызметі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275 864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09" w:id="24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49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467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құрылыс бөлімі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238 946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10" w:id="25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50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001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Жергілікті деңгейде құрылыс саласындағы мемлекеттік саясатты іске асыру жөніндегі қызметтер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149 041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11" w:id="25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51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017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Мемлекеттік органның күрделі шығыстары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89 905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12" w:id="25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52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468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сәулет және қала құрылысы бөлімі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36 918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13" w:id="25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53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001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Жергілікті деңгейде сәулет және қала құрылысы саласындағы мемлекеттік саясатты іске асыру жөніндегі қызметтер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36 918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14" w:id="25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</w:t>
                  </w:r>
                </w:p>
                <w:bookmarkEnd w:id="254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Көлiк және коммуникация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1 008 618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15" w:id="25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55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Автомобиль көлiгi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1 008 618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16" w:id="25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56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458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тұрғын үй-коммуналдық шаруашылығы, жолаушылар көлігі және автомобиль жолдары бөлімі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1 008 618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17" w:id="25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57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022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Көлік инфрақұрылымын дамыту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650 618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18" w:id="25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58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023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Автомобиль жолдарының жұмыс істеуін қамтамасыз ету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303 000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19" w:id="25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59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045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Аудандық маңызы бар автомобиль жолдарын және елді-мекендердің көшелерін күрделі және орташа жөндеу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55 000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20" w:id="26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13</w:t>
                  </w:r>
                </w:p>
                <w:bookmarkEnd w:id="260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Басқалар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1 301 315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21" w:id="26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61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Басқалар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1 301 315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22" w:id="26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62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123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Қаладағы аудан, аудандық маңызы бар қала, кент, ауыл, ауылдық округ әкімінің аппараты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53 625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23" w:id="26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63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040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"Өңірлерді дамыту" Бағдарламасы шеңберінде өңірлерді экономикалық дамытуға жәрдемдесу бойынша шараларды іске асыру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53 625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24" w:id="26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64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452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қаржы бөлімі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1 247 690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25" w:id="26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65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012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Ауданның (облыстық маңызы бар қаланың) жергілікті атқарушы органының резерві 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1 247 690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26" w:id="26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15</w:t>
                  </w:r>
                </w:p>
                <w:bookmarkEnd w:id="266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Трансферттер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81 103 070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27" w:id="26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67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Трансферттер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81 103 070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28" w:id="26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68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452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қаржы бөлімі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81 103 070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29" w:id="26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69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007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Бюджеттік алып коюлар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81 025 070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30" w:id="27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70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051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Жергілікті өзін-өзі басқару органдарына берілетін трансферттер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78 000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27"/>
              <w:gridCol w:w="4573"/>
            </w:tblGrid>
            <w:tr>
              <w:trPr>
                <w:trHeight w:val="30" w:hRule="atLeast"/>
              </w:trPr>
              <w:tc>
                <w:tcPr>
                  <w:tcW w:w="77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7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Қалалық мәслихатының 2016 жылғы 20 желтоқсандағы № 81 шешіміне 2 қосымша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жылға арналған қалалық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06"/>
              <w:gridCol w:w="931"/>
              <w:gridCol w:w="588"/>
              <w:gridCol w:w="6465"/>
              <w:gridCol w:w="3710"/>
            </w:tblGrid>
            <w:tr>
              <w:trPr>
                <w:trHeight w:val="30" w:hRule="atLeast"/>
              </w:trPr>
              <w:tc>
                <w:tcPr>
                  <w:tcW w:w="0" w:type="auto"/>
                  <w:gridSpan w:val="4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35" w:id="27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Санаты</w:t>
                  </w:r>
                </w:p>
                <w:bookmarkEnd w:id="271"/>
              </w:tc>
              <w:tc>
                <w:tcPr>
                  <w:tcW w:w="3710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Сомасы, мың теңге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0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36" w:id="27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72"/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Сыныбы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60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37" w:id="27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73"/>
              </w:tc>
              <w:tc>
                <w:tcPr>
                  <w:tcW w:w="9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Кіші сыныбы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60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38" w:id="27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74"/>
              </w:tc>
              <w:tc>
                <w:tcPr>
                  <w:tcW w:w="9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4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Атауы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60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39" w:id="27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  <w:bookmarkEnd w:id="275"/>
              </w:tc>
              <w:tc>
                <w:tcPr>
                  <w:tcW w:w="9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5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64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371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0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40" w:id="27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76"/>
              </w:tc>
              <w:tc>
                <w:tcPr>
                  <w:tcW w:w="9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4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I.Кірістер</w:t>
                  </w:r>
                </w:p>
              </w:tc>
              <w:tc>
                <w:tcPr>
                  <w:tcW w:w="371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115 271 913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0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41" w:id="27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  <w:bookmarkEnd w:id="277"/>
              </w:tc>
              <w:tc>
                <w:tcPr>
                  <w:tcW w:w="9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4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Салықтық түсімдер</w:t>
                  </w:r>
                </w:p>
              </w:tc>
              <w:tc>
                <w:tcPr>
                  <w:tcW w:w="371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114 185 902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0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42" w:id="27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78"/>
              </w:tc>
              <w:tc>
                <w:tcPr>
                  <w:tcW w:w="9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</w:t>
                  </w:r>
                </w:p>
              </w:tc>
              <w:tc>
                <w:tcPr>
                  <w:tcW w:w="5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4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Табыс салығы</w:t>
                  </w:r>
                </w:p>
              </w:tc>
              <w:tc>
                <w:tcPr>
                  <w:tcW w:w="371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40 767 351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0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43" w:id="27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79"/>
              </w:tc>
              <w:tc>
                <w:tcPr>
                  <w:tcW w:w="9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64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Жеке табыс салығы</w:t>
                  </w:r>
                </w:p>
              </w:tc>
              <w:tc>
                <w:tcPr>
                  <w:tcW w:w="371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40 767 351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0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44" w:id="28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80"/>
              </w:tc>
              <w:tc>
                <w:tcPr>
                  <w:tcW w:w="9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03</w:t>
                  </w:r>
                </w:p>
              </w:tc>
              <w:tc>
                <w:tcPr>
                  <w:tcW w:w="5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4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Әлеуметтiк салық</w:t>
                  </w:r>
                </w:p>
              </w:tc>
              <w:tc>
                <w:tcPr>
                  <w:tcW w:w="371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42 117 561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0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45" w:id="28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81"/>
              </w:tc>
              <w:tc>
                <w:tcPr>
                  <w:tcW w:w="9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4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Әлеуметтік салық</w:t>
                  </w:r>
                </w:p>
              </w:tc>
              <w:tc>
                <w:tcPr>
                  <w:tcW w:w="371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42 117 561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0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46" w:id="28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82"/>
              </w:tc>
              <w:tc>
                <w:tcPr>
                  <w:tcW w:w="9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04</w:t>
                  </w:r>
                </w:p>
              </w:tc>
              <w:tc>
                <w:tcPr>
                  <w:tcW w:w="5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4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Меншiкке салынатын салықтар</w:t>
                  </w:r>
                </w:p>
              </w:tc>
              <w:tc>
                <w:tcPr>
                  <w:tcW w:w="371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7 549 242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0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47" w:id="28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83"/>
              </w:tc>
              <w:tc>
                <w:tcPr>
                  <w:tcW w:w="9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4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Мүлiкке салынатын салықтар</w:t>
                  </w:r>
                </w:p>
              </w:tc>
              <w:tc>
                <w:tcPr>
                  <w:tcW w:w="371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6 014 055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0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48" w:id="28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84"/>
              </w:tc>
              <w:tc>
                <w:tcPr>
                  <w:tcW w:w="9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64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Жер салығы</w:t>
                  </w:r>
                </w:p>
              </w:tc>
              <w:tc>
                <w:tcPr>
                  <w:tcW w:w="371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408 174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0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49" w:id="28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85"/>
              </w:tc>
              <w:tc>
                <w:tcPr>
                  <w:tcW w:w="9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64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Көлiк құралдарына салынатын салық</w:t>
                  </w:r>
                </w:p>
              </w:tc>
              <w:tc>
                <w:tcPr>
                  <w:tcW w:w="371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1 126 595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0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50" w:id="28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86"/>
              </w:tc>
              <w:tc>
                <w:tcPr>
                  <w:tcW w:w="9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64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Бірыңғай жер салығы</w:t>
                  </w:r>
                </w:p>
              </w:tc>
              <w:tc>
                <w:tcPr>
                  <w:tcW w:w="371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418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0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51" w:id="28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87"/>
              </w:tc>
              <w:tc>
                <w:tcPr>
                  <w:tcW w:w="9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05</w:t>
                  </w:r>
                </w:p>
              </w:tc>
              <w:tc>
                <w:tcPr>
                  <w:tcW w:w="5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4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Тауарларға, жұмыстарға және қызметтер көрсетуге салынатын iшкi салықтар</w:t>
                  </w:r>
                </w:p>
              </w:tc>
              <w:tc>
                <w:tcPr>
                  <w:tcW w:w="371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23 175 521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0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52" w:id="28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88"/>
              </w:tc>
              <w:tc>
                <w:tcPr>
                  <w:tcW w:w="9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64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Акциздер</w:t>
                  </w:r>
                </w:p>
              </w:tc>
              <w:tc>
                <w:tcPr>
                  <w:tcW w:w="371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18 941 811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0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53" w:id="28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89"/>
              </w:tc>
              <w:tc>
                <w:tcPr>
                  <w:tcW w:w="9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64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Табиғи және басқа ресурстарды пайдаланғаны үшiн түсетiн түсiмдер</w:t>
                  </w:r>
                </w:p>
              </w:tc>
              <w:tc>
                <w:tcPr>
                  <w:tcW w:w="371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262 187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0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54" w:id="29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90"/>
              </w:tc>
              <w:tc>
                <w:tcPr>
                  <w:tcW w:w="9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64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Кәсiпкерлiк және кәсiби қызметтi жүргiзгенi үшiн алынатын алымдар</w:t>
                  </w:r>
                </w:p>
              </w:tc>
              <w:tc>
                <w:tcPr>
                  <w:tcW w:w="371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3 923 148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0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55" w:id="29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91"/>
              </w:tc>
              <w:tc>
                <w:tcPr>
                  <w:tcW w:w="9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64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Ойын бизнесіне салық</w:t>
                  </w:r>
                </w:p>
              </w:tc>
              <w:tc>
                <w:tcPr>
                  <w:tcW w:w="371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48 375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0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56" w:id="29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92"/>
              </w:tc>
              <w:tc>
                <w:tcPr>
                  <w:tcW w:w="9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07</w:t>
                  </w:r>
                </w:p>
              </w:tc>
              <w:tc>
                <w:tcPr>
                  <w:tcW w:w="5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4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Басқа да салықтар</w:t>
                  </w:r>
                </w:p>
              </w:tc>
              <w:tc>
                <w:tcPr>
                  <w:tcW w:w="371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0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57" w:id="29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93"/>
              </w:tc>
              <w:tc>
                <w:tcPr>
                  <w:tcW w:w="9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4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Басқа да салықтар</w:t>
                  </w:r>
                </w:p>
              </w:tc>
              <w:tc>
                <w:tcPr>
                  <w:tcW w:w="371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0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58" w:id="29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94"/>
              </w:tc>
              <w:tc>
                <w:tcPr>
                  <w:tcW w:w="9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08</w:t>
                  </w:r>
                </w:p>
              </w:tc>
              <w:tc>
                <w:tcPr>
                  <w:tcW w:w="5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4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      </w:r>
                </w:p>
              </w:tc>
              <w:tc>
                <w:tcPr>
                  <w:tcW w:w="371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576 116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0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59" w:id="29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95"/>
              </w:tc>
              <w:tc>
                <w:tcPr>
                  <w:tcW w:w="9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4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Мемлекеттік баж</w:t>
                  </w:r>
                </w:p>
              </w:tc>
              <w:tc>
                <w:tcPr>
                  <w:tcW w:w="371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576 116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0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60" w:id="29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  <w:bookmarkEnd w:id="296"/>
              </w:tc>
              <w:tc>
                <w:tcPr>
                  <w:tcW w:w="9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4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Салықтық емес түсiмдер</w:t>
                  </w:r>
                </w:p>
              </w:tc>
              <w:tc>
                <w:tcPr>
                  <w:tcW w:w="371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463 113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0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61" w:id="29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97"/>
              </w:tc>
              <w:tc>
                <w:tcPr>
                  <w:tcW w:w="9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</w:t>
                  </w:r>
                </w:p>
              </w:tc>
              <w:tc>
                <w:tcPr>
                  <w:tcW w:w="5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4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Мемлекеттік меншіктен түсетін кірістер</w:t>
                  </w:r>
                </w:p>
              </w:tc>
              <w:tc>
                <w:tcPr>
                  <w:tcW w:w="371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83 681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0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62" w:id="29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98"/>
              </w:tc>
              <w:tc>
                <w:tcPr>
                  <w:tcW w:w="9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4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Мемлекеттік кәсіпорындардың таза кірісі бөлігінің түсімдері</w:t>
                  </w:r>
                </w:p>
              </w:tc>
              <w:tc>
                <w:tcPr>
                  <w:tcW w:w="371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221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0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63" w:id="29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99"/>
              </w:tc>
              <w:tc>
                <w:tcPr>
                  <w:tcW w:w="9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64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Мемлекет меншігінде тұрған, заңды тұлғалардағы қатысу үлесіне кірістер </w:t>
                  </w:r>
                </w:p>
              </w:tc>
              <w:tc>
                <w:tcPr>
                  <w:tcW w:w="371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423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0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64" w:id="30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300"/>
              </w:tc>
              <w:tc>
                <w:tcPr>
                  <w:tcW w:w="9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64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Мемлекет меншігіндегі мүлікті жалға беруден түсетін кірістер</w:t>
                  </w:r>
                </w:p>
              </w:tc>
              <w:tc>
                <w:tcPr>
                  <w:tcW w:w="371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83 037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0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65" w:id="30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301"/>
              </w:tc>
              <w:tc>
                <w:tcPr>
                  <w:tcW w:w="9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02</w:t>
                  </w:r>
                </w:p>
              </w:tc>
              <w:tc>
                <w:tcPr>
                  <w:tcW w:w="5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4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      </w:r>
                </w:p>
              </w:tc>
              <w:tc>
                <w:tcPr>
                  <w:tcW w:w="371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0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66" w:id="30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302"/>
              </w:tc>
              <w:tc>
                <w:tcPr>
                  <w:tcW w:w="9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4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      </w:r>
                </w:p>
              </w:tc>
              <w:tc>
                <w:tcPr>
                  <w:tcW w:w="371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0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67" w:id="30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303"/>
              </w:tc>
              <w:tc>
                <w:tcPr>
                  <w:tcW w:w="9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03</w:t>
                  </w:r>
                </w:p>
              </w:tc>
              <w:tc>
                <w:tcPr>
                  <w:tcW w:w="5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4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      </w:r>
                </w:p>
              </w:tc>
              <w:tc>
                <w:tcPr>
                  <w:tcW w:w="371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1 028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0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68" w:id="30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304"/>
              </w:tc>
              <w:tc>
                <w:tcPr>
                  <w:tcW w:w="9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4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      </w:r>
                </w:p>
              </w:tc>
              <w:tc>
                <w:tcPr>
                  <w:tcW w:w="371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1 028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0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69" w:id="30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305"/>
              </w:tc>
              <w:tc>
                <w:tcPr>
                  <w:tcW w:w="9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04</w:t>
                  </w:r>
                </w:p>
              </w:tc>
              <w:tc>
                <w:tcPr>
                  <w:tcW w:w="5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4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      </w:r>
                </w:p>
              </w:tc>
              <w:tc>
                <w:tcPr>
                  <w:tcW w:w="371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32 224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0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70" w:id="30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306"/>
              </w:tc>
              <w:tc>
                <w:tcPr>
                  <w:tcW w:w="9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4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      </w:r>
                </w:p>
              </w:tc>
              <w:tc>
                <w:tcPr>
                  <w:tcW w:w="371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32 224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0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71" w:id="30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307"/>
              </w:tc>
              <w:tc>
                <w:tcPr>
                  <w:tcW w:w="9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06</w:t>
                  </w:r>
                </w:p>
              </w:tc>
              <w:tc>
                <w:tcPr>
                  <w:tcW w:w="5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4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Басқа да салықтық емес түсiмдер</w:t>
                  </w:r>
                </w:p>
              </w:tc>
              <w:tc>
                <w:tcPr>
                  <w:tcW w:w="371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346 085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0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72" w:id="30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308"/>
              </w:tc>
              <w:tc>
                <w:tcPr>
                  <w:tcW w:w="9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4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Басқа да салықтық емес түсiмдер</w:t>
                  </w:r>
                </w:p>
              </w:tc>
              <w:tc>
                <w:tcPr>
                  <w:tcW w:w="371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346 085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0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73" w:id="30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  <w:bookmarkEnd w:id="309"/>
              </w:tc>
              <w:tc>
                <w:tcPr>
                  <w:tcW w:w="9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4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Негізгі капиталды сатудан түсетін түсімдер</w:t>
                  </w:r>
                </w:p>
              </w:tc>
              <w:tc>
                <w:tcPr>
                  <w:tcW w:w="371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622 898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0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74" w:id="31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310"/>
              </w:tc>
              <w:tc>
                <w:tcPr>
                  <w:tcW w:w="9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</w:t>
                  </w:r>
                </w:p>
              </w:tc>
              <w:tc>
                <w:tcPr>
                  <w:tcW w:w="5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4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Мемлекеттік мекемелерге бекітілген мемлекеттік мүлікті сату</w:t>
                  </w:r>
                </w:p>
              </w:tc>
              <w:tc>
                <w:tcPr>
                  <w:tcW w:w="371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7 815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0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75" w:id="31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311"/>
              </w:tc>
              <w:tc>
                <w:tcPr>
                  <w:tcW w:w="9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4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Мемлекеттік мекемелерге бекітілген мемлекеттік мүлікті сату</w:t>
                  </w:r>
                </w:p>
              </w:tc>
              <w:tc>
                <w:tcPr>
                  <w:tcW w:w="371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7 815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0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76" w:id="31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312"/>
              </w:tc>
              <w:tc>
                <w:tcPr>
                  <w:tcW w:w="9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03</w:t>
                  </w:r>
                </w:p>
              </w:tc>
              <w:tc>
                <w:tcPr>
                  <w:tcW w:w="5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4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Жердi және материалдық емес активтердi сату</w:t>
                  </w:r>
                </w:p>
              </w:tc>
              <w:tc>
                <w:tcPr>
                  <w:tcW w:w="371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615 083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0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77" w:id="31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313"/>
              </w:tc>
              <w:tc>
                <w:tcPr>
                  <w:tcW w:w="9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64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Жерді сату</w:t>
                  </w:r>
                </w:p>
              </w:tc>
              <w:tc>
                <w:tcPr>
                  <w:tcW w:w="371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594 642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0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78" w:id="31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314"/>
              </w:tc>
              <w:tc>
                <w:tcPr>
                  <w:tcW w:w="9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64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Материалдық емес активтерді сату </w:t>
                  </w:r>
                </w:p>
              </w:tc>
              <w:tc>
                <w:tcPr>
                  <w:tcW w:w="371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20 441</w:t>
                  </w:r>
                </w:p>
              </w:tc>
            </w:tr>
          </w:tbl>
          <w:p/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17"/>
              <w:gridCol w:w="703"/>
              <w:gridCol w:w="964"/>
              <w:gridCol w:w="964"/>
              <w:gridCol w:w="6150"/>
              <w:gridCol w:w="2802"/>
            </w:tblGrid>
            <w:tr>
              <w:trPr>
                <w:trHeight w:val="30" w:hRule="atLeast"/>
              </w:trPr>
              <w:tc>
                <w:tcPr>
                  <w:tcW w:w="0" w:type="auto"/>
                  <w:gridSpan w:val="5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79" w:id="31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Функционалдық топ</w:t>
                  </w:r>
                </w:p>
                <w:bookmarkEnd w:id="315"/>
              </w:tc>
              <w:tc>
                <w:tcPr>
                  <w:tcW w:w="2802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Сомасы, мың теңге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80" w:id="31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316"/>
              </w:tc>
              <w:tc>
                <w:tcPr>
                  <w:tcW w:w="0" w:type="auto"/>
                  <w:gridSpan w:val="4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Кіші функционалдық топ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81" w:id="31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317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Әкімші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82" w:id="31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318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Бағдарлама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83" w:id="31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319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Атауы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84" w:id="32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  <w:bookmarkEnd w:id="320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85" w:id="32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321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ІІ. ШЫҒЫНДАР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115 271 913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86" w:id="32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</w:t>
                  </w:r>
                </w:p>
                <w:bookmarkEnd w:id="322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Жалпы сипаттағы мемлекеттiк қызметтер 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1 028 412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87" w:id="32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323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Мемлекеттiк басқарудың жалпы функцияларын орындайтын өкiлдi, атқарушы және басқа органдар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467 378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88" w:id="32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324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112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 (облыстық маңызы бар қала) мәслихатының аппараты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38 151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89" w:id="32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325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001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 (облыстық маңызы бар қала) мәслихатының қызметін қамтамасыз ету жөніндегі қызметтер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22 520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90" w:id="32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326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003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Мемлекеттiк органның күрделi шығыстары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15 631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91" w:id="32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327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122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 (облыстық маңызы бар қала) әкімінің аппараты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244 654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92" w:id="32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328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001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 (облыстық маңызы бар қала) әкімінің қызметін қамтамасыз ету жөніндегі қызметтер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238 876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93" w:id="32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329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009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Ведомстволық бағыныстағы мемлекеттік мекемелерінің және ұйымдарының күрделі шығыстары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5 778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94" w:id="33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330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123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Қаладағы аудан, аудандық маңызы бар қала, кент, ауыл, ауылдық округ әкімінің аппараты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184 573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95" w:id="33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331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001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Қаладағы аудан, аудандық маңызы бар қаланың, кент, ауыл, ауылдық округ әкімінің қызметін қамтамасыз ету жөніндегі қызметтер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184 573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96" w:id="33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332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Қаржылық қызмет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54 949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97" w:id="33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333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452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қаржы бөлімі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54 949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98" w:id="33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334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001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43 692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99" w:id="33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335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003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Салық салу мақсатында мүлiктi бағалауды жүргiзу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9 257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00" w:id="33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336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010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Жекешелендiру, коммуналдық меншiктi басқару, жекешелендiруден кейiнгi қызмет және осыған байланысты дауларды реттеу 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2 000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01" w:id="33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337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Жоспарлау және статистикалық қызмет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26 408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02" w:id="33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338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453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экономика және бюджеттiк жоспарлау бөлiмi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26 408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03" w:id="33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339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001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Экономикалық саясатты, мемлекеттiк жоспарлау жүйесiн қалыптастыру және дамыту саласындағы мемлекеттiк саясатты iске асыру жөнiндегi қызметтер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25 636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04" w:id="34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340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004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Мемлекеттiк органның күрделi шығыстары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772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05" w:id="34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341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Жалпы сипаттағы өзге де мемлекеттiк қызметтер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479 677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06" w:id="34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342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458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тұрғын үй-коммуналдық шаруашылығы, жолаушылар көлігі және автомобиль жолдары бөлімі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124 392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07" w:id="34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343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001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122 392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08" w:id="34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344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067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Ведомстволық бағыныстағы мемлекеттік мекемелерінің және ұйымдарының күрделі шығыстары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2 000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09" w:id="34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345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467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құрылыс бөлiмi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249 335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10" w:id="34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346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040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Мемлекеттiк органдардың объектiлерiн дамыту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249 335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11" w:id="34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347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482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кәсіпкерлік және туризм бөлімі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24 879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12" w:id="34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348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001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Жергілікті деңгейде кәсіпкерлікті және туризмді дамыту саласындағы мемлекеттік саясатты іске асыру жөніндегі қызметтер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24 879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13" w:id="34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349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801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жұмыспен қамту, әлеуметтік бағдарламалар және азаматтық хал актілерін тіркеу бөлімі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81 071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14" w:id="35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350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001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 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81 071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15" w:id="35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02</w:t>
                  </w:r>
                </w:p>
                <w:bookmarkEnd w:id="351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Қорғаныс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21 364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16" w:id="35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352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Әскери мұқтаждар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21 364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17" w:id="35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353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122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 (облыстық маңызы бар қала) әкімінің аппараты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21 364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18" w:id="35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354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005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Жалпыға бірдей әскери міндетті атқару шеңберіндегі іс-шаралар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21 364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19" w:id="35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03</w:t>
                  </w:r>
                </w:p>
                <w:bookmarkEnd w:id="355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Қоғамдық тәртіп, қауіпсіздік, құқықтық, сот, қылмыстық-атқару қызметі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253 496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20" w:id="35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356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Қоғамдық тәртіп және қауіпсіздік саласындағы басқа да қызметтер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253 496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21" w:id="35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357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458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тұрғын үй-коммуналдық шаруашылығы, жолаушылар көлігі және автомобиль жолдары бөлімі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253 496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22" w:id="35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358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021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Елдi мекендерде жол қозғалысы қауiпсiздiгін қамтамасыз ету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253 496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23" w:id="35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04</w:t>
                  </w:r>
                </w:p>
                <w:bookmarkEnd w:id="359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Бiлiм беру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16 868 596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24" w:id="36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360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Мектепке дейiнгi тәрбие және оқыту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3 691 647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25" w:id="36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361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464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білім бөлімі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3 406 447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26" w:id="36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362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009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Мектепке дейінгі тәрбие мен оқыту ұйымдарының қызметін қамтамасыз ету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1 722 588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27" w:id="36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363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040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Мектепке дейiнгi бiлiм беру ұйымдарында мемлекеттiк бiлiм беру тапсырысын iске асыруға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1 683 859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28" w:id="36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364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467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құрылыс бөлімі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285 200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29" w:id="36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365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037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Мектепке дейiнгi тәрбие және оқыту объектілерін салу және реконструкциялау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285 200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30" w:id="36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366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Бастауыш, негізгі орта және жалпы орта білім беру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11 719 992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31" w:id="36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367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464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білім бөлімі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11 216 696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32" w:id="36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368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003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Жалпы білім беру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10 577 631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33" w:id="36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369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006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Балаларға қосымша бiлiм беру 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639 065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34" w:id="37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370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467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құрылыс бөлімі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268 498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35" w:id="37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371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024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Бастауыш, негізгі орта және жалпы орта білім беру объектілерін салу және реконструкциялау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268 498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36" w:id="37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372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465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дене шынықтыру және спорт бөлімі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234 798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37" w:id="37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373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017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Балалар мен жасөспірімдерге спорт бойынша қосымша білім беру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234 798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38" w:id="37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374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Бiлiм беру саласындағы өзге де қызметтер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1 456 957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39" w:id="37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375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464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білім бөлімі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1 456 957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40" w:id="37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376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001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Жергілікті деңгейде білім беру саласындағы мемлекеттік саясатты іске асыру жөніндегі қызметтер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24 104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41" w:id="37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377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005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494 131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42" w:id="37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378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007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Аудандық (қалалық) ауқымдағы мектеп олимпиадаларын және мектептен тыс іс-шараларды өткiзу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736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43" w:id="37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379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015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Жетiм баланы (жетiм балаларды) және ата-аналарының қамқорынсыз қалған баланы (балаларды) күтiп-ұстауға қамқоршыларға (қорғаншыларға) ай сайынғы ақшалай қаражат төлемі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51 669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44" w:id="38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380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022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Жетім баланы (жетім балаларды) және ата-анасының қамқорлығынсыз қалған баланы (балаларды)асырап алғаны үшін Қазақстан азаматтарына біржолғы ақша қаражатын төлеуге арналған төлемдер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8 000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45" w:id="38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381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029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Балалар мен жасөспірімдердің психикалық денсаулығын зерттеу және халыққа психологиялық-медициналық-педогогикалық консультациялық көмек көрсету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18 385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46" w:id="38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382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067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Ведомстволық бағыныстағы мемлекеттік мекемелерінің және ұйымдарының күрделі шығыстары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859 932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47" w:id="38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06</w:t>
                  </w:r>
                </w:p>
                <w:bookmarkEnd w:id="383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Әлеуметтiк көмек және әлеуметтiк қамсыздандыру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1 138 942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48" w:id="38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384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Әлеуметтік қамсыздандыру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117 444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49" w:id="38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385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464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білім бөлімі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9 284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50" w:id="38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386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030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Патронат тәрбиешілерге берілген баланы (балаларды) асырап бағу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9 284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51" w:id="38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387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801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108 160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52" w:id="38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388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010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Мемлекеттiк атаулы әлеуметтiк көмек 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45 000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53" w:id="38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389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016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18 жасқа дейiнгi балаларға мемлекеттiк жәрдемақылар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39 465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54" w:id="39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390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025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Өрлеу жобасы бойынша келісілген қаржылай көмекті енгізу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23 695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55" w:id="39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391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Әлеуметтiк көмек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996 908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56" w:id="39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392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464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бiлiм бөлiмi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313 600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57" w:id="39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393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008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Жергiлiктi өкiлдi органдардың шешiмi бойынша бiлiм беру ұйымдарының күндiзгi оқу нысанында оқитындар мен тәрбиеленушiлердi қоғамдық көлiкте (таксиден басқа) жеңiлдiкпен жол жүру түрiнде әлеуметтiк қолдау 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313 600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58" w:id="39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394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801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жұмыспен қамту, әлеуметтік бағдарламалар және азаматтық хал актілерін тіркеу бөлімі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683 308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59" w:id="39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395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004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Жұмыспен қамту бағдарламасы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157 465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60" w:id="39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396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007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Тұрғын үйге көмек көрсету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15 000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61" w:id="39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397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009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Үйден тәрбиеленiп оқытылатын мүгедек балаларды материалдық қамтамасыз ету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6 000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62" w:id="39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398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011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Жергiлiктi өкiлеттi органдардың шешiмi бойынша мұқтаж азаматтардың жекелеген топтарына әлеуметтiк көмек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175 268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63" w:id="39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399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013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Белгiленген тұрғылықты жерi жоқ тұлғаларды әлеуметтiк бейiмдеу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59 774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64" w:id="40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400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014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Мұқтаж азаматтарға үйде әлеуметтiк көмек көрсету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70 163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65" w:id="40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401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017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Мүгедектердi оңалту жеке бағдарламасына сәйкес, мұқтаж мүгедектердi мiндеттi гигиеналық құралдармен және ымдау тiлi мамандарының қызмет көрсетуiн, жеке көмекшiлермен қамтамасыз ету 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160 234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66" w:id="40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402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023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Жұмыспен қамту орталықтарының қызметiн қамтамасыз ету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39 404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67" w:id="40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403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Әлеуметтiк көмек және әлеуметтiк қамтамасыз ету салаларындағы өзге де қызметтер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24 590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68" w:id="40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404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801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жұмыспен қамту, әлеуметтік бағдарламалар және азаматтық хал актілерін тіркеу бөлімі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24 590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69" w:id="40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405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018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Жәрдемақыларды және басқа да әлеуметтiк төлемдердi есептеу, төлеу мен жеткiзу бойынша қызметтерге ақы төлеу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5 590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70" w:id="40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406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050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19 000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71" w:id="40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07</w:t>
                  </w:r>
                </w:p>
                <w:bookmarkEnd w:id="407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Тұрғын үй-коммуналдық шаруашылық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6 507 972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72" w:id="40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408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Тұрғын үй шаруашылығы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3 596 094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73" w:id="40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409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458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тұрғын үй-коммуналдық шаруашылығы, жолаушылар көлiгi және автомобиль жолдары бөлiмi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42 000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74" w:id="41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410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002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2 000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75" w:id="41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411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003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Мемлекеттiк тұрғын үй қорының сақталуын ұйымдастыру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40 000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76" w:id="41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412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463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жер қатынастары бөлімі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77" w:id="41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413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016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Мемлекет мұқтажы үшін жер учаскелерін алу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78" w:id="41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414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467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құрылыс бөлімі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3 540 179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79" w:id="41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415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003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Коммуналдық тұрғын үй қорының тұрғын үйін жобалау және (немесе) салу, реконструкциялау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2 929 949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80" w:id="41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416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004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Инженерлiк-коммуникациялық инфрақұрылымды жобалау, дамыту және (немесе)жайластыру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610 230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81" w:id="41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417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479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тұрғын үй инспекциясы бөлімі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13 415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82" w:id="41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418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001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Жергілікті деңгейде тұрғын үй қоры саласындағы мемлекеттік саясатты іске асыру жөніндегі қызметтер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13 415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83" w:id="41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419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Коммуналдық шаруашылық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542 829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84" w:id="42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420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458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тұрғын үй-коммуналдық шаруашылығы, жолаушылар көлігі және автомобиль жолдары бөлімі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38 500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85" w:id="42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421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012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Сумен жабдықтау және су бұру жүйесінің жұмыс істеуі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23 000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86" w:id="42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422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026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коммуналдық меншігіндегі жылу жүйелерін қолдануды ұйымдастыру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12 500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87" w:id="42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423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029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Сумен жабдықтау және су бұру жүйелерін дамыту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3 000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88" w:id="42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424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467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құрылыс бөлімі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504 329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89" w:id="42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425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005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Коммуналдық шаруашылығын дамыту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90" w:id="42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426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006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Сумен жабдықтау және су бұру жүйесін дамыту 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495 000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91" w:id="42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427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007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Қаланы және елді мекендерді абаттандыруды дамыту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9 129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92" w:id="42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428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Елді-мекендерді көркейту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2 369 049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93" w:id="42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429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458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тұрғын үй-коммуналдық шаруашылығы, жолаушылар көлігі және автомобиль жолдары бөлімі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2 369 049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94" w:id="43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430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015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Елдi мекендердегі көшелердi жарықтандыру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580 328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95" w:id="43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431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016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Елдi мекендердiң санитариясын қамтамасыз ету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993 230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96" w:id="43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432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017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Жерлеу орындарын ұстау және туыстары жоқ адамдарды жерлеу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15 000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97" w:id="43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433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018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Елдi мекендердi абаттандыру және көгалдандыру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780 491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98" w:id="43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08</w:t>
                  </w:r>
                </w:p>
                <w:bookmarkEnd w:id="434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Мәдениет, спорт, туризм және ақпараттық кеңістiк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759 691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99" w:id="43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435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Мәдениет саласындағы қызмет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299 057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00" w:id="43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436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455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мәдениет және тілдерді дамыту бөлімі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299 057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01" w:id="43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437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003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Мәдени-демалыс жұмысын қолдау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299 057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02" w:id="43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438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Спорт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246 662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03" w:id="43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439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465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дене шынықтыру және спорт бөлімі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45 530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04" w:id="44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440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001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Жергілікті деңгейде дене шынықтыру және спорт саласындағы мемлекеттік саясатты іске асыру жөніндегі қызметтер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38 930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05" w:id="44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441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006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Аудандық (облыстық маңызы бар қалалық) деңгейде спорттық жарыстар өткiзу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6 600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06" w:id="44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442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467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құрылыс бөлімі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201 132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07" w:id="44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443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008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Cпорт объектілерін дамыту 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201 132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08" w:id="44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444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Ақпараттық кеңiстiк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135 199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09" w:id="44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445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455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мәдениет және тілдерді дамыту бөлімі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115 199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10" w:id="44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446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006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Аудандық (қалалық) кiтапханалардың жұмыс iстеуi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115 199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11" w:id="44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447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456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ішкі саясат бөлімі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20 000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12" w:id="44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448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002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Мемлекеттік ақпараттық саясат жүргізу жөніндегі қызметтер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20 000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13" w:id="44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449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Мәдениет, спорт, туризм және ақпараттық кеңiстiктi ұйымдастыру жөнiндегi өзге де қызметтер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78 773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14" w:id="45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450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455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мәдениет және тілдерді дамыту бөлімі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31 564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15" w:id="45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451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001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Жергілікті деңгейде тілдерді және мәдениетті дамыту саласындағы мемлекеттік саясатты іске асыру жөніндегі қызметтер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11 141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16" w:id="45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452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032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Ведомстволық бағыныстағы мемлекеттік мекемелерінің және ұйымдарының күрделі шығыстары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20 423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17" w:id="45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453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456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ішкі саясат бөлімі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47 209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18" w:id="45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454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001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33 209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19" w:id="45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455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003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Жастар саясаты саласында іс-шараларды іске асыру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14 000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20" w:id="45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09</w:t>
                  </w:r>
                </w:p>
                <w:bookmarkEnd w:id="456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Отын-энергетика кешенi және жер қойнауын пайдалану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11 054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21" w:id="45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457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Отын және энергетика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11 054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22" w:id="45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458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467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құрылыс бөлімі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11 054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23" w:id="45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459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009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Жылу-энергетикалық жүйені дамыту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11 054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24" w:id="46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</w:t>
                  </w:r>
                </w:p>
                <w:bookmarkEnd w:id="460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138 191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25" w:id="46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461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Ауыл шаруашылығы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91 783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26" w:id="46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462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453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экономика және бюджеттік жоспарлау бөлімі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319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27" w:id="46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463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099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Мамандардың әлеуметтік көмек көрсетуі жөніндегі шараларды іске асыру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319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28" w:id="46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464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462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ауыл шаруашылығы бөлімі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16 775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29" w:id="46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465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001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Жергілікті деңгейде ауыл шаруашылығы саласындағы мемлекеттік саясатты іске асыру жөніндегі қызметтер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16 775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30" w:id="46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466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467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құрылыс бөлімі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4 464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31" w:id="46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467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010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Ауыл шаруашылығы объектілерін дамыту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4 464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32" w:id="46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468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473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ветеринария бөлімі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70 225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33" w:id="46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469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001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Жергілікті деңгейде ветеринария саласындағы мемлекеттік саясатты іске асыру жөніндегі қызметтер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36 381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34" w:id="47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470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007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Қаңғыбас иттер мен мысықтарды аулауды және жоюды ұйымдастыру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27 000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35" w:id="47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471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008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Алып қойылатын және жойылатын ауру жануарлардың, жанурлардан алынатын өнімдер мен шикізаттың құнын иелеріне өтеу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36" w:id="47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472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010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Ауыл шаруашылығы жануарларын сәйкестендіру жөніндегі іс-шараларды өткізу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6 344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37" w:id="47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473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Жер қатынастары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33 412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38" w:id="47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474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463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жер қатынастары бөлімі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33 412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39" w:id="47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475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001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33 412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40" w:id="47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476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Ауыл, су, орман, балық шаруашылығы, қоршаған ортаны қорғау және жер қатынастары саласындағы басқа да қызметтер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12 996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41" w:id="47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477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473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ветеринария бөлімі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12 996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42" w:id="47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478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011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Эпизоотияға қарсы іс-шаралар жүргізу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12 996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43" w:id="47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</w:t>
                  </w:r>
                </w:p>
                <w:bookmarkEnd w:id="479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Өнеркәсіп, сәулет, қала құрылысы және құрылыс қызметі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275 864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44" w:id="48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480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Сәулет, қала құрылысы және құрылыс қызметі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275 864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45" w:id="48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481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467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құрылыс бөлімі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238 946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46" w:id="48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482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001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Жергілікті деңгейде құрылыс саласындағы мемлекеттік саясатты іске асыру жөніндегі қызметтер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149 041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47" w:id="48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483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017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Мемлекеттік органның күрделі шығыстары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89 905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48" w:id="48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484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468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сәулет және қала құрылысы бөлімі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36 918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49" w:id="48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485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001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Жергілікті деңгейде сәулет және қала құрылысы саласындағы мемлекеттік саясатты іске асыру жөніндегі қызметтер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36 918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50" w:id="48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</w:t>
                  </w:r>
                </w:p>
                <w:bookmarkEnd w:id="486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Көлiк және коммуникация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1 008 618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51" w:id="48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487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Автомобиль көлiгi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1 008 618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52" w:id="48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488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458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тұрғын үй-коммуналдық шаруашылығы, жолаушылар көлігі және автомобиль жолдары бөлімі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1 008 618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53" w:id="48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489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022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Көлік инфрақұрылымын дамыту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650 618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54" w:id="49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490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023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Автомобиль жолдарының жұмыс істеуін қамтамасыз ету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303 000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55" w:id="49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491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045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Аудандық маңызы бар автомобиль жолдарын және елді-мекендердің көшелерін күрделі және орташа жөндеу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55 000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56" w:id="49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13</w:t>
                  </w:r>
                </w:p>
                <w:bookmarkEnd w:id="492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Басқалар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1 301 315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57" w:id="49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493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Басқалар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1 301 315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58" w:id="49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494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123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Қаладағы аудан, аудандық маңызы бар қала, кент, ауыл, ауылдық округ әкімінің аппараты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53 625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59" w:id="49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495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040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"Өңірлерді дамыту" Бағдарламасы шеңберінде өңірлерді экономикалық дамытуға жәрдемдесу бойынша шараларды іске асыру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53 625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60" w:id="49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496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452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қаржы бөлімі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1 247 690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61" w:id="49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497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012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Ауданның (облыстық маңызы бар қаланың) жергілікті атқарушы органының резерві 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1 247 690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62" w:id="49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15</w:t>
                  </w:r>
                </w:p>
                <w:bookmarkEnd w:id="498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Трансферттер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85 958 398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63" w:id="49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499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Трансферттер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85 958 398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64" w:id="50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500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452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қаржы бөлімі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85 958 398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65" w:id="50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501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007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Бюджеттік алып коюлар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85 880 398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66" w:id="50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502"/>
              </w:tc>
              <w:tc>
                <w:tcPr>
                  <w:tcW w:w="7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051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Жергілікті өзін-өзі басқару органдарына берілетін трансферттер</w:t>
                  </w:r>
                </w:p>
              </w:tc>
              <w:tc>
                <w:tcPr>
                  <w:tcW w:w="2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78 000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 2016 жылғы 20 желтоқсандағы № 81 шешіміне 4 қосымша</w:t>
            </w:r>
          </w:p>
        </w:tc>
      </w:tr>
    </w:tbl>
    <w:bookmarkStart w:name="z772" w:id="5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жергілікті бюджетті атқару процесінде секвестрлеуге жатпайтын жергілікті бюджеттік бағдарлама тізбесі</w:t>
      </w:r>
    </w:p>
    <w:bookmarkEnd w:id="5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504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  <w:bookmarkEnd w:id="505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  <w:bookmarkEnd w:id="506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 2016 жылғы 20 желтоқсандағы № 81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(кенттік) округ әкімі аппараттарының бюджеттік бағдарламалардың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Атырау облысы Атырау қалалық мәслихатының 29.09.2017 № </w:t>
      </w:r>
      <w:r>
        <w:rPr>
          <w:rFonts w:ascii="Times New Roman"/>
          <w:b w:val="false"/>
          <w:i w:val="false"/>
          <w:color w:val="ff0000"/>
          <w:sz w:val="28"/>
        </w:rPr>
        <w:t>152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7"/>
        <w:gridCol w:w="7184"/>
        <w:gridCol w:w="3889"/>
      </w:tblGrid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195 460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ауылдық округі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22 873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 ауылдық округі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18 886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Балыкшы ауылдық округі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25 536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 ауылдық округі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22 782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 ауылдық округі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19 520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Еркінқала ауылдық округі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23 398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Жумыскер ауылдық округі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23 695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Кайыршахты ауылдық округі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21 427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Кенузек ауылдық округі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17 343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9 478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ауылдық округі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 ауылдық округі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Балыкшы ауылдық округі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 ауылдық округі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 ауылдық округі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Еркінқала ауылдық округі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Жумыскер ауылдық округі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Кайыршахты ауылдық округі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Кенузек ауылдық округі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49 514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ауылдық округі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 ауылдық округі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Балыкшы ауылдық округі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7 025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 ауылдық округі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 ауылдық округі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Еркінқала ауылдық округі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Жумыскер ауылдық округі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8 236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Кайыршахты ауылдық округі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Кенузек ауылдық округі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