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080" w14:textId="894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коммуналдық меншігіндегі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2016 жылғы 27 желтоқсандағы № 1872 қаулысы. Атырау облысының Әділет департаментінде 2017 жылғы 06 ақпанда № 3778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коммуналдық меншігіндегі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жылдың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1872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қалалық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619"/>
        <w:gridCol w:w="2856"/>
        <w:gridCol w:w="1367"/>
        <w:gridCol w:w="2713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Nexia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AB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Chevrolet Lacetti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761 BP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 3205-110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407 BP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№ 6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731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773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778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886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783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759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890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762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798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756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766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749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791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795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Daewoo Bs 090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744 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