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e7e" w14:textId="d500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2013 жылғы 11 желтоқсандағы № 17-22 "Алушылардың жекелеген санаттары үшін әлеуметтік көмек көрсету еселігін және әлеуметтік көмек мөлшерлерін,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28 сәуірдегі № 2-4 шешімі. Атырау облысының Әділет департаментінде 2016 жылғы 11 мамырда № 3512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4 наурыздағы № 89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мәслихаттың 2013 жылғы 11 желтоқсандағы № 17-22 "Алушылардың жекелеген санаттары үшін әлеуметтік көмек көрсету еселігін және әлеуметтік көмек мөлшерлерін, атаулы күндер мен мереке күндерінің тізбесін белгілеу туралы" (нормативтік құқықтық актілерді мемлекеттік тіркеу тізілімінде № 2823 болып тіркелген, "Кең Жылой" газетінде 2014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жолдағы "5000" деген сандар "100 000"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жолдағы "5000" деген сандар "100 000" деген сандармен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жылдың 1 қаңтарынан бастап 2016 жылдың 31 желтоқсанына дейін күшін сақтайды.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