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f83d" w14:textId="93cf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28 қазандағы № 33-2 "Жылыой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2016 жылғы 28 сәуірдегі № 2-2 шешімі. Атырау облысының Әділет департаментінде 2016 жылғы 24 мамырда № 3521 болып тіркелді. Күші жойылды - Атырау облысы Жылыой аудандық мәслихатының 2024 жылғы 21 маусымдағы № 19-4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28 қазандағы № 33-2 "Жылыой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3352 болып тіркелген, 2015 жылғы 10 желтоқсанда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"Халыққа қызмет көрсету орталығы" Республикалық мемлекеттік кәсіпорны филиалының Жылыой аудандық бөлімі" деген сөздер ""Азаматтарға арналған үкімет" мемлекеттік корпорациясы коммерциялық емес акционерлік қоғамының Атырау облысы бойынша филиалы – "Халыққа кызмет көрсету орталығы" департаментінің Жылыой аудандық бөлімі" деген сөздермен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3) тармақшасының орыс тіліндегі мәтінінде "Расходы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 деген абзац алынып тасталсын.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