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b358" w14:textId="88bb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24 желтоқсандағы № 35-2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2016 жылғы 11 шілдедегі № 4-1 шешімі. Атырау облысының Әділет департаментінде 2016 жылғы 15 шілдеде № 3562 болып тіркелді. Күші жойылды - Атырау облысы Жылыой аудандық мәслихатының 2017 жылғы 28 наурыздағы № 9-5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Атырау облысы Жылыой аудандық мәслихатының 28.03.2017 № </w:t>
      </w:r>
      <w:r>
        <w:rPr>
          <w:rFonts w:ascii="Times New Roman"/>
          <w:b w:val="false"/>
          <w:i w:val="false"/>
          <w:color w:val="ff0000"/>
          <w:sz w:val="28"/>
        </w:rPr>
        <w:t>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2016–2018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Аудандық мәслихаттың 2015 жылғы 24 желтоқсандағы № 35-2 "2016–2018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3443 болып тіркелген, 2016 жылғы 28 қаңтардағы "Кең Жылой"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тармақтың: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"20 045 347" деген сандар "20 856 764" деген сандармен ауыстырылсын;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"18 156 111" деген сандар "18 750 323" деген сандармен ауыстырылсын;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"1 767 298" деген сандар "1 984 503" деген сандармен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"20 077 852" деген сандар "20 889 269" деген сандармен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аудандық мәслихаттың бюджет, қаржы, экономика және кәсіпкерлікті дамыту мәселелері жөніндегі тұрақты комиссиясына жүктелсін (Ү. Жақашев).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шешім 2016 жылдың 1 қаңтарынан бастап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ІV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11 шілдедегі № 4-1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"2016-2018 жылдарға арналған аудандық бюджет туралы" аудандық мәслихаттың 2015 жылғы 24 желтоқсандағы № 35-2 шешіміне 1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нақтыланған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"/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20 856 764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18750323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16754850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16495618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8"/>
        <w:gridCol w:w="1188"/>
        <w:gridCol w:w="6300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20889269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4693239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коммуналдық шаруашылығы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12376277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12376277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237"/>
        <w:gridCol w:w="4347"/>
        <w:gridCol w:w="3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