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8d7e" w14:textId="09d8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2016 жылғы 8 қыркүйектегі № 321 қаулысы. Атырау облысының Әділет департаментінде 2016 жылғы 6 қазанда № 3628 болып тіркелді. Күші жойылды - Атырау облысы Жылыой ауданы әкімдігінің 2022 жылғы 15 желтоқсандағы № 327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ауданы әкімдігінің 15.12.2022 № </w:t>
      </w:r>
      <w:r>
        <w:rPr>
          <w:rFonts w:ascii="Times New Roman"/>
          <w:b w:val="false"/>
          <w:i w:val="false"/>
          <w:color w:val="ff0000"/>
          <w:sz w:val="28"/>
        </w:rPr>
        <w:t>327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Жылыой ауданының мүгедектерін жұмысқа орналастыру үшін квота тізімдік саны бар ұйымдарға: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Н.Өмірбаевқа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