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ec63" w14:textId="917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17-17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15 қыркүйектегі № 5-5 шешімі. Атырау облысының Әділет департаментінде 2016 жылғы 6 қазанда № 3632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17-17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2819 болып тіркелген, 2014 жылғы 9 қаңтардағы "Кең Жылой" газетінде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мәтіндегі 4-1- 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 шілдесінен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