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41b7" w14:textId="9884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24 желтоқсандағы № 35-14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2016 жылғы 15 қыркүйектегі № 5-6 шешімі. Атырау облысының Әділет департаментінде 2016 жылғы 6 қазанда № 3633 болып тіркелді. Күші жойылды - Атырау облысы Жылыой аудандық мәслихатының 2017 жылғы 22 мамырдағы № 10-7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22.05.2017 № </w:t>
      </w:r>
      <w:r>
        <w:rPr>
          <w:rFonts w:ascii="Times New Roman"/>
          <w:b w:val="false"/>
          <w:i w:val="false"/>
          <w:color w:val="ff0000"/>
          <w:sz w:val="28"/>
        </w:rPr>
        <w:t>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24 желтоқсандағы № 35-14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3436 болып тіркелген, аудандық "Кең Жылой" газетінде 2016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"7-1.Туберкулездің әртүрлі түрімен ауыратын науқастарға отбасы табыстары есепке алынбай ай сайынғы әлеуметтік көмек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"8, 9-қосымшаларына" деген сандар және сөз "8-қосымшасына" деген сан және сөзбен ауыстырылсын;</w:t>
      </w:r>
    </w:p>
    <w:bookmarkEnd w:id="5"/>
    <w:bookmarkStart w:name="z11" w:id="6"/>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13" w:id="7"/>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10, 11 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7"/>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тараумен</w:t>
      </w:r>
      <w:r>
        <w:rPr>
          <w:rFonts w:ascii="Times New Roman"/>
          <w:b w:val="false"/>
          <w:i w:val="false"/>
          <w:color w:val="000000"/>
          <w:sz w:val="28"/>
        </w:rPr>
        <w:t xml:space="preserve"> толықтырылсын:</w:t>
      </w:r>
    </w:p>
    <w:bookmarkStart w:name="z14" w:id="8"/>
    <w:p>
      <w:pPr>
        <w:spacing w:after="0"/>
        <w:ind w:left="0"/>
        <w:jc w:val="both"/>
      </w:pPr>
      <w:r>
        <w:rPr>
          <w:rFonts w:ascii="Times New Roman"/>
          <w:b w:val="false"/>
          <w:i w:val="false"/>
          <w:color w:val="000000"/>
          <w:sz w:val="28"/>
        </w:rPr>
        <w:t>
      "5-1. Есеп беру тәртібі.</w:t>
      </w:r>
    </w:p>
    <w:bookmarkEnd w:id="8"/>
    <w:bookmarkStart w:name="z15" w:id="9"/>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16,17,18,19-қосымшаларға сәйкес нысандарда толтырылады.";</w:t>
      </w:r>
    </w:p>
    <w:bookmarkEnd w:id="9"/>
    <w:bookmarkStart w:name="z16" w:id="10"/>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 xml:space="preserve">15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16, 17, 18, 19 қосымшалармен толықтырылсын.</w:t>
      </w:r>
    </w:p>
    <w:bookmarkEnd w:id="10"/>
    <w:bookmarkStart w:name="z17" w:id="11"/>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экономика және кәсіпкерлікті дамыту мәселелері жөніндегі тұрақты комиссиясына жүктелсін (Ү. Жақашев).</w:t>
      </w:r>
    </w:p>
    <w:bookmarkEnd w:id="11"/>
    <w:bookmarkStart w:name="z18"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шілдеден бастап туындаған құқықтық қатынастарға таралады.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3"/>
    <w:p>
      <w:pPr>
        <w:spacing w:after="0"/>
        <w:ind w:left="0"/>
        <w:jc w:val="left"/>
      </w:pPr>
      <w:r>
        <w:rPr>
          <w:rFonts w:ascii="Times New Roman"/>
          <w:b/>
          <w:i w:val="false"/>
          <w:color w:val="000000"/>
        </w:rPr>
        <w:t xml:space="preserve"> "Өрлеу" жобасына қатысу үшін әңгімелесу парағы</w:t>
      </w:r>
    </w:p>
    <w:bookmarkEnd w:id="13"/>
    <w:bookmarkStart w:name="z25" w:id="14"/>
    <w:p>
      <w:pPr>
        <w:spacing w:after="0"/>
        <w:ind w:left="0"/>
        <w:jc w:val="both"/>
      </w:pPr>
      <w:r>
        <w:rPr>
          <w:rFonts w:ascii="Times New Roman"/>
          <w:b w:val="false"/>
          <w:i w:val="false"/>
          <w:color w:val="000000"/>
          <w:sz w:val="28"/>
        </w:rPr>
        <w:t>
      Үміткердің тегі, аты, әкесінің аты (бар болса) ________________________________________________________</w:t>
      </w:r>
    </w:p>
    <w:bookmarkEnd w:id="14"/>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637"/>
        <w:gridCol w:w="2631"/>
        <w:gridCol w:w="1435"/>
        <w:gridCol w:w="2232"/>
        <w:gridCol w:w="1834"/>
        <w:gridCol w:w="1436"/>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Отбасы мүшелері</w:t>
            </w:r>
          </w:p>
          <w:bookmarkEnd w:id="1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орны,жұмыстан шығу себептері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Үміткер</w:t>
            </w:r>
          </w:p>
          <w:bookmarkEnd w:id="1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Зайыбы (жұбайы)</w:t>
            </w:r>
          </w:p>
          <w:bookmarkEnd w:id="1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Отбасы мүшелеріндегі басқа ересектер</w:t>
            </w:r>
          </w:p>
          <w:bookmarkEnd w:id="1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9"/>
    <w:p>
      <w:pPr>
        <w:spacing w:after="0"/>
        <w:ind w:left="0"/>
        <w:jc w:val="both"/>
      </w:pPr>
      <w:r>
        <w:rPr>
          <w:rFonts w:ascii="Times New Roman"/>
          <w:b w:val="false"/>
          <w:i w:val="false"/>
          <w:color w:val="000000"/>
          <w:sz w:val="28"/>
        </w:rPr>
        <w:t>
      Еңбек қызметінің мүмкіндіктері (пікір):</w:t>
      </w:r>
    </w:p>
    <w:bookmarkEnd w:id="19"/>
    <w:bookmarkStart w:name="z31" w:id="20"/>
    <w:p>
      <w:pPr>
        <w:spacing w:after="0"/>
        <w:ind w:left="0"/>
        <w:jc w:val="both"/>
      </w:pPr>
      <w:r>
        <w:rPr>
          <w:rFonts w:ascii="Times New Roman"/>
          <w:b w:val="false"/>
          <w:i w:val="false"/>
          <w:color w:val="000000"/>
          <w:sz w:val="28"/>
        </w:rPr>
        <w:t>
      Үміткер: _____________________________________________________________</w:t>
      </w:r>
    </w:p>
    <w:bookmarkEnd w:id="20"/>
    <w:bookmarkStart w:name="z32" w:id="21"/>
    <w:p>
      <w:pPr>
        <w:spacing w:after="0"/>
        <w:ind w:left="0"/>
        <w:jc w:val="both"/>
      </w:pPr>
      <w:r>
        <w:rPr>
          <w:rFonts w:ascii="Times New Roman"/>
          <w:b w:val="false"/>
          <w:i w:val="false"/>
          <w:color w:val="000000"/>
          <w:sz w:val="28"/>
        </w:rPr>
        <w:t>
      Зайыбы (жұбайы): _____________________________________________________</w:t>
      </w:r>
    </w:p>
    <w:bookmarkEnd w:id="21"/>
    <w:bookmarkStart w:name="z33" w:id="22"/>
    <w:p>
      <w:pPr>
        <w:spacing w:after="0"/>
        <w:ind w:left="0"/>
        <w:jc w:val="both"/>
      </w:pPr>
      <w:r>
        <w:rPr>
          <w:rFonts w:ascii="Times New Roman"/>
          <w:b w:val="false"/>
          <w:i w:val="false"/>
          <w:color w:val="000000"/>
          <w:sz w:val="28"/>
        </w:rPr>
        <w:t>
      Отбасының басқа да ересек мүшелері: ____________________________________</w:t>
      </w:r>
    </w:p>
    <w:bookmarkEnd w:id="22"/>
    <w:bookmarkStart w:name="z34" w:id="23"/>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Отбасындағы қиындықтар 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_________________________________________________________________________________________________________________________________________________________________________________________________________________________________</w:t>
      </w:r>
    </w:p>
    <w:bookmarkEnd w:id="24"/>
    <w:bookmarkStart w:name="z36" w:id="25"/>
    <w:p>
      <w:pPr>
        <w:spacing w:after="0"/>
        <w:ind w:left="0"/>
        <w:jc w:val="both"/>
      </w:pPr>
      <w:r>
        <w:rPr>
          <w:rFonts w:ascii="Times New Roman"/>
          <w:b w:val="false"/>
          <w:i w:val="false"/>
          <w:color w:val="000000"/>
          <w:sz w:val="28"/>
        </w:rPr>
        <w:t>
      Проблемалар (бүгінгі күнгі қиындықтар) _________________________________________________________________________________________________________________________________________________________________________________________________________________________________</w:t>
      </w:r>
    </w:p>
    <w:bookmarkEnd w:id="25"/>
    <w:p>
      <w:pPr>
        <w:spacing w:after="0"/>
        <w:ind w:left="0"/>
        <w:jc w:val="both"/>
      </w:pPr>
      <w:r>
        <w:rPr>
          <w:rFonts w:ascii="Times New Roman"/>
          <w:b w:val="false"/>
          <w:i w:val="false"/>
          <w:color w:val="000000"/>
          <w:sz w:val="28"/>
        </w:rPr>
        <w:t>
      Отбасының (жалғыз тұратын азаматтың (азаматшаның) қалауы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Start w:name="z37" w:id="26"/>
    <w:p>
      <w:pPr>
        <w:spacing w:after="0"/>
        <w:ind w:left="0"/>
        <w:jc w:val="both"/>
      </w:pPr>
      <w:r>
        <w:rPr>
          <w:rFonts w:ascii="Times New Roman"/>
          <w:b w:val="false"/>
          <w:i w:val="false"/>
          <w:color w:val="000000"/>
          <w:sz w:val="28"/>
        </w:rPr>
        <w:t>
      Тараптардың қолы:</w:t>
      </w:r>
    </w:p>
    <w:bookmarkEnd w:id="26"/>
    <w:bookmarkStart w:name="z38" w:id="27"/>
    <w:p>
      <w:pPr>
        <w:spacing w:after="0"/>
        <w:ind w:left="0"/>
        <w:jc w:val="both"/>
      </w:pPr>
      <w:r>
        <w:rPr>
          <w:rFonts w:ascii="Times New Roman"/>
          <w:b w:val="false"/>
          <w:i w:val="false"/>
          <w:color w:val="000000"/>
          <w:sz w:val="28"/>
        </w:rPr>
        <w:t xml:space="preserve">
      жұмыспен қамту және әлеуметтік       Үміткер </w:t>
      </w:r>
    </w:p>
    <w:bookmarkEnd w:id="27"/>
    <w:p>
      <w:pPr>
        <w:spacing w:after="0"/>
        <w:ind w:left="0"/>
        <w:jc w:val="both"/>
      </w:pPr>
      <w:r>
        <w:rPr>
          <w:rFonts w:ascii="Times New Roman"/>
          <w:b w:val="false"/>
          <w:i w:val="false"/>
          <w:color w:val="000000"/>
          <w:sz w:val="28"/>
        </w:rPr>
        <w:t>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8"/>
    <w:p>
      <w:pPr>
        <w:spacing w:after="0"/>
        <w:ind w:left="0"/>
        <w:jc w:val="left"/>
      </w:pPr>
      <w:r>
        <w:rPr>
          <w:rFonts w:ascii="Times New Roman"/>
          <w:b/>
          <w:i w:val="false"/>
          <w:color w:val="000000"/>
        </w:rPr>
        <w:t xml:space="preserve"> "Өрлеу" жобасына қатысуға өтініш</w:t>
      </w:r>
    </w:p>
    <w:bookmarkEnd w:id="28"/>
    <w:tbl>
      <w:tblPr>
        <w:tblW w:w="0" w:type="auto"/>
        <w:tblCellSpacing w:w="0" w:type="auto"/>
        <w:tblBorders>
          <w:top w:val="none"/>
          <w:left w:val="none"/>
          <w:bottom w:val="none"/>
          <w:right w:val="none"/>
          <w:insideH w:val="none"/>
          <w:insideV w:val="none"/>
        </w:tblBorders>
      </w:tblPr>
      <w:tblGrid>
        <w:gridCol w:w="6899"/>
        <w:gridCol w:w="6181"/>
      </w:tblGrid>
      <w:tr>
        <w:trPr>
          <w:trHeight w:val="30" w:hRule="atLeast"/>
        </w:trPr>
        <w:tc>
          <w:tcPr>
            <w:tcW w:w="68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1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(облыс, аудан, елді мекен) жұмыспен қамту және әлеуметтік бағдарламалар бөліміне </w:t>
            </w:r>
            <w:r>
              <w:br/>
            </w:r>
            <w:r>
              <w:rPr>
                <w:rFonts w:ascii="Times New Roman"/>
                <w:b w:val="false"/>
                <w:i w:val="false"/>
                <w:color w:val="000000"/>
                <w:sz w:val="20"/>
              </w:rPr>
              <w:t>_______________________</w:t>
            </w:r>
            <w:r>
              <w:br/>
            </w:r>
            <w:r>
              <w:rPr>
                <w:rFonts w:ascii="Times New Roman"/>
                <w:b w:val="false"/>
                <w:i w:val="false"/>
                <w:color w:val="000000"/>
                <w:sz w:val="20"/>
              </w:rPr>
              <w:t xml:space="preserve">(елді мекен, аудан) </w:t>
            </w:r>
            <w:r>
              <w:br/>
            </w:r>
            <w:r>
              <w:rPr>
                <w:rFonts w:ascii="Times New Roman"/>
                <w:b w:val="false"/>
                <w:i w:val="false"/>
                <w:color w:val="000000"/>
                <w:sz w:val="20"/>
              </w:rPr>
              <w:t>_______________________</w:t>
            </w:r>
            <w:r>
              <w:br/>
            </w:r>
            <w:r>
              <w:rPr>
                <w:rFonts w:ascii="Times New Roman"/>
                <w:b w:val="false"/>
                <w:i w:val="false"/>
                <w:color w:val="000000"/>
                <w:sz w:val="20"/>
              </w:rPr>
              <w:t>(көше, үй және пәтер №, телефон) мекенжайы бойынша тұратын</w:t>
            </w:r>
            <w:r>
              <w:br/>
            </w:r>
            <w:r>
              <w:rPr>
                <w:rFonts w:ascii="Times New Roman"/>
                <w:b w:val="false"/>
                <w:i w:val="false"/>
                <w:color w:val="000000"/>
                <w:sz w:val="20"/>
              </w:rPr>
              <w:t>_______________________</w:t>
            </w:r>
            <w:r>
              <w:br/>
            </w:r>
            <w:r>
              <w:rPr>
                <w:rFonts w:ascii="Times New Roman"/>
                <w:b w:val="false"/>
                <w:i w:val="false"/>
                <w:color w:val="000000"/>
                <w:sz w:val="20"/>
              </w:rPr>
              <w:t xml:space="preserve">(өтініш берушінің тегі, аты, әкесінің аты (бар болса)) </w:t>
            </w:r>
          </w:p>
        </w:tc>
      </w:tr>
      <w:tr>
        <w:trPr>
          <w:trHeight w:val="30" w:hRule="atLeast"/>
        </w:trPr>
        <w:tc>
          <w:tcPr>
            <w:tcW w:w="68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1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куәлік және (немесе) паспорт № </w:t>
            </w:r>
            <w:r>
              <w:br/>
            </w:r>
            <w:r>
              <w:rPr>
                <w:rFonts w:ascii="Times New Roman"/>
                <w:b w:val="false"/>
                <w:i w:val="false"/>
                <w:color w:val="000000"/>
                <w:sz w:val="20"/>
              </w:rPr>
              <w:t>______________________________________________берілген күні _______________________</w:t>
            </w:r>
            <w:r>
              <w:br/>
            </w:r>
            <w:r>
              <w:rPr>
                <w:rFonts w:ascii="Times New Roman"/>
                <w:b w:val="false"/>
                <w:i w:val="false"/>
                <w:color w:val="000000"/>
                <w:sz w:val="20"/>
              </w:rPr>
              <w:t>жеке сәйкестендіру нөмірі ____________________</w:t>
            </w:r>
            <w:r>
              <w:br/>
            </w:r>
            <w:r>
              <w:rPr>
                <w:rFonts w:ascii="Times New Roman"/>
                <w:b w:val="false"/>
                <w:i w:val="false"/>
                <w:color w:val="000000"/>
                <w:sz w:val="20"/>
              </w:rPr>
              <w:t xml:space="preserve">Банк деректемелері: </w:t>
            </w:r>
            <w:r>
              <w:br/>
            </w:r>
            <w:r>
              <w:rPr>
                <w:rFonts w:ascii="Times New Roman"/>
                <w:b w:val="false"/>
                <w:i w:val="false"/>
                <w:color w:val="000000"/>
                <w:sz w:val="20"/>
              </w:rPr>
              <w:t>банктің атауы _______________________банк шотының № _______________________</w:t>
            </w:r>
            <w:r>
              <w:br/>
            </w:r>
            <w:r>
              <w:rPr>
                <w:rFonts w:ascii="Times New Roman"/>
                <w:b w:val="false"/>
                <w:i w:val="false"/>
                <w:color w:val="000000"/>
                <w:sz w:val="20"/>
              </w:rPr>
              <w:t>жеке шотының № _______________________</w:t>
            </w:r>
          </w:p>
        </w:tc>
      </w:tr>
    </w:tbl>
    <w:bookmarkStart w:name="z45" w:id="29"/>
    <w:p>
      <w:pPr>
        <w:spacing w:after="0"/>
        <w:ind w:left="0"/>
        <w:jc w:val="left"/>
      </w:pPr>
      <w:r>
        <w:rPr>
          <w:rFonts w:ascii="Times New Roman"/>
          <w:b/>
          <w:i w:val="false"/>
          <w:color w:val="000000"/>
        </w:rPr>
        <w:t xml:space="preserve"> Өтініш</w:t>
      </w:r>
    </w:p>
    <w:bookmarkEnd w:id="29"/>
    <w:bookmarkStart w:name="z46" w:id="30"/>
    <w:p>
      <w:pPr>
        <w:spacing w:after="0"/>
        <w:ind w:left="0"/>
        <w:jc w:val="both"/>
      </w:pPr>
      <w:r>
        <w:rPr>
          <w:rFonts w:ascii="Times New Roman"/>
          <w:b w:val="false"/>
          <w:i w:val="false"/>
          <w:color w:val="000000"/>
          <w:sz w:val="28"/>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8"/>
        </w:rPr>
        <w:t>
      </w:t>
      </w:r>
    </w:p>
    <w:bookmarkEnd w:id="3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8"/>
        </w:rPr>
        <w:t>
      </w:t>
      </w:r>
      <w:r>
        <w:rPr>
          <w:rFonts w:ascii="Times New Roman"/>
          <w:b w:val="false"/>
          <w:i w:val="false"/>
          <w:color w:val="000000"/>
          <w:sz w:val="28"/>
        </w:rPr>
        <w:t>20___ жылғы "____"_____________________________</w:t>
      </w:r>
      <w:r>
        <w:br/>
      </w:r>
      <w:r>
        <w:rPr>
          <w:rFonts w:ascii="Times New Roman"/>
          <w:b w:val="false"/>
          <w:i w:val="false"/>
          <w:color w:val="000000"/>
          <w:sz w:val="28"/>
        </w:rPr>
        <w:t xml:space="preserve">(күні) (өтініш берушінің қолы)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Құжаттар қабылданды</w:t>
      </w:r>
      <w:r>
        <w:br/>
      </w:r>
      <w:r>
        <w:rPr>
          <w:rFonts w:ascii="Times New Roman"/>
          <w:b w:val="false"/>
          <w:i w:val="false"/>
          <w:color w:val="000000"/>
          <w:sz w:val="28"/>
        </w:rPr>
        <w:t>20___ жылғы "____"_____________________________________________</w:t>
      </w:r>
      <w:r>
        <w:br/>
      </w:r>
      <w:r>
        <w:rPr>
          <w:rFonts w:ascii="Times New Roman"/>
          <w:b w:val="false"/>
          <w:i w:val="false"/>
          <w:color w:val="000000"/>
          <w:sz w:val="28"/>
        </w:rPr>
        <w:t>(күні) (құжаттарды қабылдаған адамның тегі, аты, әкесінің аты (бар болса) және қолы)</w:t>
      </w:r>
      <w:r>
        <w:br/>
      </w:r>
      <w:r>
        <w:rPr>
          <w:rFonts w:ascii="Times New Roman"/>
          <w:b w:val="false"/>
          <w:i w:val="false"/>
          <w:color w:val="000000"/>
          <w:sz w:val="28"/>
        </w:rPr>
        <w:t>
      </w:t>
      </w:r>
      <w:r>
        <w:rPr>
          <w:rFonts w:ascii="Times New Roman"/>
          <w:b w:val="false"/>
          <w:i w:val="false"/>
          <w:color w:val="000000"/>
          <w:sz w:val="28"/>
        </w:rPr>
        <w:t xml:space="preserve">Өтініш берушінің (отбасының) тіркеу нөмірі ___________ </w:t>
      </w:r>
      <w:r>
        <w:br/>
      </w:r>
      <w:r>
        <w:rPr>
          <w:rFonts w:ascii="Times New Roman"/>
          <w:b w:val="false"/>
          <w:i w:val="false"/>
          <w:color w:val="000000"/>
          <w:sz w:val="28"/>
        </w:rPr>
        <w:t>
      </w:t>
      </w:r>
      <w:r>
        <w:rPr>
          <w:rFonts w:ascii="Times New Roman"/>
          <w:b w:val="false"/>
          <w:i w:val="false"/>
          <w:color w:val="000000"/>
          <w:sz w:val="28"/>
        </w:rPr>
        <w:t>Өтініш қоса берілген құжаттармен</w:t>
      </w:r>
      <w:r>
        <w:br/>
      </w:r>
      <w:r>
        <w:rPr>
          <w:rFonts w:ascii="Times New Roman"/>
          <w:b w:val="false"/>
          <w:i w:val="false"/>
          <w:color w:val="000000"/>
          <w:sz w:val="28"/>
        </w:rPr>
        <w:t>20___ жылғы "____"__________учаскелік комиссияға берілді.</w:t>
      </w:r>
      <w:r>
        <w:br/>
      </w:r>
      <w:r>
        <w:rPr>
          <w:rFonts w:ascii="Times New Roman"/>
          <w:b w:val="false"/>
          <w:i w:val="false"/>
          <w:color w:val="000000"/>
          <w:sz w:val="28"/>
        </w:rPr>
        <w:t>20___ жылғы "____"__________қабылданды.</w:t>
      </w:r>
      <w:r>
        <w:br/>
      </w:r>
      <w:r>
        <w:rPr>
          <w:rFonts w:ascii="Times New Roman"/>
          <w:b w:val="false"/>
          <w:i w:val="false"/>
          <w:color w:val="000000"/>
          <w:sz w:val="28"/>
        </w:rPr>
        <w:t>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 (бар болса), лауазымы, қолы</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_ _ _ _ _ _ _ _ _ _ _ _ _ _ _ _ _ _ _ _ _ _ _ </w:t>
      </w:r>
      <w:r>
        <w:br/>
      </w:r>
      <w:r>
        <w:rPr>
          <w:rFonts w:ascii="Times New Roman"/>
          <w:b w:val="false"/>
          <w:i w:val="false"/>
          <w:color w:val="000000"/>
          <w:sz w:val="28"/>
        </w:rPr>
        <w:t xml:space="preserve"> (қию сызығы) </w:t>
      </w:r>
      <w:r>
        <w:br/>
      </w:r>
      <w:r>
        <w:rPr>
          <w:rFonts w:ascii="Times New Roman"/>
          <w:b w:val="false"/>
          <w:i w:val="false"/>
          <w:color w:val="000000"/>
          <w:sz w:val="28"/>
        </w:rPr>
        <w:t>
      </w:t>
      </w:r>
      <w:r>
        <w:rPr>
          <w:rFonts w:ascii="Times New Roman"/>
          <w:b w:val="false"/>
          <w:i w:val="false"/>
          <w:color w:val="000000"/>
          <w:sz w:val="28"/>
        </w:rPr>
        <w:t>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w:t>
      </w:r>
      <w:r>
        <w:rPr>
          <w:rFonts w:ascii="Times New Roman"/>
          <w:b w:val="false"/>
          <w:i w:val="false"/>
          <w:color w:val="000000"/>
          <w:sz w:val="28"/>
        </w:rPr>
        <w:t xml:space="preserve"> отбасының ______ тіркеу нөмірімен 20___ жылғы "___"_______ қабылданды.</w:t>
      </w:r>
      <w:r>
        <w:br/>
      </w:r>
      <w:r>
        <w:rPr>
          <w:rFonts w:ascii="Times New Roman"/>
          <w:b w:val="false"/>
          <w:i w:val="false"/>
          <w:color w:val="000000"/>
          <w:sz w:val="28"/>
        </w:rPr>
        <w:t>Құжаттарды қабылдаған адамның тегі, аты, әкесінің аты (бар болса), лауазымы, қолы 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1"/>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2"/>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Тегі, аты, әкесінің аты (бар болса)</w:t>
            </w:r>
          </w:p>
          <w:bookmarkEnd w:id="33"/>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34"/>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5"/>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36"/>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Р/с №</w:t>
            </w:r>
          </w:p>
          <w:bookmarkEnd w:id="37"/>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8"/>
    <w:p>
      <w:pPr>
        <w:spacing w:after="0"/>
        <w:ind w:left="0"/>
        <w:jc w:val="both"/>
      </w:pPr>
      <w:r>
        <w:rPr>
          <w:rFonts w:ascii="Times New Roman"/>
          <w:b w:val="false"/>
          <w:i w:val="false"/>
          <w:color w:val="000000"/>
          <w:sz w:val="28"/>
        </w:rPr>
        <w:t>
      * Отбасының тұрғын үй-тұрмыстық жағдайы:</w:t>
      </w:r>
    </w:p>
    <w:bookmarkEnd w:id="38"/>
    <w:bookmarkStart w:name="z77" w:id="39"/>
    <w:p>
      <w:pPr>
        <w:spacing w:after="0"/>
        <w:ind w:left="0"/>
        <w:jc w:val="both"/>
      </w:pPr>
      <w:r>
        <w:rPr>
          <w:rFonts w:ascii="Times New Roman"/>
          <w:b w:val="false"/>
          <w:i w:val="false"/>
          <w:color w:val="000000"/>
          <w:sz w:val="28"/>
        </w:rPr>
        <w:t>
      тұрғын алаңы: __________ шаршы метр; меншік нысаны: ________________;</w:t>
      </w:r>
    </w:p>
    <w:bookmarkEnd w:id="39"/>
    <w:bookmarkStart w:name="z78" w:id="40"/>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0"/>
    <w:bookmarkStart w:name="z79" w:id="41"/>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1"/>
    <w:bookmarkStart w:name="z80" w:id="42"/>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42"/>
    <w:bookmarkStart w:name="z81" w:id="43"/>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bookmarkEnd w:id="43"/>
    <w:bookmarkStart w:name="z82" w:id="44"/>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Мүліктің түрі</w:t>
            </w:r>
          </w:p>
          <w:bookmarkEnd w:id="45"/>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6"/>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жарақаттар:_________________________________________________________________ ___________________________________________________________________________</w:t>
      </w:r>
    </w:p>
    <w:bookmarkEnd w:id="46"/>
    <w:bookmarkStart w:name="z87" w:id="47"/>
    <w:p>
      <w:pPr>
        <w:spacing w:after="0"/>
        <w:ind w:left="0"/>
        <w:jc w:val="both"/>
      </w:pPr>
      <w:r>
        <w:rPr>
          <w:rFonts w:ascii="Times New Roman"/>
          <w:b w:val="false"/>
          <w:i w:val="false"/>
          <w:color w:val="000000"/>
          <w:sz w:val="28"/>
        </w:rPr>
        <w:t>
      өтініш беруші ______________________________________________________________</w:t>
      </w:r>
    </w:p>
    <w:bookmarkEnd w:id="47"/>
    <w:p>
      <w:pPr>
        <w:spacing w:after="0"/>
        <w:ind w:left="0"/>
        <w:jc w:val="both"/>
      </w:pPr>
      <w:r>
        <w:rPr>
          <w:rFonts w:ascii="Times New Roman"/>
          <w:b w:val="false"/>
          <w:i w:val="false"/>
          <w:color w:val="000000"/>
          <w:sz w:val="28"/>
        </w:rPr>
        <w:t>
      зайыбы (жұбайы)____________________________________________________________ балалар____________________________________________________________________басқа да туысқандар__________________________________________________________</w:t>
      </w:r>
    </w:p>
    <w:bookmarkStart w:name="z88" w:id="48"/>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48"/>
    <w:bookmarkStart w:name="z89" w:id="49"/>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49"/>
    <w:bookmarkStart w:name="z90" w:id="50"/>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5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bookmarkStart w:name="z91" w:id="51"/>
    <w:p>
      <w:pPr>
        <w:spacing w:after="0"/>
        <w:ind w:left="0"/>
        <w:jc w:val="both"/>
      </w:pPr>
      <w:r>
        <w:rPr>
          <w:rFonts w:ascii="Times New Roman"/>
          <w:b w:val="false"/>
          <w:i w:val="false"/>
          <w:color w:val="000000"/>
          <w:sz w:val="28"/>
        </w:rPr>
        <w:t>
      </w:t>
      </w:r>
    </w:p>
    <w:bookmarkEnd w:id="5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bookmarkStart w:name="z92" w:id="52"/>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p>
    <w:bookmarkEnd w:id="52"/>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______________________________________________________________________________________________________________________________________________________ (күні) (тегі,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53"/>
    <w:p>
      <w:pPr>
        <w:spacing w:after="0"/>
        <w:ind w:left="0"/>
        <w:jc w:val="both"/>
      </w:pPr>
      <w:r>
        <w:rPr>
          <w:rFonts w:ascii="Times New Roman"/>
          <w:b w:val="false"/>
          <w:i w:val="false"/>
          <w:color w:val="000000"/>
          <w:sz w:val="28"/>
        </w:rPr>
        <w:t>
      Отбасының тіркеу нөмірі __________</w:t>
      </w:r>
    </w:p>
    <w:bookmarkEnd w:id="53"/>
    <w:bookmarkStart w:name="z100" w:id="54"/>
    <w:p>
      <w:pPr>
        <w:spacing w:after="0"/>
        <w:ind w:left="0"/>
        <w:jc w:val="left"/>
      </w:pPr>
      <w:r>
        <w:rPr>
          <w:rFonts w:ascii="Times New Roman"/>
          <w:b/>
          <w:i w:val="false"/>
          <w:color w:val="000000"/>
        </w:rPr>
        <w:t xml:space="preserve"> Өтініш берушінің отбасы құрамы туралы мәліметтер</w:t>
      </w:r>
    </w:p>
    <w:bookmarkEnd w:id="54"/>
    <w:bookmarkStart w:name="z101" w:id="55"/>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Р/с №</w:t>
            </w:r>
          </w:p>
          <w:bookmarkEnd w:id="5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7"/>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 уәкілетті органның лауазымды адамының тегі, аты, әкесінің аты (бар болса) _______</w:t>
      </w:r>
      <w:r>
        <w:br/>
      </w:r>
      <w:r>
        <w:rPr>
          <w:rFonts w:ascii="Times New Roman"/>
          <w:b w:val="false"/>
          <w:i w:val="false"/>
          <w:color w:val="000000"/>
          <w:sz w:val="28"/>
        </w:rPr>
        <w:t xml:space="preserve"> (қолы)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58"/>
    <w:p>
      <w:pPr>
        <w:spacing w:after="0"/>
        <w:ind w:left="0"/>
        <w:jc w:val="both"/>
      </w:pPr>
      <w:r>
        <w:rPr>
          <w:rFonts w:ascii="Times New Roman"/>
          <w:b w:val="false"/>
          <w:i w:val="false"/>
          <w:color w:val="000000"/>
          <w:sz w:val="28"/>
        </w:rPr>
        <w:t>
      Отбасының тіркеу нөмірі __________</w:t>
      </w:r>
    </w:p>
    <w:bookmarkEnd w:id="58"/>
    <w:bookmarkStart w:name="z111" w:id="59"/>
    <w:p>
      <w:pPr>
        <w:spacing w:after="0"/>
        <w:ind w:left="0"/>
        <w:jc w:val="left"/>
      </w:pPr>
      <w:r>
        <w:rPr>
          <w:rFonts w:ascii="Times New Roman"/>
          <w:b/>
          <w:i w:val="false"/>
          <w:color w:val="000000"/>
        </w:rPr>
        <w:t xml:space="preserve"> Жеке қосалқы шаруашылығының бар-жоғы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0"/>
          <w:p>
            <w:pPr>
              <w:spacing w:after="20"/>
              <w:ind w:left="20"/>
              <w:jc w:val="both"/>
            </w:pPr>
            <w:r>
              <w:rPr>
                <w:rFonts w:ascii="Times New Roman"/>
                <w:b w:val="false"/>
                <w:i w:val="false"/>
                <w:color w:val="000000"/>
                <w:sz w:val="20"/>
              </w:rPr>
              <w:t>
Жеке қосалқы шаруашылық объектісі</w:t>
            </w:r>
          </w:p>
          <w:bookmarkEnd w:id="6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1"/>
          <w:p>
            <w:pPr>
              <w:spacing w:after="20"/>
              <w:ind w:left="20"/>
              <w:jc w:val="both"/>
            </w:pPr>
            <w:r>
              <w:rPr>
                <w:rFonts w:ascii="Times New Roman"/>
                <w:b w:val="false"/>
                <w:i w:val="false"/>
                <w:color w:val="000000"/>
                <w:sz w:val="20"/>
              </w:rPr>
              <w:t>
Саяжай</w:t>
            </w:r>
          </w:p>
          <w:bookmarkEnd w:id="6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2"/>
          <w:p>
            <w:pPr>
              <w:spacing w:after="20"/>
              <w:ind w:left="20"/>
              <w:jc w:val="both"/>
            </w:pPr>
            <w:r>
              <w:rPr>
                <w:rFonts w:ascii="Times New Roman"/>
                <w:b w:val="false"/>
                <w:i w:val="false"/>
                <w:color w:val="000000"/>
                <w:sz w:val="20"/>
              </w:rPr>
              <w:t>
Бақша</w:t>
            </w:r>
          </w:p>
          <w:bookmarkEnd w:id="6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3"/>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6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4"/>
          <w:p>
            <w:pPr>
              <w:spacing w:after="20"/>
              <w:ind w:left="20"/>
              <w:jc w:val="both"/>
            </w:pPr>
            <w:r>
              <w:rPr>
                <w:rFonts w:ascii="Times New Roman"/>
                <w:b w:val="false"/>
                <w:i w:val="false"/>
                <w:color w:val="000000"/>
                <w:sz w:val="20"/>
              </w:rPr>
              <w:t>
Шартты жер үлесі</w:t>
            </w:r>
          </w:p>
          <w:bookmarkEnd w:id="6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5"/>
          <w:p>
            <w:pPr>
              <w:spacing w:after="20"/>
              <w:ind w:left="20"/>
              <w:jc w:val="both"/>
            </w:pPr>
            <w:r>
              <w:rPr>
                <w:rFonts w:ascii="Times New Roman"/>
                <w:b w:val="false"/>
                <w:i w:val="false"/>
                <w:color w:val="000000"/>
                <w:sz w:val="20"/>
              </w:rPr>
              <w:t>
Мүліктік пай (берілген жылы)</w:t>
            </w:r>
          </w:p>
          <w:bookmarkEnd w:id="6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6"/>
          <w:p>
            <w:pPr>
              <w:spacing w:after="20"/>
              <w:ind w:left="20"/>
              <w:jc w:val="both"/>
            </w:pPr>
            <w:r>
              <w:rPr>
                <w:rFonts w:ascii="Times New Roman"/>
                <w:b w:val="false"/>
                <w:i w:val="false"/>
                <w:color w:val="000000"/>
                <w:sz w:val="20"/>
              </w:rPr>
              <w:t>
Үй малы, құс:</w:t>
            </w:r>
          </w:p>
          <w:bookmarkEnd w:id="6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7"/>
          <w:p>
            <w:pPr>
              <w:spacing w:after="20"/>
              <w:ind w:left="20"/>
              <w:jc w:val="both"/>
            </w:pPr>
            <w:r>
              <w:rPr>
                <w:rFonts w:ascii="Times New Roman"/>
                <w:b w:val="false"/>
                <w:i w:val="false"/>
                <w:color w:val="000000"/>
                <w:sz w:val="20"/>
              </w:rPr>
              <w:t>
ірі қара мал: сиыр, бұқа</w:t>
            </w:r>
          </w:p>
          <w:bookmarkEnd w:id="6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8"/>
          <w:p>
            <w:pPr>
              <w:spacing w:after="20"/>
              <w:ind w:left="20"/>
              <w:jc w:val="both"/>
            </w:pPr>
            <w:r>
              <w:rPr>
                <w:rFonts w:ascii="Times New Roman"/>
                <w:b w:val="false"/>
                <w:i w:val="false"/>
                <w:color w:val="000000"/>
                <w:sz w:val="20"/>
              </w:rPr>
              <w:t>
жылқы: бие, айғыр</w:t>
            </w:r>
          </w:p>
          <w:bookmarkEnd w:id="6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9"/>
          <w:p>
            <w:pPr>
              <w:spacing w:after="20"/>
              <w:ind w:left="20"/>
              <w:jc w:val="both"/>
            </w:pPr>
            <w:r>
              <w:rPr>
                <w:rFonts w:ascii="Times New Roman"/>
                <w:b w:val="false"/>
                <w:i w:val="false"/>
                <w:color w:val="000000"/>
                <w:sz w:val="20"/>
              </w:rPr>
              <w:t>
түйе, інген</w:t>
            </w:r>
          </w:p>
          <w:bookmarkEnd w:id="6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0"/>
          <w:p>
            <w:pPr>
              <w:spacing w:after="20"/>
              <w:ind w:left="20"/>
              <w:jc w:val="both"/>
            </w:pPr>
            <w:r>
              <w:rPr>
                <w:rFonts w:ascii="Times New Roman"/>
                <w:b w:val="false"/>
                <w:i w:val="false"/>
                <w:color w:val="000000"/>
                <w:sz w:val="20"/>
              </w:rPr>
              <w:t>
қой, ешкі</w:t>
            </w:r>
          </w:p>
          <w:bookmarkEnd w:id="7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1"/>
          <w:p>
            <w:pPr>
              <w:spacing w:after="20"/>
              <w:ind w:left="20"/>
              <w:jc w:val="both"/>
            </w:pPr>
            <w:r>
              <w:rPr>
                <w:rFonts w:ascii="Times New Roman"/>
                <w:b w:val="false"/>
                <w:i w:val="false"/>
                <w:color w:val="000000"/>
                <w:sz w:val="20"/>
              </w:rPr>
              <w:t>
тауық, үйрек, қаз</w:t>
            </w:r>
          </w:p>
          <w:bookmarkEnd w:id="7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2"/>
          <w:p>
            <w:pPr>
              <w:spacing w:after="20"/>
              <w:ind w:left="20"/>
              <w:jc w:val="both"/>
            </w:pPr>
            <w:r>
              <w:rPr>
                <w:rFonts w:ascii="Times New Roman"/>
                <w:b w:val="false"/>
                <w:i w:val="false"/>
                <w:color w:val="000000"/>
                <w:sz w:val="20"/>
              </w:rPr>
              <w:t>
шошқа</w:t>
            </w:r>
          </w:p>
          <w:bookmarkEnd w:id="7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73"/>
    <w:p>
      <w:pPr>
        <w:spacing w:after="0"/>
        <w:ind w:left="0"/>
        <w:jc w:val="both"/>
      </w:pPr>
      <w:r>
        <w:rPr>
          <w:rFonts w:ascii="Times New Roman"/>
          <w:b w:val="false"/>
          <w:i w:val="false"/>
          <w:color w:val="000000"/>
          <w:sz w:val="28"/>
        </w:rPr>
        <w:t>
      Өтініш берушінің қолы ___________________________</w:t>
      </w:r>
    </w:p>
    <w:bookmarkEnd w:id="73"/>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w:t>
      </w:r>
      <w:r>
        <w:br/>
      </w:r>
      <w:r>
        <w:rPr>
          <w:rFonts w:ascii="Times New Roman"/>
          <w:b w:val="false"/>
          <w:i w:val="false"/>
          <w:color w:val="000000"/>
          <w:sz w:val="28"/>
        </w:rPr>
        <w:t xml:space="preserve"> туралы мәліметтерді растауға уәкілетті органның өзге де лауазымды адамының тегі, аты, әкесінің аты (бар болса)_______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74"/>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74"/>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5"/>
          <w:p>
            <w:pPr>
              <w:spacing w:after="20"/>
              <w:ind w:left="20"/>
              <w:jc w:val="both"/>
            </w:pPr>
            <w:r>
              <w:rPr>
                <w:rFonts w:ascii="Times New Roman"/>
                <w:b w:val="false"/>
                <w:i w:val="false"/>
                <w:color w:val="000000"/>
                <w:sz w:val="20"/>
              </w:rPr>
              <w:t>
Р/с №</w:t>
            </w:r>
          </w:p>
          <w:bookmarkEnd w:id="7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Start w:name="z146" w:id="76"/>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bookmarkEnd w:id="76"/>
    <w:bookmarkStart w:name="z147" w:id="77"/>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w:t>
      </w:r>
    </w:p>
    <w:bookmarkEnd w:id="77"/>
    <w:p>
      <w:pPr>
        <w:spacing w:after="0"/>
        <w:ind w:left="0"/>
        <w:jc w:val="both"/>
      </w:pPr>
      <w:r>
        <w:rPr>
          <w:rFonts w:ascii="Times New Roman"/>
          <w:b w:val="false"/>
          <w:i w:val="false"/>
          <w:color w:val="000000"/>
          <w:sz w:val="28"/>
        </w:rPr>
        <w:t>
      2. Тұрғылықты жерінің мекенжайы __________________________________________________________________</w:t>
      </w:r>
    </w:p>
    <w:p>
      <w:pPr>
        <w:spacing w:after="0"/>
        <w:ind w:left="0"/>
        <w:jc w:val="both"/>
      </w:pPr>
      <w:r>
        <w:rPr>
          <w:rFonts w:ascii="Times New Roman"/>
          <w:b w:val="false"/>
          <w:i w:val="false"/>
          <w:color w:val="000000"/>
          <w:sz w:val="28"/>
        </w:rPr>
        <w:t>
      3. Туған күні және жері __________________________________________________________________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___________________________________________________________________</w:t>
      </w:r>
    </w:p>
    <w:p>
      <w:pPr>
        <w:spacing w:after="0"/>
        <w:ind w:left="0"/>
        <w:jc w:val="both"/>
      </w:pPr>
      <w:r>
        <w:rPr>
          <w:rFonts w:ascii="Times New Roman"/>
          <w:b w:val="false"/>
          <w:i w:val="false"/>
          <w:color w:val="000000"/>
          <w:sz w:val="28"/>
        </w:rPr>
        <w:t>
      5. Азаматтың орташа айлық табысы _______________________________________________________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 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8"/>
          <w:p>
            <w:pPr>
              <w:spacing w:after="20"/>
              <w:ind w:left="20"/>
              <w:jc w:val="both"/>
            </w:pPr>
            <w:r>
              <w:rPr>
                <w:rFonts w:ascii="Times New Roman"/>
                <w:b w:val="false"/>
                <w:i w:val="false"/>
                <w:color w:val="000000"/>
                <w:sz w:val="20"/>
              </w:rPr>
              <w:t>
Р/с №</w:t>
            </w:r>
          </w:p>
          <w:bookmarkEnd w:id="78"/>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79"/>
    <w:p>
      <w:pPr>
        <w:spacing w:after="0"/>
        <w:ind w:left="0"/>
        <w:jc w:val="both"/>
      </w:pPr>
      <w:r>
        <w:rPr>
          <w:rFonts w:ascii="Times New Roman"/>
          <w:b w:val="false"/>
          <w:i w:val="false"/>
          <w:color w:val="000000"/>
          <w:sz w:val="28"/>
        </w:rPr>
        <w:t>
      Еңбекке қабілетті барлығы ___________ адам.</w:t>
      </w:r>
    </w:p>
    <w:bookmarkEnd w:id="79"/>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________адам.</w:t>
      </w:r>
    </w:p>
    <w:bookmarkStart w:name="z153" w:id="80"/>
    <w:p>
      <w:pPr>
        <w:spacing w:after="0"/>
        <w:ind w:left="0"/>
        <w:jc w:val="both"/>
      </w:pPr>
      <w:r>
        <w:rPr>
          <w:rFonts w:ascii="Times New Roman"/>
          <w:b w:val="false"/>
          <w:i w:val="false"/>
          <w:color w:val="000000"/>
          <w:sz w:val="28"/>
        </w:rPr>
        <w:t>
      Кәмелетке толмаған балалардың саны _________ адам, оның ішінде:</w:t>
      </w:r>
    </w:p>
    <w:bookmarkEnd w:id="80"/>
    <w:bookmarkStart w:name="z154" w:id="81"/>
    <w:p>
      <w:pPr>
        <w:spacing w:after="0"/>
        <w:ind w:left="0"/>
        <w:jc w:val="both"/>
      </w:pPr>
      <w:r>
        <w:rPr>
          <w:rFonts w:ascii="Times New Roman"/>
          <w:b w:val="false"/>
          <w:i w:val="false"/>
          <w:color w:val="000000"/>
          <w:sz w:val="28"/>
        </w:rPr>
        <w:t>
      мемлекеттің толық қамтамасыз етуінде оқитындар _________ адам;</w:t>
      </w:r>
    </w:p>
    <w:bookmarkEnd w:id="81"/>
    <w:bookmarkStart w:name="z155" w:id="82"/>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bookmarkEnd w:id="82"/>
    <w:bookmarkStart w:name="z156" w:id="83"/>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83"/>
    <w:p>
      <w:pPr>
        <w:spacing w:after="0"/>
        <w:ind w:left="0"/>
        <w:jc w:val="both"/>
      </w:pPr>
      <w:r>
        <w:rPr>
          <w:rFonts w:ascii="Times New Roman"/>
          <w:b w:val="false"/>
          <w:i w:val="false"/>
          <w:color w:val="000000"/>
          <w:sz w:val="28"/>
        </w:rPr>
        <w:t>
      1. (Тегі, аты, әкесінің аты (бар болса) ________________________________________________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_______________________________________________</w:t>
      </w:r>
    </w:p>
    <w:bookmarkStart w:name="z157" w:id="84"/>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8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bookmarkStart w:name="z158" w:id="85"/>
    <w:p>
      <w:pPr>
        <w:spacing w:after="0"/>
        <w:ind w:left="0"/>
        <w:jc w:val="both"/>
      </w:pPr>
      <w:r>
        <w:rPr>
          <w:rFonts w:ascii="Times New Roman"/>
          <w:b w:val="false"/>
          <w:i w:val="false"/>
          <w:color w:val="000000"/>
          <w:sz w:val="28"/>
        </w:rPr>
        <w:t>
      </w:t>
      </w:r>
    </w:p>
    <w:bookmarkEnd w:id="8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59" w:id="86"/>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________________________________________________________________________</w:t>
      </w:r>
    </w:p>
    <w:bookmarkEnd w:id="86"/>
    <w:bookmarkStart w:name="z160" w:id="87"/>
    <w:p>
      <w:pPr>
        <w:spacing w:after="0"/>
        <w:ind w:left="0"/>
        <w:jc w:val="both"/>
      </w:pPr>
      <w:r>
        <w:rPr>
          <w:rFonts w:ascii="Times New Roman"/>
          <w:b w:val="false"/>
          <w:i w:val="false"/>
          <w:color w:val="000000"/>
          <w:sz w:val="28"/>
        </w:rPr>
        <w:t>
      Ас үй, қойма және дәлізді есептемегенде бөлмелер саны _________________</w:t>
      </w:r>
    </w:p>
    <w:bookmarkEnd w:id="87"/>
    <w:p>
      <w:pPr>
        <w:spacing w:after="0"/>
        <w:ind w:left="0"/>
        <w:jc w:val="both"/>
      </w:pPr>
      <w:r>
        <w:rPr>
          <w:rFonts w:ascii="Times New Roman"/>
          <w:b w:val="false"/>
          <w:i w:val="false"/>
          <w:color w:val="000000"/>
          <w:sz w:val="28"/>
        </w:rPr>
        <w:t>
      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Р/с №</w:t>
            </w:r>
          </w:p>
          <w:bookmarkEnd w:id="8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89"/>
    <w:p>
      <w:pPr>
        <w:spacing w:after="0"/>
        <w:ind w:left="0"/>
        <w:jc w:val="both"/>
      </w:pPr>
      <w:r>
        <w:rPr>
          <w:rFonts w:ascii="Times New Roman"/>
          <w:b w:val="false"/>
          <w:i w:val="false"/>
          <w:color w:val="000000"/>
          <w:sz w:val="28"/>
        </w:rPr>
        <w:t>
      12. Мыналардың:</w:t>
      </w:r>
    </w:p>
    <w:bookmarkEnd w:id="89"/>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14. Көзге көрінетін мұқтаждық белгілері (жиһаздың, тұрғын үйдің, электр желілерінің жағдайы)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Start w:name="z170" w:id="90"/>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______________________________________________________________________________________________________________________________________________________</w:t>
      </w:r>
    </w:p>
    <w:bookmarkEnd w:id="90"/>
    <w:bookmarkStart w:name="z171" w:id="91"/>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91"/>
    <w:bookmarkStart w:name="z172" w:id="92"/>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___________________________________________________________________________</w:t>
      </w:r>
    </w:p>
    <w:bookmarkEnd w:id="92"/>
    <w:p>
      <w:pPr>
        <w:spacing w:after="0"/>
        <w:ind w:left="0"/>
        <w:jc w:val="both"/>
      </w:pPr>
      <w:r>
        <w:rPr>
          <w:rFonts w:ascii="Times New Roman"/>
          <w:b w:val="false"/>
          <w:i w:val="false"/>
          <w:color w:val="000000"/>
          <w:sz w:val="28"/>
        </w:rPr>
        <w:t>
      ___________________________________________________________________________</w:t>
      </w:r>
    </w:p>
    <w:bookmarkStart w:name="z173" w:id="93"/>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___________________________________________________________________________</w:t>
      </w:r>
    </w:p>
    <w:bookmarkEnd w:id="93"/>
    <w:bookmarkStart w:name="z174" w:id="94"/>
    <w:p>
      <w:pPr>
        <w:spacing w:after="0"/>
        <w:ind w:left="0"/>
        <w:jc w:val="both"/>
      </w:pPr>
      <w:r>
        <w:rPr>
          <w:rFonts w:ascii="Times New Roman"/>
          <w:b w:val="false"/>
          <w:i w:val="false"/>
          <w:color w:val="000000"/>
          <w:sz w:val="28"/>
        </w:rPr>
        <w:t>
      Комиссия мүшелері:____________________________ _______________________</w:t>
      </w:r>
      <w:r>
        <w:br/>
      </w:r>
      <w:r>
        <w:rPr>
          <w:rFonts w:ascii="Times New Roman"/>
          <w:b w:val="false"/>
          <w:i w:val="false"/>
          <w:color w:val="000000"/>
          <w:sz w:val="28"/>
        </w:rPr>
        <w:t xml:space="preserve"> ____________________________ ______________________________________________</w:t>
      </w:r>
      <w:r>
        <w:br/>
      </w:r>
      <w:r>
        <w:rPr>
          <w:rFonts w:ascii="Times New Roman"/>
          <w:b w:val="false"/>
          <w:i w:val="false"/>
          <w:color w:val="000000"/>
          <w:sz w:val="28"/>
        </w:rPr>
        <w:t xml:space="preserve"> (қолы) (Тегі, аты, әкесінің аты (бар болса)</w:t>
      </w:r>
    </w:p>
    <w:bookmarkEnd w:id="94"/>
    <w:bookmarkStart w:name="z175" w:id="95"/>
    <w:p>
      <w:pPr>
        <w:spacing w:after="0"/>
        <w:ind w:left="0"/>
        <w:jc w:val="both"/>
      </w:pPr>
      <w:r>
        <w:rPr>
          <w:rFonts w:ascii="Times New Roman"/>
          <w:b w:val="false"/>
          <w:i w:val="false"/>
          <w:color w:val="000000"/>
          <w:sz w:val="28"/>
        </w:rPr>
        <w:t>
      Жасалған актімен таныстым:</w:t>
      </w:r>
    </w:p>
    <w:bookmarkEnd w:id="95"/>
    <w:p>
      <w:pPr>
        <w:spacing w:after="0"/>
        <w:ind w:left="0"/>
        <w:jc w:val="both"/>
      </w:pPr>
      <w:r>
        <w:rPr>
          <w:rFonts w:ascii="Times New Roman"/>
          <w:b w:val="false"/>
          <w:i w:val="false"/>
          <w:color w:val="000000"/>
          <w:sz w:val="28"/>
        </w:rPr>
        <w:t>
      Өтініш берушінің тегі, аты, әкесінің аты (бар болса) және қолы _____________</w:t>
      </w:r>
    </w:p>
    <w:p>
      <w:pPr>
        <w:spacing w:after="0"/>
        <w:ind w:left="0"/>
        <w:jc w:val="both"/>
      </w:pPr>
      <w:r>
        <w:rPr>
          <w:rFonts w:ascii="Times New Roman"/>
          <w:b w:val="false"/>
          <w:i w:val="false"/>
          <w:color w:val="000000"/>
          <w:sz w:val="28"/>
        </w:rPr>
        <w:t>
      Тексеру жүргізуден бас тартамын 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96"/>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96"/>
    <w:bookmarkStart w:name="z180" w:id="97"/>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97"/>
    <w:bookmarkStart w:name="z181" w:id="98"/>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______________________________________________________________ туралы </w:t>
      </w:r>
      <w:r>
        <w:br/>
      </w:r>
      <w:r>
        <w:rPr>
          <w:rFonts w:ascii="Times New Roman"/>
          <w:b w:val="false"/>
          <w:i w:val="false"/>
          <w:color w:val="000000"/>
          <w:sz w:val="28"/>
        </w:rPr>
        <w:t xml:space="preserve"> (қажеттілігі, қажет еместігі)</w:t>
      </w:r>
    </w:p>
    <w:bookmarkEnd w:id="98"/>
    <w:bookmarkStart w:name="z182" w:id="99"/>
    <w:p>
      <w:pPr>
        <w:spacing w:after="0"/>
        <w:ind w:left="0"/>
        <w:jc w:val="both"/>
      </w:pPr>
      <w:r>
        <w:rPr>
          <w:rFonts w:ascii="Times New Roman"/>
          <w:b w:val="false"/>
          <w:i w:val="false"/>
          <w:color w:val="000000"/>
          <w:sz w:val="28"/>
        </w:rPr>
        <w:t>
      қорытынды шығарды.</w:t>
      </w:r>
    </w:p>
    <w:bookmarkEnd w:id="99"/>
    <w:bookmarkStart w:name="z183" w:id="100"/>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100"/>
    <w:bookmarkStart w:name="z184" w:id="101"/>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02"/>
    <w:p>
      <w:pPr>
        <w:spacing w:after="0"/>
        <w:ind w:left="0"/>
        <w:jc w:val="both"/>
      </w:pPr>
      <w:r>
        <w:rPr>
          <w:rFonts w:ascii="Times New Roman"/>
          <w:b w:val="false"/>
          <w:i w:val="false"/>
          <w:color w:val="000000"/>
          <w:sz w:val="28"/>
        </w:rPr>
        <w:t>
       </w:t>
      </w:r>
    </w:p>
    <w:bookmarkEnd w:id="102"/>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bookmarkStart w:name="z191" w:id="103"/>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w:t>
      </w:r>
      <w:r>
        <w:br/>
      </w:r>
      <w:r>
        <w:rPr>
          <w:rFonts w:ascii="Times New Roman"/>
          <w:b w:val="false"/>
          <w:i w:val="false"/>
          <w:color w:val="000000"/>
          <w:sz w:val="28"/>
        </w:rPr>
        <w:t>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нөмірі,кім және қашан берді)</w:t>
      </w:r>
    </w:p>
    <w:bookmarkEnd w:id="103"/>
    <w:p>
      <w:pPr>
        <w:spacing w:after="0"/>
        <w:ind w:left="0"/>
        <w:jc w:val="both"/>
      </w:pPr>
      <w:r>
        <w:rPr>
          <w:rFonts w:ascii="Times New Roman"/>
          <w:b w:val="false"/>
          <w:i w:val="false"/>
          <w:color w:val="000000"/>
          <w:sz w:val="28"/>
        </w:rPr>
        <w:t>
      екінші тараптан "Өрлеу" жобасына қатысуға отбасының белсенділігін арттырудың осы әлеуметтік келісімшартын (бұдан әрі – келісімшарт)жасасты:</w:t>
      </w:r>
    </w:p>
    <w:bookmarkStart w:name="z192" w:id="104"/>
    <w:p>
      <w:pPr>
        <w:spacing w:after="0"/>
        <w:ind w:left="0"/>
        <w:jc w:val="left"/>
      </w:pPr>
      <w:r>
        <w:rPr>
          <w:rFonts w:ascii="Times New Roman"/>
          <w:b/>
          <w:i w:val="false"/>
          <w:color w:val="000000"/>
        </w:rPr>
        <w:t xml:space="preserve"> 1. Келісімшарт мәні</w:t>
      </w:r>
    </w:p>
    <w:bookmarkEnd w:id="104"/>
    <w:bookmarkStart w:name="z193" w:id="105"/>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05"/>
    <w:bookmarkStart w:name="z194" w:id="106"/>
    <w:p>
      <w:pPr>
        <w:spacing w:after="0"/>
        <w:ind w:left="0"/>
        <w:jc w:val="left"/>
      </w:pPr>
      <w:r>
        <w:rPr>
          <w:rFonts w:ascii="Times New Roman"/>
          <w:b/>
          <w:i w:val="false"/>
          <w:color w:val="000000"/>
        </w:rPr>
        <w:t xml:space="preserve"> 2. Келісімшарт тараптарының міндеттері</w:t>
      </w:r>
    </w:p>
    <w:bookmarkEnd w:id="106"/>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аптасына дейін</w:t>
      </w:r>
    </w:p>
    <w:p>
      <w:pPr>
        <w:spacing w:after="0"/>
        <w:ind w:left="0"/>
        <w:jc w:val="both"/>
      </w:pPr>
      <w:r>
        <w:rPr>
          <w:rFonts w:ascii="Times New Roman"/>
          <w:b w:val="false"/>
          <w:i w:val="false"/>
          <w:color w:val="000000"/>
          <w:sz w:val="28"/>
        </w:rPr>
        <w:t>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196" w:id="107"/>
    <w:p>
      <w:pPr>
        <w:spacing w:after="0"/>
        <w:ind w:left="0"/>
        <w:jc w:val="left"/>
      </w:pPr>
      <w:r>
        <w:rPr>
          <w:rFonts w:ascii="Times New Roman"/>
          <w:b/>
          <w:i w:val="false"/>
          <w:color w:val="000000"/>
        </w:rPr>
        <w:t xml:space="preserve"> 3. Тараптардың құқықтары</w:t>
      </w:r>
    </w:p>
    <w:bookmarkEnd w:id="107"/>
    <w:p>
      <w:pPr>
        <w:spacing w:after="0"/>
        <w:ind w:left="0"/>
        <w:jc w:val="both"/>
      </w:pPr>
      <w:r>
        <w:rPr>
          <w:rFonts w:ascii="Times New Roman"/>
          <w:b w:val="false"/>
          <w:i w:val="false"/>
          <w:color w:val="000000"/>
          <w:sz w:val="28"/>
        </w:rPr>
        <w:t>
      4.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w:t>
      </w:r>
      <w:r>
        <w:br/>
      </w:r>
      <w:r>
        <w:rPr>
          <w:rFonts w:ascii="Times New Roman"/>
          <w:b/>
          <w:i w:val="false"/>
          <w:color w:val="000000"/>
        </w:rPr>
        <w:t>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both"/>
      </w:pPr>
      <w:r>
        <w:rPr>
          <w:rFonts w:ascii="Times New Roman"/>
          <w:b w:val="false"/>
          <w:i w:val="false"/>
          <w:color w:val="000000"/>
          <w:sz w:val="28"/>
        </w:rPr>
        <w:t>
      Аудандық/қалалық жұмыспен қамту және Қатысушы</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___________________________________ __________________________________</w:t>
      </w:r>
    </w:p>
    <w:p>
      <w:pPr>
        <w:spacing w:after="0"/>
        <w:ind w:left="0"/>
        <w:jc w:val="both"/>
      </w:pPr>
      <w:r>
        <w:rPr>
          <w:rFonts w:ascii="Times New Roman"/>
          <w:b w:val="false"/>
          <w:i w:val="false"/>
          <w:color w:val="000000"/>
          <w:sz w:val="28"/>
        </w:rPr>
        <w:t>
      (уәкілетті органның толық атауы)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өкілдің тегі,аты,әкесінің аты (бар болса) (қолы)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w:t>
      </w:r>
    </w:p>
    <w:p>
      <w:pPr>
        <w:spacing w:after="0"/>
        <w:ind w:left="0"/>
        <w:jc w:val="both"/>
      </w:pPr>
      <w:r>
        <w:rPr>
          <w:rFonts w:ascii="Times New Roman"/>
          <w:b w:val="false"/>
          <w:i w:val="false"/>
          <w:color w:val="000000"/>
          <w:sz w:val="28"/>
        </w:rPr>
        <w:t>
      Қажетті іс-әрекеттер: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8"/>
          <w:p>
            <w:pPr>
              <w:spacing w:after="20"/>
              <w:ind w:left="20"/>
              <w:jc w:val="both"/>
            </w:pPr>
            <w:r>
              <w:rPr>
                <w:rFonts w:ascii="Times New Roman"/>
                <w:b w:val="false"/>
                <w:i w:val="false"/>
                <w:color w:val="000000"/>
                <w:sz w:val="20"/>
              </w:rPr>
              <w:t>
№</w:t>
            </w:r>
          </w:p>
          <w:bookmarkEnd w:id="10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9"/>
          <w:p>
            <w:pPr>
              <w:spacing w:after="20"/>
              <w:ind w:left="20"/>
              <w:jc w:val="both"/>
            </w:pPr>
            <w:r>
              <w:rPr>
                <w:rFonts w:ascii="Times New Roman"/>
                <w:b w:val="false"/>
                <w:i w:val="false"/>
                <w:color w:val="000000"/>
                <w:sz w:val="20"/>
              </w:rPr>
              <w:t>
1</w:t>
            </w:r>
          </w:p>
          <w:bookmarkEnd w:id="10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2</w:t>
            </w:r>
          </w:p>
          <w:bookmarkEnd w:id="11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1"/>
          <w:p>
            <w:pPr>
              <w:spacing w:after="20"/>
              <w:ind w:left="20"/>
              <w:jc w:val="both"/>
            </w:pPr>
            <w:r>
              <w:rPr>
                <w:rFonts w:ascii="Times New Roman"/>
                <w:b w:val="false"/>
                <w:i w:val="false"/>
                <w:color w:val="000000"/>
                <w:sz w:val="20"/>
              </w:rPr>
              <w:t>
3</w:t>
            </w:r>
          </w:p>
          <w:bookmarkEnd w:id="11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_____________________________________</w:t>
      </w:r>
    </w:p>
    <w:p>
      <w:pPr>
        <w:spacing w:after="0"/>
        <w:ind w:left="0"/>
        <w:jc w:val="both"/>
      </w:pPr>
      <w:r>
        <w:rPr>
          <w:rFonts w:ascii="Times New Roman"/>
          <w:b w:val="false"/>
          <w:i w:val="false"/>
          <w:color w:val="000000"/>
          <w:sz w:val="28"/>
        </w:rPr>
        <w:t>
      - басқа да байланыстар ____________________________________________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қолы:___________________</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2"/>
          <w:p>
            <w:pPr>
              <w:spacing w:after="20"/>
              <w:ind w:left="20"/>
              <w:jc w:val="both"/>
            </w:pPr>
            <w:r>
              <w:rPr>
                <w:rFonts w:ascii="Times New Roman"/>
                <w:b w:val="false"/>
                <w:i w:val="false"/>
                <w:color w:val="000000"/>
                <w:sz w:val="20"/>
              </w:rPr>
              <w:t xml:space="preserve">
Ай сайынғы жәрдемақы </w:t>
            </w:r>
          </w:p>
          <w:bookmarkEnd w:id="11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3"/>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11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4"/>
          <w:p>
            <w:pPr>
              <w:spacing w:after="20"/>
              <w:ind w:left="20"/>
              <w:jc w:val="both"/>
            </w:pPr>
            <w:r>
              <w:rPr>
                <w:rFonts w:ascii="Times New Roman"/>
                <w:b w:val="false"/>
                <w:i w:val="false"/>
                <w:color w:val="000000"/>
                <w:sz w:val="20"/>
              </w:rPr>
              <w:t>
Барлығы:</w:t>
            </w:r>
          </w:p>
          <w:bookmarkEnd w:id="11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15"/>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6"/>
          <w:p>
            <w:pPr>
              <w:spacing w:after="20"/>
              <w:ind w:left="20"/>
              <w:jc w:val="both"/>
            </w:pPr>
            <w:r>
              <w:rPr>
                <w:rFonts w:ascii="Times New Roman"/>
                <w:b w:val="false"/>
                <w:i w:val="false"/>
                <w:color w:val="000000"/>
                <w:sz w:val="20"/>
              </w:rPr>
              <w:t>
Келісімшарт жасалғанға дейін</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Уәкілетті өкілдің (тегі, аты, әкесінің аты (бар болса)</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Коды ___________ </w:t>
      </w:r>
      <w:r>
        <w:br/>
      </w:r>
      <w:r>
        <w:rPr>
          <w:rFonts w:ascii="Times New Roman"/>
          <w:b w:val="false"/>
          <w:i w:val="false"/>
          <w:color w:val="000000"/>
          <w:sz w:val="28"/>
        </w:rPr>
        <w:t>______________ облысы (қаласы</w:t>
      </w:r>
    </w:p>
    <w:bookmarkStart w:name="z255" w:id="117"/>
    <w:p>
      <w:pPr>
        <w:spacing w:after="0"/>
        <w:ind w:left="0"/>
        <w:jc w:val="both"/>
      </w:pPr>
      <w:r>
        <w:rPr>
          <w:rFonts w:ascii="Times New Roman"/>
          <w:b w:val="false"/>
          <w:i w:val="false"/>
          <w:color w:val="000000"/>
          <w:sz w:val="28"/>
        </w:rPr>
        <w:t>
      20__ жылғы "___" _____________ № __________</w:t>
      </w:r>
    </w:p>
    <w:bookmarkEnd w:id="117"/>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w:t>
      </w:r>
      <w:r>
        <w:br/>
      </w:r>
      <w:r>
        <w:rPr>
          <w:rFonts w:ascii="Times New Roman"/>
          <w:b w:val="false"/>
          <w:i w:val="false"/>
          <w:color w:val="000000"/>
          <w:sz w:val="28"/>
        </w:rPr>
        <w:t>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w:t>
      </w:r>
      <w:r>
        <w:br/>
      </w:r>
      <w:r>
        <w:rPr>
          <w:rFonts w:ascii="Times New Roman"/>
          <w:b w:val="false"/>
          <w:i w:val="false"/>
          <w:color w:val="000000"/>
          <w:sz w:val="28"/>
        </w:rPr>
        <w:t>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басшысы____________________________________ __________________________________________________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r>
        <w:br/>
      </w:r>
      <w:r>
        <w:rPr>
          <w:rFonts w:ascii="Times New Roman"/>
          <w:b w:val="false"/>
          <w:i w:val="false"/>
          <w:color w:val="000000"/>
          <w:sz w:val="28"/>
        </w:rPr>
        <w:t xml:space="preserve">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8"/>
          <w:p>
            <w:pPr>
              <w:spacing w:after="20"/>
              <w:ind w:left="20"/>
              <w:jc w:val="both"/>
            </w:pPr>
            <w:r>
              <w:rPr>
                <w:rFonts w:ascii="Times New Roman"/>
                <w:b w:val="false"/>
                <w:i w:val="false"/>
                <w:color w:val="000000"/>
                <w:sz w:val="20"/>
              </w:rPr>
              <w:t>
Р/с №</w:t>
            </w:r>
          </w:p>
          <w:bookmarkEnd w:id="118"/>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p>
    <w:p>
      <w:pPr>
        <w:spacing w:after="0"/>
        <w:ind w:left="0"/>
        <w:jc w:val="both"/>
      </w:pPr>
      <w:r>
        <w:rPr>
          <w:rFonts w:ascii="Times New Roman"/>
          <w:b w:val="false"/>
          <w:i w:val="false"/>
          <w:color w:val="000000"/>
          <w:sz w:val="28"/>
        </w:rPr>
        <w:t>
      20__ жылғы "___" ___________ № __________ 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Туған күнi 19__ жылғы "___" __________________</w:t>
      </w:r>
    </w:p>
    <w:p>
      <w:pPr>
        <w:spacing w:after="0"/>
        <w:ind w:left="0"/>
        <w:jc w:val="both"/>
      </w:pPr>
      <w:r>
        <w:rPr>
          <w:rFonts w:ascii="Times New Roman"/>
          <w:b w:val="false"/>
          <w:i w:val="false"/>
          <w:color w:val="000000"/>
          <w:sz w:val="28"/>
        </w:rPr>
        <w:t>
      Төлем 20__ жылғы "___" ____________ бастап</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 _______________________</w:t>
      </w:r>
      <w:r>
        <w:br/>
      </w: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94"/>
        <w:gridCol w:w="394"/>
        <w:gridCol w:w="504"/>
        <w:gridCol w:w="504"/>
        <w:gridCol w:w="504"/>
        <w:gridCol w:w="1273"/>
        <w:gridCol w:w="1163"/>
        <w:gridCol w:w="504"/>
        <w:gridCol w:w="614"/>
        <w:gridCol w:w="613"/>
        <w:gridCol w:w="2481"/>
        <w:gridCol w:w="613"/>
        <w:gridCol w:w="613"/>
        <w:gridCol w:w="613"/>
        <w:gridCol w:w="614"/>
        <w:gridCol w:w="614"/>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9"/>
          <w:p>
            <w:pPr>
              <w:spacing w:after="20"/>
              <w:ind w:left="20"/>
              <w:jc w:val="both"/>
            </w:pPr>
            <w:r>
              <w:rPr>
                <w:rFonts w:ascii="Times New Roman"/>
                <w:b w:val="false"/>
                <w:i w:val="false"/>
                <w:color w:val="000000"/>
                <w:sz w:val="20"/>
              </w:rPr>
              <w:t>
Өңірлердің атауы</w:t>
            </w:r>
          </w:p>
          <w:bookmarkEnd w:id="1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0"/>
          <w:p>
            <w:pPr>
              <w:spacing w:after="20"/>
              <w:ind w:left="20"/>
              <w:jc w:val="both"/>
            </w:pPr>
            <w:r>
              <w:rPr>
                <w:rFonts w:ascii="Times New Roman"/>
                <w:b w:val="false"/>
                <w:i w:val="false"/>
                <w:color w:val="000000"/>
                <w:sz w:val="20"/>
              </w:rPr>
              <w:t xml:space="preserve">
ШАК </w:t>
            </w:r>
            <w:r>
              <w:rPr>
                <w:rFonts w:ascii="Times New Roman"/>
                <w:b w:val="false"/>
                <w:i w:val="false"/>
                <w:color w:val="000000"/>
                <w:sz w:val="20"/>
              </w:rPr>
              <w:t>алуға</w:t>
            </w:r>
            <w:r>
              <w:rPr>
                <w:rFonts w:ascii="Times New Roman"/>
                <w:b w:val="false"/>
                <w:i w:val="false"/>
                <w:color w:val="000000"/>
                <w:sz w:val="20"/>
              </w:rPr>
              <w:t xml:space="preserve"> жүгінген </w:t>
            </w:r>
            <w:r>
              <w:rPr>
                <w:rFonts w:ascii="Times New Roman"/>
                <w:b w:val="false"/>
                <w:i w:val="false"/>
                <w:color w:val="000000"/>
                <w:sz w:val="20"/>
              </w:rPr>
              <w:t>барлық адам</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 әлеуметтік келісім шарттарының саны,дана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белсенділігін арттыру келісім шарты мен қамтылған адамдардың саны,адам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өрлеу жобасы бойынша жұмыс пенқамту орталығымен әлеуметтік келісім шарт жасағандардың саны,адам (8-ші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қатарынан,адам</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қатарынан,адам</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қатарынан,адам</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жүгінгендер,адам</w:t>
            </w: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w:t>
            </w:r>
            <w:r>
              <w:br/>
            </w:r>
            <w:r>
              <w:rPr>
                <w:rFonts w:ascii="Times New Roman"/>
                <w:b w:val="false"/>
                <w:i w:val="false"/>
                <w:color w:val="000000"/>
                <w:sz w:val="20"/>
              </w:rPr>
              <w:t>
Алушылар қатарынан,адам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ретжүгінгендер,адам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саны,дана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1"/>
          <w:p>
            <w:pPr>
              <w:spacing w:after="20"/>
              <w:ind w:left="20"/>
              <w:jc w:val="both"/>
            </w:pPr>
            <w:r>
              <w:rPr>
                <w:rFonts w:ascii="Times New Roman"/>
                <w:b w:val="false"/>
                <w:i w:val="false"/>
                <w:color w:val="000000"/>
                <w:sz w:val="20"/>
              </w:rPr>
              <w:t>
А</w:t>
            </w:r>
          </w:p>
          <w:bookmarkEnd w:id="121"/>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2"/>
          <w:p>
            <w:pPr>
              <w:spacing w:after="20"/>
              <w:ind w:left="20"/>
              <w:jc w:val="both"/>
            </w:pPr>
            <w:r>
              <w:rPr>
                <w:rFonts w:ascii="Times New Roman"/>
                <w:b w:val="false"/>
                <w:i w:val="false"/>
                <w:color w:val="000000"/>
                <w:sz w:val="20"/>
              </w:rPr>
              <w:t>
Өңірлердің атауы</w:t>
            </w:r>
          </w:p>
          <w:bookmarkEnd w:id="1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3"/>
          <w:p>
            <w:pPr>
              <w:spacing w:after="20"/>
              <w:ind w:left="20"/>
              <w:jc w:val="both"/>
            </w:pPr>
            <w:r>
              <w:rPr>
                <w:rFonts w:ascii="Times New Roman"/>
                <w:b w:val="false"/>
                <w:i w:val="false"/>
                <w:color w:val="000000"/>
                <w:sz w:val="20"/>
              </w:rPr>
              <w:t>
А</w:t>
            </w:r>
          </w:p>
          <w:bookmarkEnd w:id="12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4"/>
          <w:p>
            <w:pPr>
              <w:spacing w:after="20"/>
              <w:ind w:left="20"/>
              <w:jc w:val="both"/>
            </w:pPr>
            <w:r>
              <w:rPr>
                <w:rFonts w:ascii="Times New Roman"/>
                <w:b w:val="false"/>
                <w:i w:val="false"/>
                <w:color w:val="000000"/>
                <w:sz w:val="20"/>
              </w:rPr>
              <w:t>
№</w:t>
            </w:r>
          </w:p>
          <w:bookmarkEnd w:id="124"/>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5"/>
          <w:p>
            <w:pPr>
              <w:spacing w:after="20"/>
              <w:ind w:left="20"/>
              <w:jc w:val="both"/>
            </w:pPr>
            <w:r>
              <w:rPr>
                <w:rFonts w:ascii="Times New Roman"/>
                <w:b w:val="false"/>
                <w:i w:val="false"/>
                <w:color w:val="000000"/>
                <w:sz w:val="20"/>
              </w:rPr>
              <w:t>
А</w:t>
            </w:r>
          </w:p>
          <w:bookmarkEnd w:id="125"/>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24" w:id="126"/>
    <w:p>
      <w:pPr>
        <w:spacing w:after="0"/>
        <w:ind w:left="0"/>
        <w:jc w:val="both"/>
      </w:pPr>
      <w:r>
        <w:rPr>
          <w:rFonts w:ascii="Times New Roman"/>
          <w:b w:val="false"/>
          <w:i w:val="false"/>
          <w:color w:val="000000"/>
          <w:sz w:val="28"/>
        </w:rPr>
        <w:t>
      кестенің жалғасы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7"/>
          <w:p>
            <w:pPr>
              <w:spacing w:after="20"/>
              <w:ind w:left="20"/>
              <w:jc w:val="both"/>
            </w:pPr>
            <w:r>
              <w:rPr>
                <w:rFonts w:ascii="Times New Roman"/>
                <w:b w:val="false"/>
                <w:i w:val="false"/>
                <w:color w:val="000000"/>
                <w:sz w:val="20"/>
              </w:rPr>
              <w:t xml:space="preserve">
кәсіптік бағдарлау шаралары </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8"/>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1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9"/>
          <w:p>
            <w:pPr>
              <w:spacing w:after="20"/>
              <w:ind w:left="20"/>
              <w:jc w:val="both"/>
            </w:pPr>
            <w:r>
              <w:rPr>
                <w:rFonts w:ascii="Times New Roman"/>
                <w:b w:val="false"/>
                <w:i w:val="false"/>
                <w:color w:val="000000"/>
                <w:sz w:val="20"/>
              </w:rPr>
              <w:t>
13</w:t>
            </w:r>
          </w:p>
          <w:bookmarkEnd w:id="12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30" w:id="130"/>
    <w:p>
      <w:pPr>
        <w:spacing w:after="0"/>
        <w:ind w:left="0"/>
        <w:jc w:val="both"/>
      </w:pPr>
      <w:r>
        <w:rPr>
          <w:rFonts w:ascii="Times New Roman"/>
          <w:b w:val="false"/>
          <w:i w:val="false"/>
          <w:color w:val="000000"/>
          <w:sz w:val="28"/>
        </w:rPr>
        <w:t xml:space="preserve">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қыркүйектегі № 5-6 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p>
      <w:pPr>
        <w:spacing w:after="0"/>
        <w:ind w:left="0"/>
        <w:jc w:val="both"/>
      </w:pPr>
      <w:r>
        <w:rPr>
          <w:rFonts w:ascii="Times New Roman"/>
          <w:b w:val="false"/>
          <w:i w:val="false"/>
          <w:color w:val="000000"/>
          <w:sz w:val="28"/>
        </w:rPr>
        <w:t>
       ______________________ ______________________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1"/>
          <w:p>
            <w:pPr>
              <w:spacing w:after="20"/>
              <w:ind w:left="20"/>
              <w:jc w:val="both"/>
            </w:pPr>
            <w:r>
              <w:rPr>
                <w:rFonts w:ascii="Times New Roman"/>
                <w:b w:val="false"/>
                <w:i w:val="false"/>
                <w:color w:val="000000"/>
                <w:sz w:val="20"/>
              </w:rPr>
              <w:t>
Отбасы, отағасының тегі, аты, әкесінің аты (бар болса)</w:t>
            </w:r>
          </w:p>
          <w:bookmarkEnd w:id="131"/>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32"/>
    <w:p>
      <w:pPr>
        <w:spacing w:after="0"/>
        <w:ind w:left="0"/>
        <w:jc w:val="both"/>
      </w:pPr>
      <w:r>
        <w:rPr>
          <w:rFonts w:ascii="Times New Roman"/>
          <w:b w:val="false"/>
          <w:i w:val="false"/>
          <w:color w:val="000000"/>
          <w:sz w:val="28"/>
        </w:rPr>
        <w:t>
      Жүргізілген мониторинг:</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3"/>
          <w:p>
            <w:pPr>
              <w:spacing w:after="20"/>
              <w:ind w:left="20"/>
              <w:jc w:val="both"/>
            </w:pPr>
            <w:r>
              <w:rPr>
                <w:rFonts w:ascii="Times New Roman"/>
                <w:b w:val="false"/>
                <w:i w:val="false"/>
                <w:color w:val="000000"/>
                <w:sz w:val="20"/>
              </w:rPr>
              <w:t>
№</w:t>
            </w:r>
          </w:p>
          <w:bookmarkEnd w:id="133"/>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4"/>
          <w:p>
            <w:pPr>
              <w:spacing w:after="20"/>
              <w:ind w:left="20"/>
              <w:jc w:val="both"/>
            </w:pPr>
            <w:r>
              <w:rPr>
                <w:rFonts w:ascii="Times New Roman"/>
                <w:b w:val="false"/>
                <w:i w:val="false"/>
                <w:color w:val="000000"/>
                <w:sz w:val="20"/>
              </w:rPr>
              <w:t>
1</w:t>
            </w:r>
          </w:p>
          <w:bookmarkEnd w:id="134"/>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5"/>
          <w:p>
            <w:pPr>
              <w:spacing w:after="20"/>
              <w:ind w:left="20"/>
              <w:jc w:val="both"/>
            </w:pPr>
            <w:r>
              <w:rPr>
                <w:rFonts w:ascii="Times New Roman"/>
                <w:b w:val="false"/>
                <w:i w:val="false"/>
                <w:color w:val="000000"/>
                <w:sz w:val="20"/>
              </w:rPr>
              <w:t>
2</w:t>
            </w:r>
          </w:p>
          <w:bookmarkEnd w:id="135"/>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