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0047" w14:textId="fef0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24 желтоқсандағы № 35-2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2016 жылғы 14 желтоқсандағы № 8-2 шешімі. Атырау облысының Әділет департаментінде 2016 жылғы 15 желтоқсанда № 3715 болып тіркелді. Күші жойылды - Атырау облысы Жылыой аудандық мәслихатының 2017 жылғы 28 наурыздағы № 9-5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Атырау облысы Жылыой аудандық мәслихатының 28.03.2017 № </w:t>
      </w:r>
      <w:r>
        <w:rPr>
          <w:rFonts w:ascii="Times New Roman"/>
          <w:b w:val="false"/>
          <w:i w:val="false"/>
          <w:color w:val="ff0000"/>
          <w:sz w:val="28"/>
        </w:rPr>
        <w:t>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5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мәслихат депутаттарының 2016–2018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Аудандық мәслихаттың 2015 жылғы 24 желтоқсандағы № 35-2 "2016–2018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3443 болып тіркелген, 2016 жылғы 28 қаңтардағы "Кең Жылой" газетінде жарияланған) келесі өзгерістер енгізілсін: </w:t>
      </w:r>
    </w:p>
    <w:bookmarkEnd w:id="1"/>
    <w:bookmarkStart w:name="z2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 тармақтың: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"21 713 308" деген сандар "22 450 807" деген сандармен ауыстырылсын;</w:t>
      </w:r>
    </w:p>
    <w:bookmarkEnd w:id="3"/>
    <w:bookmarkStart w:name="z25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"19 619 975" деген сандар "19 776 958" деген сандармен ауыстырылсын;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"12 058" деген сандар "13 076" деген сандармен ауыстырылсын;</w:t>
      </w:r>
    </w:p>
    <w:bookmarkStart w:name="z2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"1 949 098" деген сандар "2 528 596" деген сандармен ауыстырылсын;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"21 745 813" деген сандар "22 483 312"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"әлеуметтік салық-100%" деген жол келесідей редакцияда мазмұндалсын: </w:t>
      </w:r>
    </w:p>
    <w:bookmarkEnd w:id="7"/>
    <w:bookmarkStart w:name="z2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"әлеуметтік салық - 50%".</w:t>
      </w:r>
    </w:p>
    <w:bookmarkEnd w:id="8"/>
    <w:bookmarkStart w:name="z2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9"/>
    <w:bookmarkStart w:name="z2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аудандық мәслихаттың бюджет, қаржы, экономика және кәсіпкерлікті дамыту мәселелері жөніндегі тұрақты комиссиясына жүктелсін (Ү. Жақашев).</w:t>
      </w:r>
    </w:p>
    <w:bookmarkEnd w:id="10"/>
    <w:bookmarkStart w:name="z2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шешім 2016 жылдың 1 қаңтарынан бастап қолданысқа енгізіледі.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VІII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Ү. Жақашев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14 желтоқсандағы № 8-2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"2016-2018 жылдарға арналған аудандық бюджет туралы" аудандық мәслихаттың 2015 жылғы 24 желтоқсандағы № 35-2 шешіміне 1 қосымша</w:t>
            </w:r>
          </w:p>
        </w:tc>
      </w:tr>
    </w:tbl>
    <w:bookmarkStart w:name="z27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нақтыланған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"/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22 450 807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19776958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17333990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17064856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8"/>
        <w:gridCol w:w="1188"/>
        <w:gridCol w:w="6300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3325284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коммуналдық шаруашылығы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12370677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12370677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12189005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