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faed" w14:textId="23bf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2017–2019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2016 жылғы 14 желтоқсандағы № 8-3 шешімі. Атырау облысының Әділет департаментінде 2017 жылғы 5 қаңтарда № 3744 болып тіркелді. Күші жойылды - Атырау облысы Жылыой аудандық мәслихатының 2018 жылғы 27 наурыздағы № 18-2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2017-2019 жылдарға арналған аудандық бюджет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27 362 690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24 557 662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11 431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98 478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2 805 028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28 373 193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4 392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3 404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988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- 1 014 895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- 1 014 895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3 404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988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1 010 503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абаттандыруға – 3 566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Жылыой аудандық мәслихатының 28.03.2017 № </w:t>
      </w:r>
      <w:r>
        <w:rPr>
          <w:rFonts w:ascii="Times New Roman"/>
          <w:b w:val="false"/>
          <w:i w:val="false"/>
          <w:color w:val="000000"/>
          <w:sz w:val="28"/>
        </w:rPr>
        <w:t>9-3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2017 жылға келесідей көлемде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– 50%;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50%.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бюджетінен облыстық бюджетке бюджеттік алымдардың 2017 жылға арналған көлемі 15 517 297 мың теңге сомасында белгіленсін.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арналған аудандық бюджетте республикалық бюджеттен төмендегідей көлемдерде: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- 2 595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- 1 792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5 997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мүгедектердiң құқықтарын қамтамасыз ету және өмiр сүру сапасын жақсарту жөнiндегi 2012-2018 жылдарға арналған iс-шаралар жоспарын іске асыруға – 19 937 мың теңге ағымдағы нысаналы трансферттер көзделгені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Жылыой аудандық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аудандық бюджетте республикалық бюджеттен төмендегідей көлемдерде: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- 1 343 076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моноқалаларда бюджеттік инвестициялық жобаларды іске асыруға – 590 000 мың теңге нысаналы даму трансферттер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аудандық бюджетте облыстық бюджеттен нәтижелі жұмыспен қамтуды және жаппай кәсіпкерлікті дамыту бағдарламасы шеңберінде, еңбек нарығын дамытуға бағытталған, іс-шараларды іске асыруға – 31 604 мың теңге ағымдағы нысаналы трансферттер көзделгені ескерілсін;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– 151 126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ұcтауға – 83 417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3 802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Жылыой аудандық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аудандық бюджетте мамандарды әлеуметтік қолдау шараларын iске асыру үшін жергілікті атқарушы органдарға - 3 404 мың теңге сомасында бюджеттiк кредиттер беру көзделгені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- Атырау облысы Жылыой аудандық мәслихатының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азаматтық қызметшілер болып табылатын және ауылдық елдi мекендерде жұмыс iстейтiн әлеуметтiк қамсыздандыру, бiлiм беру және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3"/>
    <w:bookmarkStart w:name="z100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2017 жылға жергілікті атқарушы органдарының резерві 20 000 мың теңге сомасында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 енгізілді - Атырау облысы Жылыой аудандық мәслихатының 29.09.2017 №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2017 жылға арналған аудандық бюджетті атқару процесінде секвестрлеуге жатпайтын жергілікті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2017 жылдың 1 қаңтарынан бастап қолданысқа енгiзiледi.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Жақашев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"2017-2019 жылдарға арналған аудандық бюджет туралы" аудандық мәслихаттың 2016 жылғы 14 желтоқсандағы № 8-3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Жылыой аудандық мәслихатының 29.09.2017 № </w:t>
      </w:r>
      <w:r>
        <w:rPr>
          <w:rFonts w:ascii="Times New Roman"/>
          <w:b w:val="false"/>
          <w:i w:val="false"/>
          <w:color w:val="ff0000"/>
          <w:sz w:val="28"/>
        </w:rPr>
        <w:t>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енгiзiледi).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нақтыланған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27 362 690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17577890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17262802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2805028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188"/>
        <w:gridCol w:w="1188"/>
        <w:gridCol w:w="6300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6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7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5968949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9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энзоотиялық аурулары бойынша ветеринарлық іс 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495"/>
        <w:gridCol w:w="963"/>
        <w:gridCol w:w="211"/>
        <w:gridCol w:w="3608"/>
        <w:gridCol w:w="50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-1 014 895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1 014 895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"2017-2019 жылдарға арналған аудандық бюджет туралы" аудандық мәслихаттың 2016 жылғы 14 желтоқсандағы № 8-3 шешіміне 2 қосымша</w:t>
            </w:r>
          </w:p>
        </w:tc>
      </w:tr>
    </w:tbl>
    <w:bookmarkStart w:name="z23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25 843 499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25733590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22896830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30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25843499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және ветеринариялық бақылауды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18617067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2017-2019 жылдарға арналған аудандық бюджет туралы" аудандық мәслихаттың 2016 жылғы 14 желтоқсандағы № 8-3 шешіміне 3 қосымша</w:t>
            </w:r>
          </w:p>
        </w:tc>
      </w:tr>
    </w:tbl>
    <w:bookmarkStart w:name="z3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26 935 687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24268946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23989018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30"/>
        <w:gridCol w:w="31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26935687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коммуналдық шаруашылығы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және ветеринариялық бақылауды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20324104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20324104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"2017-2019 жылдарға арналған аудандық бюджет туралы" аудандық мәслихаттың 2016 жылғы 14 желтоқсандағы №8-3 шешіміне 4 қосымша</w:t>
            </w:r>
          </w:p>
        </w:tc>
      </w:tr>
    </w:tbl>
    <w:bookmarkStart w:name="z5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орындалу процесінде қысқартуға жатпайтын аудандық бюджеттің бағдарлама тізбесі</w:t>
      </w:r>
    </w:p>
    <w:bookmarkEnd w:id="86"/>
    <w:bookmarkStart w:name="z5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Білім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</w:t>
      </w:r>
    </w:p>
    <w:bookmarkEnd w:id="87"/>
    <w:bookmarkStart w:name="z5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