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fd6d" w14:textId="ad7f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20 қарашадағы № 332 "Мүгедектер қатарындағы кемтар балаларды жеке оқыту жоспары бойынша үйде оқытуға жұмсаған шығындарын айқындау тәртібі мен мөлшерін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2016 жылғы 21 қыркүйектегі № 61 шешімі. Атырау облысының Әділет департаментінде 2016 жылғы 10 қазанда № 3639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20 қарашадағы № 332 "Мүгедектер қатарындағы кемтар балаларды жеке оқыту жоспары бойынша үйде оқытуға жұмсаған шығындарын айқындау тәртібі мен мөлшерін белгілеу туралы" (нормативтік құқықтық актілерді мемлекеттік тіркеу тізілімінде № 3366 санымен тіркелген, аудандық "Жайық шұғыласы" газетінде 2015 жылғы 10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"шығындарды өтеу өтініш білдірген айдан бастап және "Атырау облыстық білім беру басқармасы" мемлекеттік мекемесінің жанындағы психологиялық- медициналық-педагогикалық кеңестің қорытындысы негізінде беріледі";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"психологиялық–медициналық–педагогикалық кеңестің қорытындысында үйде оқыту жөнінде ұсыныс берілмеуі".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заңдылықты сақтау, экономика, бюджет және қаржы мәселелері жөніндегі тұрақты комиссиясының төрағасына (Р. Тұрдағали)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2016 жылдың 1-ші қыркүйегінен бастап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5-сессиясының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Досқайыров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