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bdd" w14:textId="34dd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– 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23 желтоқсандағы № 120 шешімі. Атырау облысының Әділет департаментінде 2017 жылғы 5 қаңтарда № 3748 болып тіркелді. Күші жойылды - Атырау облысы Махамбет аудандық мәслихатының 2018 жылғы 28 наурыздағы № 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2017-2019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келесідей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8 960 647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3 268 312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- 6 482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- 12 225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5 671 063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9 241 805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- 8 491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- 8 491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-8 527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-289 649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- 289 649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- 17 018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- 8 527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- 281 158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Махамбет аудандық мәслихатының 30.03.2017 №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аудандық бюджетте облыстық бюджеттен - 4 371 703 мың теңге сомасында нысаналы трансферт көзделгені ескерілсін,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3 339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3 425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– 9 395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44 453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75 641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мәдениет ұйымдарының материалдық-техникалық базасын нығайтуға – 41 238 мың теңге;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17 589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ұйымдастыруға және саябақтарды күрделі жөндеуге – 9 488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жекеленген санаттарына тұрғын үйлерді сатып алуға – 136 260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 арнайы техника мен құралдар сатып алуға – 373 930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 61 225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1 464 177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-321 261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12 110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 коммуникациялық инфрақұрылым құрылысына – 1 345 508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– 81 786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12 455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сумен жабдықтау жүйесінің жұмыс істеуін қамтамасыз етуге – 13 583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энергиясынан жұмыс жасайтын көше жарығы шамдарын сатып алу және орнатуға – 6 700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 шығындарына және құжаттарын дайындау шығындарына – 44 500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оқу-әдістемелік кешендерді сатып алу және жеткізуге – 47 588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ескерткіштер сатып алу және орнатуға – 57 566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материалдық-техникалық қамтамасыз ету және күрделі жөндеу үшін - 93 953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аппаратын ағымдағы ұстау және материалдық-техникалық жабдықтауға - 1 550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аппараттарын ағымдағы ұстау және материалдық-техникалық жабдықтауға – 11 970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тыныс-тіршілігін сипаттайтын хабарларды телеарналар арқылы эфирге шығару санын көбейтуге – 5 100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мүмкіндіктері шектеулі тұлғалар үшін пандустар орнатуға – 2 687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 және материалдық-техникалық жабдықтауға – 5 869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 және материалдық-техникалық жабдықтауға – 5 547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қорымдарының (биотермиялық шұңқырлардың) құжаттарын дайындауға және ауыл шаруашылығы жануарларын бірдейлендіруді жүргізуге – 2 857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8 778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20 000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нысандарын салуға – 2 566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мекемелерде энергетикалық аудитті жүргізуге – 12 200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 шаруашылығы малдардың (ірі қара және ұсақ малдың) құнын (50 %-ға дейін) өтеуге – 409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Махамбет аудандық мәслихатының 30.03.2017 №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аудандық бюджетте облыстық бюджеттен мамандарды әлеуметтік қолдау шараларын іске асыру үшін – 17 018 мың теңге бюджеттік кредит көзделгені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бюджеттің құрамында әрбір ауылдық округтер әкімдері 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органының 2017 жылға арналған резерві – 1 621 мың теңге мөлшерінде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Атырау облысы Махамбет аудандық мәслихатының 14.12.2017 №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ауылдық округтер бойынша жергілікті өзін-өзі басқару органдарына берілетін трансферттердің бөлінісі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арналған жергілікті бюджетті атқару процессінде секвестрлеуге жатпайтын жергілікті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2016жылғы 23 желтоқсандағы 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8960647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5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9241805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69265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1535950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пайдаланыл-маған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2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6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541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2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2016жылғы 23 желтоқсандағы № 120 шешіміне 2 қосымша</w:t>
            </w:r>
          </w:p>
        </w:tc>
      </w:tr>
    </w:tbl>
    <w:bookmarkStart w:name="z35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бадарламалар және азаматтық хал актілерін тіркеу саласындағы мемлекеттік саясатт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548"/>
        <w:gridCol w:w="2548"/>
        <w:gridCol w:w="4118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2016жылғы 23 желтоқсандағы № 120 шешіміне 3 қосымша</w:t>
            </w:r>
          </w:p>
        </w:tc>
      </w:tr>
    </w:tbl>
    <w:bookmarkStart w:name="z66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52"/>
        <w:gridCol w:w="2"/>
        <w:gridCol w:w="6304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  <w:bookmarkEnd w:id="10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548"/>
        <w:gridCol w:w="2548"/>
        <w:gridCol w:w="4118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23 желтоқсандағы № 120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46"/>
        <w:gridCol w:w="688"/>
        <w:gridCol w:w="1034"/>
        <w:gridCol w:w="775"/>
        <w:gridCol w:w="1033"/>
        <w:gridCol w:w="824"/>
        <w:gridCol w:w="1031"/>
        <w:gridCol w:w="863"/>
        <w:gridCol w:w="1206"/>
        <w:gridCol w:w="922"/>
        <w:gridCol w:w="139"/>
        <w:gridCol w:w="1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аудандық мәслихаттың 2016 жылғы 23 желтоқсандағы № 120 шешіміне 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Атырау облысы Махамбет аудандық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23 желтоқсандағы № 120 шешіміне 6 қосымша</w:t>
            </w:r>
          </w:p>
        </w:tc>
      </w:tr>
    </w:tbl>
    <w:bookmarkStart w:name="z102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 атқару процесінде секвестрлеуге жатпайтын бюджеттік бағдарлама тізбесі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58"/>
        <w:gridCol w:w="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облыстық мәслихаттың шешімімен белгіленген бағдарламалар: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