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5dda" w14:textId="9c75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Махамбет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мәслихатының 2016 жылғы 23 желтоқсандағы № 119 шешімі. Атырау облысының Әділет департаментінде 2017 жылғы 17 қаңтарда № 3767 болып тіркелді. Күші жойылды - Атырау облысы Махамбет аудандық мәслихатының 2018 жылғы 26 қаңтардағы № 208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26.01.2018 № </w:t>
      </w:r>
      <w:r>
        <w:rPr>
          <w:rFonts w:ascii="Times New Roman"/>
          <w:b w:val="false"/>
          <w:i w:val="false"/>
          <w:color w:val="ff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басқада міндетті төлемдер туралы" (Салық кодексі) Қазақстан Республикасының 2008 жылғы 10 желтоқсандағы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Махамбет ауданында пайдаланылмайтын ауыл шаруашылығы мақсатындағы жерлерге бірыңғай жер салығының мөлшерлемелері және жер салығының базалық мөлшерлемелері он есеге жоғарылатылсын.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 аудандық мәслихаттың заңдылықты сақтау, экономика, бюджет және қаржы мәселелері жөніндегі тұрақты комиссияның төрағасына (Р. Тұрдағали) жүктелсін.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