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45b3" w14:textId="a864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ауылдық округіндегі елді мекендерінің кейбір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Ақтоғай ауылдық округі әкімінің 2016 жылғы 21 қарашадағы № 12 шешімі. Атырау облысының Әділет департаментінде 2016 жылғы 07 желтоқсанда № 3703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ауылдық округі халқының пікірін ескере отырып және Атырау облыстық ономастика комиссиясының 2016 жылғы 13 сәуірдегі қорытындысы негізінде, Ақтоғай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Ақтоғай ауылдық округіндегі елді мекендерінің кейбір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1). Ақтоғай ауылындағы бірінші көшеге "Махамбет", екінші көшеге "Исатай" және үшінші көшеге "Достық"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2). Ө.Атамбаев елді мекендегі бірінші көшеге "Ғабдол Сланов"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3). Кеңөріс елді мекендегі бірінші көшеге "Шоқан Уәлиханов"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4). Бала Ораз елді мекендегі бірінші көшеге "Айша бибі"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шешімді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