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8c4b" w14:textId="1858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бейбіт жиналыстар, митингілер, шерулер, пикеттер және демонстрациялар өткізу орындарын белгілеу және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мәслихатының 2016 жылғы 01 сәуірдегі № 10-VI шешімі. Атырау облысының Әділет департаментінде 2016 жылғы 12 сәуірде № 3474 болып тіркелді. Күші жойылды - Атырау облысы Исатай аудандық мәслихатының 2020 жылғы 30 қыркүйектегі № 330-VI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30.09.2020 № </w:t>
      </w:r>
      <w:r>
        <w:rPr>
          <w:rFonts w:ascii="Times New Roman"/>
          <w:b w:val="false"/>
          <w:i w:val="false"/>
          <w:color w:val="ff0000"/>
          <w:sz w:val="28"/>
        </w:rPr>
        <w:t>330-VI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Исатай ауданында бейбіт жиналыстар, митингілер, шерулер және демонстрациялар өткізу орындары мен маршруттары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Исатай ауданында бейбіт жиналыстар, митингілер, шерулер, пикеттер және демонстрациялар өткізудің тәртібі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Аудандық мәслихаттың 2016 жылғы 22 ақпандағы № 316-V "Исатай ауданында бейбіт жиналыстар, митингілер, шерулер, пикеттер және демонстрациялар өткізу орындарын белгілеу және тәртібін қосымша реттеу туралы" шешімі жойылсын.</w:t>
      </w:r>
    </w:p>
    <w:bookmarkEnd w:id="3"/>
    <w:bookmarkStart w:name="z8" w:id="4"/>
    <w:p>
      <w:pPr>
        <w:spacing w:after="0"/>
        <w:ind w:left="0"/>
        <w:jc w:val="both"/>
      </w:pPr>
      <w:r>
        <w:rPr>
          <w:rFonts w:ascii="Times New Roman"/>
          <w:b w:val="false"/>
          <w:i w:val="false"/>
          <w:color w:val="000000"/>
          <w:sz w:val="28"/>
        </w:rPr>
        <w:t>
      4. Осы шешімнің орындалуын бақылау аудандық мәслихаттың заңдылықты сақтау, халықты әлеуметтік, құқықтық қорғау, мемлекеттік қызмет және сыбайлас жемқорлыққа қарсы іс қимыл, депутаттық этика жөніндегі тұрақты комиссиясына (Ә.Төлебаев) жүктелсін.</w:t>
      </w:r>
    </w:p>
    <w:bookmarkEnd w:id="4"/>
    <w:bookmarkStart w:name="z9"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Мутянова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10-VI шешіміне 1 қосымша</w:t>
            </w:r>
          </w:p>
        </w:tc>
      </w:tr>
    </w:tbl>
    <w:bookmarkStart w:name="z13" w:id="6"/>
    <w:p>
      <w:pPr>
        <w:spacing w:after="0"/>
        <w:ind w:left="0"/>
        <w:jc w:val="left"/>
      </w:pPr>
      <w:r>
        <w:rPr>
          <w:rFonts w:ascii="Times New Roman"/>
          <w:b/>
          <w:i w:val="false"/>
          <w:color w:val="000000"/>
        </w:rPr>
        <w:t xml:space="preserve"> Исатай ауданында бейбіт жиналыстар, митингілер өткізу орындары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6318"/>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Елді мекеннің атауы</w:t>
            </w:r>
            <w:r>
              <w:br/>
            </w:r>
            <w:r>
              <w:rPr>
                <w:rFonts w:ascii="Times New Roman"/>
                <w:b w:val="false"/>
                <w:i w:val="false"/>
                <w:color w:val="000000"/>
                <w:sz w:val="20"/>
              </w:rPr>
              <w:t>
 </w:t>
            </w:r>
          </w:p>
          <w:bookmarkEnd w:id="8"/>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Орын</w:t>
            </w:r>
            <w:r>
              <w:br/>
            </w:r>
            <w:r>
              <w:rPr>
                <w:rFonts w:ascii="Times New Roman"/>
                <w:b w:val="false"/>
                <w:i w:val="false"/>
                <w:color w:val="000000"/>
                <w:sz w:val="20"/>
              </w:rPr>
              <w:t>
 </w:t>
            </w:r>
          </w:p>
          <w:bookmarkEnd w:id="9"/>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ауылы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және Егемен Қазақстан көшелерінің қиылысындағы алаң</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ауылы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көшесіндегі Бәйтерек алаңы</w:t>
            </w:r>
          </w:p>
        </w:tc>
      </w:tr>
    </w:tbl>
    <w:p>
      <w:pPr>
        <w:spacing w:after="0"/>
        <w:ind w:left="0"/>
        <w:jc w:val="left"/>
      </w:pP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Исатай ауданында шерулер мен демонстрациялар өткізу маршруттары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577"/>
        <w:gridCol w:w="9146"/>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w:t>
            </w:r>
          </w:p>
          <w:bookmarkEnd w:id="13"/>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1</w:t>
            </w:r>
          </w:p>
          <w:bookmarkEnd w:id="14"/>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ауылы</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мен Ынтымақ көшелерінің қиылысына Ынтымақ көшесі бойымен, Егемен Қазақстан мен Ынтымақ көшелерінің қиылысындағы алаңға дейін.</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2</w:t>
            </w:r>
          </w:p>
          <w:bookmarkEnd w:id="15"/>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ауылы</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мен Б.Нысанбаев көшелерінің қиылысында орналасқан жазғы стадионнан Егемен Қазақстан көшесі бойымен "Бәйтерек" алаңына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10-VI шешіміне 2 қосымша</w:t>
            </w:r>
          </w:p>
        </w:tc>
      </w:tr>
    </w:tbl>
    <w:bookmarkStart w:name="z24" w:id="16"/>
    <w:p>
      <w:pPr>
        <w:spacing w:after="0"/>
        <w:ind w:left="0"/>
        <w:jc w:val="left"/>
      </w:pPr>
      <w:r>
        <w:rPr>
          <w:rFonts w:ascii="Times New Roman"/>
          <w:b/>
          <w:i w:val="false"/>
          <w:color w:val="000000"/>
        </w:rPr>
        <w:t xml:space="preserve"> Исатай ауданында бейбіт жиналыстар, митингілер, шерулер, пикеттер және демонстрациялар өткізуді қосымша реттеу тәртібі</w:t>
      </w:r>
    </w:p>
    <w:bookmarkEnd w:id="16"/>
    <w:bookmarkStart w:name="z25" w:id="17"/>
    <w:p>
      <w:pPr>
        <w:spacing w:after="0"/>
        <w:ind w:left="0"/>
        <w:jc w:val="both"/>
      </w:pPr>
      <w:r>
        <w:rPr>
          <w:rFonts w:ascii="Times New Roman"/>
          <w:b w:val="false"/>
          <w:i w:val="false"/>
          <w:color w:val="000000"/>
          <w:sz w:val="28"/>
        </w:rPr>
        <w:t>
      1. Бейбіт жиналыстарды, митингiлерді, шерулердi, пикеттердi немесе демонстрацияларды өткiзу кезiнде уәкілдер (ұйымдастырушылар), сондай-ақ басқа да қатысушылар қоғамдық тәртiптi сақтауға мiндеттi.</w:t>
      </w:r>
    </w:p>
    <w:bookmarkEnd w:id="17"/>
    <w:bookmarkStart w:name="z26" w:id="18"/>
    <w:p>
      <w:pPr>
        <w:spacing w:after="0"/>
        <w:ind w:left="0"/>
        <w:jc w:val="both"/>
      </w:pPr>
      <w:r>
        <w:rPr>
          <w:rFonts w:ascii="Times New Roman"/>
          <w:b w:val="false"/>
          <w:i w:val="false"/>
          <w:color w:val="000000"/>
          <w:sz w:val="28"/>
        </w:rPr>
        <w:t>
      2. Шараларды ұйымдастырушылар мен оларға қатысушылардың:</w:t>
      </w:r>
    </w:p>
    <w:bookmarkEnd w:id="18"/>
    <w:bookmarkStart w:name="z27" w:id="19"/>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9"/>
    <w:bookmarkStart w:name="z28" w:id="20"/>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20"/>
    <w:bookmarkStart w:name="z29" w:id="21"/>
    <w:p>
      <w:pPr>
        <w:spacing w:after="0"/>
        <w:ind w:left="0"/>
        <w:jc w:val="both"/>
      </w:pPr>
      <w:r>
        <w:rPr>
          <w:rFonts w:ascii="Times New Roman"/>
          <w:b w:val="false"/>
          <w:i w:val="false"/>
          <w:color w:val="000000"/>
          <w:sz w:val="28"/>
        </w:rPr>
        <w:t>
      3) ауданның жергiлiктi атқарушы органдардың рұқсатынсыз киiз үйлер, шатырлар, өзге де уақытша құрылыстар тұрғызуына;</w:t>
      </w:r>
    </w:p>
    <w:bookmarkEnd w:id="21"/>
    <w:bookmarkStart w:name="z30" w:id="22"/>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2"/>
    <w:bookmarkStart w:name="z31" w:id="23"/>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3"/>
    <w:bookmarkStart w:name="z32" w:id="24"/>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4"/>
    <w:bookmarkStart w:name="z33" w:id="25"/>
    <w:p>
      <w:pPr>
        <w:spacing w:after="0"/>
        <w:ind w:left="0"/>
        <w:jc w:val="both"/>
      </w:pPr>
      <w:r>
        <w:rPr>
          <w:rFonts w:ascii="Times New Roman"/>
          <w:b w:val="false"/>
          <w:i w:val="false"/>
          <w:color w:val="000000"/>
          <w:sz w:val="28"/>
        </w:rPr>
        <w:t>
      7) алкагольдік және есірткілік масаң күйде қатысуға жол берілмейді.</w:t>
      </w:r>
    </w:p>
    <w:bookmarkEnd w:id="25"/>
    <w:bookmarkStart w:name="z34" w:id="26"/>
    <w:p>
      <w:pPr>
        <w:spacing w:after="0"/>
        <w:ind w:left="0"/>
        <w:jc w:val="both"/>
      </w:pPr>
      <w:r>
        <w:rPr>
          <w:rFonts w:ascii="Times New Roman"/>
          <w:b w:val="false"/>
          <w:i w:val="false"/>
          <w:color w:val="000000"/>
          <w:sz w:val="28"/>
        </w:rPr>
        <w:t>
      3. Бейбіт жиналыстар, митингiлер, шерулер, пикеттер немесе демонстрациялар өткiзу орындарында:</w:t>
      </w:r>
    </w:p>
    <w:bookmarkEnd w:id="26"/>
    <w:bookmarkStart w:name="z35" w:id="27"/>
    <w:p>
      <w:pPr>
        <w:spacing w:after="0"/>
        <w:ind w:left="0"/>
        <w:jc w:val="both"/>
      </w:pPr>
      <w:r>
        <w:rPr>
          <w:rFonts w:ascii="Times New Roman"/>
          <w:b w:val="false"/>
          <w:i w:val="false"/>
          <w:color w:val="000000"/>
          <w:sz w:val="28"/>
        </w:rPr>
        <w:t>
      1) алкогольдік ішімдіктер ішуге, есірткілік заттар пайдалануға, психотроптық заттарды және олардың аналогтары;</w:t>
      </w:r>
    </w:p>
    <w:bookmarkEnd w:id="27"/>
    <w:bookmarkStart w:name="z36" w:id="28"/>
    <w:p>
      <w:pPr>
        <w:spacing w:after="0"/>
        <w:ind w:left="0"/>
        <w:jc w:val="both"/>
      </w:pPr>
      <w:r>
        <w:rPr>
          <w:rFonts w:ascii="Times New Roman"/>
          <w:b w:val="false"/>
          <w:i w:val="false"/>
          <w:color w:val="000000"/>
          <w:sz w:val="28"/>
        </w:rPr>
        <w:t>
      2) транспаранттарды, ұрандарды, өзге де материалдарын (визуальды аудио/бейне) пайдалануға;</w:t>
      </w:r>
    </w:p>
    <w:bookmarkEnd w:id="28"/>
    <w:bookmarkStart w:name="z37" w:id="29"/>
    <w:p>
      <w:pPr>
        <w:spacing w:after="0"/>
        <w:ind w:left="0"/>
        <w:jc w:val="both"/>
      </w:pPr>
      <w:r>
        <w:rPr>
          <w:rFonts w:ascii="Times New Roman"/>
          <w:b w:val="false"/>
          <w:i w:val="false"/>
          <w:color w:val="000000"/>
          <w:sz w:val="28"/>
        </w:rPr>
        <w:t>
      3) қоғамдық тәртіпті бұзуға, қылмыстар жасауға көпшілік алдында сөйлеуге шақырған, сондай-ақ әлдебір кісінің атына қатысты тіл тигізуге жол берілмейді.</w:t>
      </w:r>
    </w:p>
    <w:bookmarkEnd w:id="29"/>
    <w:bookmarkStart w:name="z38" w:id="30"/>
    <w:p>
      <w:pPr>
        <w:spacing w:after="0"/>
        <w:ind w:left="0"/>
        <w:jc w:val="both"/>
      </w:pPr>
      <w:r>
        <w:rPr>
          <w:rFonts w:ascii="Times New Roman"/>
          <w:b w:val="false"/>
          <w:i w:val="false"/>
          <w:color w:val="000000"/>
          <w:sz w:val="28"/>
        </w:rPr>
        <w:t>
      4. Пикеттер өтiнiште көрсетiлген мақсатқа сәйкес, белгiленген мерзiмде және келiсiлген жерде өткiзiледi.</w:t>
      </w:r>
    </w:p>
    <w:bookmarkEnd w:id="30"/>
    <w:bookmarkStart w:name="z39" w:id="31"/>
    <w:p>
      <w:pPr>
        <w:spacing w:after="0"/>
        <w:ind w:left="0"/>
        <w:jc w:val="both"/>
      </w:pPr>
      <w:r>
        <w:rPr>
          <w:rFonts w:ascii="Times New Roman"/>
          <w:b w:val="false"/>
          <w:i w:val="false"/>
          <w:color w:val="000000"/>
          <w:sz w:val="28"/>
        </w:rPr>
        <w:t>
      5. Пикеттер өткізілген кезде:</w:t>
      </w:r>
    </w:p>
    <w:bookmarkEnd w:id="31"/>
    <w:bookmarkStart w:name="z40" w:id="32"/>
    <w:p>
      <w:pPr>
        <w:spacing w:after="0"/>
        <w:ind w:left="0"/>
        <w:jc w:val="both"/>
      </w:pPr>
      <w:r>
        <w:rPr>
          <w:rFonts w:ascii="Times New Roman"/>
          <w:b w:val="false"/>
          <w:i w:val="false"/>
          <w:color w:val="000000"/>
          <w:sz w:val="28"/>
        </w:rPr>
        <w:t>
      1) пикет өткізілетін объектіде отыруға, тұруға;</w:t>
      </w:r>
    </w:p>
    <w:bookmarkEnd w:id="32"/>
    <w:bookmarkStart w:name="z41" w:id="33"/>
    <w:p>
      <w:pPr>
        <w:spacing w:after="0"/>
        <w:ind w:left="0"/>
        <w:jc w:val="both"/>
      </w:pPr>
      <w:r>
        <w:rPr>
          <w:rFonts w:ascii="Times New Roman"/>
          <w:b w:val="false"/>
          <w:i w:val="false"/>
          <w:color w:val="000000"/>
          <w:sz w:val="28"/>
        </w:rPr>
        <w:t>
      2) көрнекілік үгіт құралдарын пайдалануға;</w:t>
      </w:r>
    </w:p>
    <w:bookmarkEnd w:id="33"/>
    <w:bookmarkStart w:name="z42" w:id="34"/>
    <w:p>
      <w:pPr>
        <w:spacing w:after="0"/>
        <w:ind w:left="0"/>
        <w:jc w:val="both"/>
      </w:pPr>
      <w:r>
        <w:rPr>
          <w:rFonts w:ascii="Times New Roman"/>
          <w:b w:val="false"/>
          <w:i w:val="false"/>
          <w:color w:val="000000"/>
          <w:sz w:val="28"/>
        </w:rPr>
        <w:t>
      3) қысқа ұрандарды айғайлап айтуға, пикет тақырыбы туралы сөздер қозғауға рұқсат беріледі.</w:t>
      </w:r>
    </w:p>
    <w:bookmarkEnd w:id="34"/>
    <w:bookmarkStart w:name="z43" w:id="35"/>
    <w:p>
      <w:pPr>
        <w:spacing w:after="0"/>
        <w:ind w:left="0"/>
        <w:jc w:val="both"/>
      </w:pPr>
      <w:r>
        <w:rPr>
          <w:rFonts w:ascii="Times New Roman"/>
          <w:b w:val="false"/>
          <w:i w:val="false"/>
          <w:color w:val="000000"/>
          <w:sz w:val="28"/>
        </w:rPr>
        <w:t>
      6. Пикетті өзге нысанда митингіге, бейбіт жиналысқа, шеруге немесе демонстрацияға жалғастыру үшін заңда белгіленген тәртіп бойынша ауданның жергілікті атқарушы органынан рұқсат алу қажет.</w:t>
      </w:r>
    </w:p>
    <w:bookmarkEnd w:id="35"/>
    <w:bookmarkStart w:name="z44" w:id="36"/>
    <w:p>
      <w:pPr>
        <w:spacing w:after="0"/>
        <w:ind w:left="0"/>
        <w:jc w:val="both"/>
      </w:pPr>
      <w:r>
        <w:rPr>
          <w:rFonts w:ascii="Times New Roman"/>
          <w:b w:val="false"/>
          <w:i w:val="false"/>
          <w:color w:val="000000"/>
          <w:sz w:val="28"/>
        </w:rPr>
        <w:t>
      7. Ауданның жергілікті атқарушы органынан бейбіт жиналыс, митингі, шеру, пикет немесе демонстрациялар өткізу үшін бас тартылған жағдайда немесе оны өткізуге тыйым салу туралы шешім қабылданған болса, ұйымдастырушылар тез арада дайындық шараларын болдырмауға ықтимал қатысушыларды тиісті дәрежеде жария етудің шараларын қабылдайды.</w:t>
      </w:r>
    </w:p>
    <w:bookmarkEnd w:id="36"/>
    <w:bookmarkStart w:name="z45" w:id="37"/>
    <w:p>
      <w:pPr>
        <w:spacing w:after="0"/>
        <w:ind w:left="0"/>
        <w:jc w:val="both"/>
      </w:pPr>
      <w:r>
        <w:rPr>
          <w:rFonts w:ascii="Times New Roman"/>
          <w:b w:val="false"/>
          <w:i w:val="false"/>
          <w:color w:val="000000"/>
          <w:sz w:val="28"/>
        </w:rPr>
        <w:t xml:space="preserve">
      Егер бейбіт жиналысты, митингiнi, шерудi, пикетті немесе демонстрацияны өткiзудiң мақсаты Республиканың конституциялық құрылысын күштеп өзгертуге, оның тұтастығын бұзуға, мемлекет қауіпсіздігіне нұсқан келтіруге, әлеуметтік, нәсілдік, ұлттық, діни, тектік-топтық және рулық араздықты қоздыруға байланысты болса, сондай-ақ </w:t>
      </w:r>
      <w:r>
        <w:rPr>
          <w:rFonts w:ascii="Times New Roman"/>
          <w:b w:val="false"/>
          <w:i w:val="false"/>
          <w:color w:val="000000"/>
          <w:sz w:val="28"/>
        </w:rPr>
        <w:t>Конституцияның</w:t>
      </w:r>
      <w:r>
        <w:rPr>
          <w:rFonts w:ascii="Times New Roman"/>
          <w:b w:val="false"/>
          <w:i w:val="false"/>
          <w:color w:val="000000"/>
          <w:sz w:val="28"/>
        </w:rPr>
        <w:t xml:space="preserve"> басқа да ережелері, заңдары және Қазақстан Республикасының өзге де нормативтік актілері бұзылса немесе азаматтардың қауіпсіздігіне және қоғамдық тәртіпке қауіп төнсе өткізуге жол берілмейді.</w:t>
      </w:r>
    </w:p>
    <w:bookmarkEnd w:id="37"/>
    <w:bookmarkStart w:name="z46" w:id="38"/>
    <w:p>
      <w:pPr>
        <w:spacing w:after="0"/>
        <w:ind w:left="0"/>
        <w:jc w:val="both"/>
      </w:pPr>
      <w:r>
        <w:rPr>
          <w:rFonts w:ascii="Times New Roman"/>
          <w:b w:val="false"/>
          <w:i w:val="false"/>
          <w:color w:val="000000"/>
          <w:sz w:val="28"/>
        </w:rPr>
        <w:t>
      8. Егер өтiнiш берiлмеген болса, тыйым салу туралы шешiм шығарылса, өткiзу кезiнде тәртiп бұзылған жағдайда, сондай-ақ азаматтардың өмiрi мен денсаулығына қауiп төнетiн, қоғамдық тәртiп бұзылатын жағдайда бейбіт жиналыстар, митингiлер, шерулер, пикеттер мен демонстрациялар ауданның жергiлiктi атқарушы орган өкiлiнiң талап етуi бойынша сөзсiз тоқтатылуы тиіс.</w:t>
      </w:r>
    </w:p>
    <w:bookmarkEnd w:id="38"/>
    <w:bookmarkStart w:name="z47" w:id="39"/>
    <w:p>
      <w:pPr>
        <w:spacing w:after="0"/>
        <w:ind w:left="0"/>
        <w:jc w:val="both"/>
      </w:pPr>
      <w:r>
        <w:rPr>
          <w:rFonts w:ascii="Times New Roman"/>
          <w:b w:val="false"/>
          <w:i w:val="false"/>
          <w:color w:val="000000"/>
          <w:sz w:val="28"/>
        </w:rPr>
        <w:t>
      9. Ауданның жергiлiктi атқарушы орган өкiлiнiң талабын орындаудан бас тартылған жағдайда оның нұсқауы бойынша iшкi iстер органдары бейбіт жиналысты, митингiнi, шерудi, пикетті және демонстрацияны тоқтату жөнiнде қажеттi шаралар қолданады.</w:t>
      </w:r>
    </w:p>
    <w:bookmarkEnd w:id="39"/>
    <w:bookmarkStart w:name="z48" w:id="40"/>
    <w:p>
      <w:pPr>
        <w:spacing w:after="0"/>
        <w:ind w:left="0"/>
        <w:jc w:val="both"/>
      </w:pPr>
      <w:r>
        <w:rPr>
          <w:rFonts w:ascii="Times New Roman"/>
          <w:b w:val="false"/>
          <w:i w:val="false"/>
          <w:color w:val="000000"/>
          <w:sz w:val="28"/>
        </w:rPr>
        <w:t>
      10. Бейбіт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40"/>
    <w:bookmarkStart w:name="z49" w:id="41"/>
    <w:p>
      <w:pPr>
        <w:spacing w:after="0"/>
        <w:ind w:left="0"/>
        <w:jc w:val="both"/>
      </w:pPr>
      <w:r>
        <w:rPr>
          <w:rFonts w:ascii="Times New Roman"/>
          <w:b w:val="false"/>
          <w:i w:val="false"/>
          <w:color w:val="000000"/>
          <w:sz w:val="28"/>
        </w:rPr>
        <w:t>
      11. Бейбіт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Қазақстан Республикасының заңнамасымен белгiленген тәртiп бойынша өтелуге жатады.</w:t>
      </w:r>
    </w:p>
    <w:bookmarkEnd w:id="41"/>
    <w:bookmarkStart w:name="z50" w:id="42"/>
    <w:p>
      <w:pPr>
        <w:spacing w:after="0"/>
        <w:ind w:left="0"/>
        <w:jc w:val="both"/>
      </w:pPr>
      <w:r>
        <w:rPr>
          <w:rFonts w:ascii="Times New Roman"/>
          <w:b w:val="false"/>
          <w:i w:val="false"/>
          <w:color w:val="000000"/>
          <w:sz w:val="28"/>
        </w:rPr>
        <w:t>
      12. Бейбіт жиналыс, митинг, шеру, пикет және демонстрация өткiзiлетiн жерде барлық қосымша туындаған шығындарды, соның ішінде қоғамдық тәртiптi сақтау, үй-жайлар беру, санитарлық тазарту, жарық беру және радиоландыруды ұйымдастырушылар өтейдi.</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