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8b072" w14:textId="bf8b0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 әкімдігі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әкімдігінің 2016 жылғы 30 наурыздағы № 61 қаулысы. Атырау облысының Әділет департаментінде 2016 жылғы 3 мамырда № 3501 болып тіркелді. Күші жойылды - Атырау облысы Исатай ауданы әкімдігінің 2017 жылғы 24 сәуірдегі № 56 қаулысымен</w:t>
      </w:r>
    </w:p>
    <w:p>
      <w:pPr>
        <w:spacing w:after="0"/>
        <w:ind w:left="0"/>
        <w:jc w:val="left"/>
      </w:pPr>
      <w:r>
        <w:rPr>
          <w:rFonts w:ascii="Times New Roman"/>
          <w:b w:val="false"/>
          <w:i w:val="false"/>
          <w:color w:val="ff0000"/>
          <w:sz w:val="28"/>
        </w:rPr>
        <w:t xml:space="preserve">      Ескерту. Күші жойылды - Атырау облысы Исатай ауданы әкімдігінің 24.04.2017 № </w:t>
      </w:r>
      <w:r>
        <w:rPr>
          <w:rFonts w:ascii="Times New Roman"/>
          <w:b w:val="false"/>
          <w:i w:val="false"/>
          <w:color w:val="ff0000"/>
          <w:sz w:val="28"/>
        </w:rPr>
        <w:t>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Исатай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Исатай ауданы әкімдігі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Исатай ауданы әкімі аппаратының басшысы Д.Ж. Есмұхановқа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Сұлтанбеков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әкімдігінің 2016 жылғы 30 наурыздағы № 61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әкімдігінің 2016 жылғы 30 наурыздағы № 61 қаулысымен бекітілген</w:t>
            </w:r>
          </w:p>
        </w:tc>
      </w:tr>
    </w:tbl>
    <w:bookmarkStart w:name="z176" w:id="0"/>
    <w:p>
      <w:pPr>
        <w:spacing w:after="0"/>
        <w:ind w:left="0"/>
        <w:jc w:val="left"/>
      </w:pPr>
      <w:r>
        <w:rPr>
          <w:rFonts w:ascii="Times New Roman"/>
          <w:b/>
          <w:i w:val="false"/>
          <w:color w:val="000000"/>
        </w:rPr>
        <w:t xml:space="preserve"> Исатай ауданы әкімдігі "Б" корпусы мемлекеттік әкімшілік қызметшілерінің қызметін бағалаудың әдістемесі</w:t>
      </w:r>
    </w:p>
    <w:bookmarkEnd w:id="0"/>
    <w:bookmarkStart w:name="z17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Исатай ауданы әкімдігі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12705 болып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аудандық атқарушы органдардың басшыларын бағалауды аудан әкімі не оның уәкілдігі бойынша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198"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деректері (Т.А.Ә. (ол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жетуге бағытталған, ол (олар) болмаған жағдайда оның функционалдық міндеттеріне сәйкес "Б" корпусы қызметшісі жұмысының іс-шаралар атауы кіреді.</w:t>
      </w:r>
      <w:r>
        <w:br/>
      </w:r>
      <w:r>
        <w:rPr>
          <w:rFonts w:ascii="Times New Roman"/>
          <w:b w:val="false"/>
          <w:i w:val="false"/>
          <w:color w:val="000000"/>
          <w:sz w:val="28"/>
        </w:rPr>
        <w:t>
      </w:t>
      </w:r>
      <w:r>
        <w:rPr>
          <w:rFonts w:ascii="Times New Roman"/>
          <w:b w:val="false"/>
          <w:i w:val="false"/>
          <w:color w:val="000000"/>
          <w:sz w:val="28"/>
        </w:rPr>
        <w:t xml:space="preserve">"Б" корпусы қызметшісі жұмысының функционалды бағытымен байланысатын, нақты аяқтау нысанына ие болатын қолжетімді, шынайы іс-шаралар көрсетіледі. </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08"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Персоналды басқару қызметі бағалауға жататын "Б" корпусы қызметшісін және бағалауды іске асыратын тұлғаларды бағалау туралы уақтылы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11"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дереккөзі ретінде персоналды басқару қызметінің, "Б" корпусы қызметшісінің тікелей басшысының, әдеп жөніндегі уәкілдің құжатпен дәлелденген мәліметтері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қызметкері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231"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қызметкері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236"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дейін бір ай бұрын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көрсетілген тұлғалар (үштен аспайтын)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246"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 көтермелеу баллдары;</w:t>
      </w:r>
      <w:r>
        <w:br/>
      </w:r>
      <w:r>
        <w:rPr>
          <w:rFonts w:ascii="Times New Roman"/>
          <w:b w:val="false"/>
          <w:i w:val="false"/>
          <w:color w:val="000000"/>
          <w:sz w:val="28"/>
        </w:rPr>
        <w:t>
      </w:t>
      </w:r>
      <w:r>
        <w:rPr>
          <w:rFonts w:ascii="Times New Roman"/>
          <w:b w:val="false"/>
          <w:i/>
          <w:color w:val="000000"/>
          <w:sz w:val="28"/>
        </w:rPr>
        <w:t>в</w:t>
      </w:r>
      <w:r>
        <w:rPr>
          <w:rFonts w:ascii="Times New Roman"/>
          <w:b w:val="false"/>
          <w:i w:val="false"/>
          <w:color w:val="000000"/>
          <w:sz w:val="28"/>
        </w:rPr>
        <w:t xml:space="preserve">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272"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Персоналды басқару қызметі "Б" корпусы қызметшісін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289"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294"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оның лауазымын төмендету туралы шешім қабылдауға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 "Б" корпусы мемлекеттік әкімшілік қызметшілерінің қызметін бағалаудың әдістемесіне 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56"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__________________________________жыл</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8"/>
        <w:gridCol w:w="4806"/>
        <w:gridCol w:w="3956"/>
      </w:tblGrid>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мақсатына (мақсаттарына), ол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73"/>
        <w:gridCol w:w="6327"/>
      </w:tblGrid>
      <w:tr>
        <w:trPr>
          <w:trHeight w:val="30" w:hRule="atLeast"/>
        </w:trPr>
        <w:tc>
          <w:tcPr>
            <w:tcW w:w="59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632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)_________________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 "Б" корпусы мемлекеттік әкімшілік қызметшілерінің қызметін бағалаудың әдістемесіне 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324"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1788"/>
        <w:gridCol w:w="1261"/>
        <w:gridCol w:w="1263"/>
        <w:gridCol w:w="893"/>
        <w:gridCol w:w="1456"/>
        <w:gridCol w:w="2052"/>
        <w:gridCol w:w="2052"/>
        <w:gridCol w:w="769"/>
      </w:tblGrid>
      <w:tr>
        <w:trPr>
          <w:trHeight w:val="3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)_________________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әкімдігі"Б" корпусы мемлекеттік әкімшілік қызметшілерінің қызметін бағалаудың әдістемесіне 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345"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753"/>
        <w:gridCol w:w="3362"/>
        <w:gridCol w:w="909"/>
        <w:gridCol w:w="2239"/>
        <w:gridCol w:w="2437"/>
        <w:gridCol w:w="1565"/>
      </w:tblGrid>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5-ке дейін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)_______________</w:t>
            </w:r>
            <w:r>
              <w:rPr>
                <w:rFonts w:ascii="Times New Roman"/>
                <w:b w:val="false"/>
                <w:i/>
                <w:color w:val="000000"/>
                <w:sz w:val="20"/>
              </w:rPr>
              <w:t>_</w:t>
            </w:r>
            <w:r>
              <w:br/>
            </w:r>
            <w:r>
              <w:rPr>
                <w:rFonts w:ascii="Times New Roman"/>
                <w:b w:val="false"/>
                <w:i w:val="false"/>
                <w:color w:val="000000"/>
                <w:sz w:val="20"/>
              </w:rPr>
              <w:t>
</w:t>
            </w:r>
            <w:r>
              <w:rPr>
                <w:rFonts w:ascii="Times New Roman"/>
                <w:b w:val="false"/>
                <w:i w:val="false"/>
                <w:color w:val="000000"/>
                <w:sz w:val="20"/>
              </w:rPr>
              <w:t>күні __________________________________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 "Б" корпусы мемлекеттік әкімшілік қызметшілерінің қызметін бағалаудың әдістемесіне 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365"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 "Б" корпусы мемлекеттік әкімшілік қызметшілерінің қызметін бағалаудың әдістемесіне 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389"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p>
    <w:bookmarkStart w:name="z394" w:id="16"/>
    <w:p>
      <w:pPr>
        <w:spacing w:after="0"/>
        <w:ind w:left="0"/>
        <w:jc w:val="left"/>
      </w:pPr>
      <w:r>
        <w:rPr>
          <w:rFonts w:ascii="Times New Roman"/>
          <w:b/>
          <w:i w:val="false"/>
          <w:color w:val="000000"/>
        </w:rPr>
        <w:t xml:space="preserve"> Бағалау нәтижелері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Т.А.Ә. </w:t>
            </w:r>
            <w:r>
              <w:rPr>
                <w:rFonts w:ascii="Times New Roman"/>
                <w:b w:val="false"/>
                <w:i/>
                <w:color w:val="000000"/>
                <w:sz w:val="20"/>
              </w:rPr>
              <w:t>(болған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Бағалау нәтижелерін Комиссиямен өзгерту </w:t>
            </w:r>
            <w:r>
              <w:rPr>
                <w:rFonts w:ascii="Times New Roman"/>
                <w:b w:val="false"/>
                <w:i/>
                <w:color w:val="000000"/>
                <w:sz w:val="20"/>
              </w:rPr>
              <w:t>(болған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_____________________________________Күні: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