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32f4b" w14:textId="2132f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ауданы бойынша мектепке дейінгі тәрбие мен оқытуға мемлекеттік білім беру тапсырысын, жан басына шаққандағы қаржыландыру және ата-ананың ақы төлеу мөлшерінің мемлекеттік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әкімдігінің 2016 жылғы 5 қыркүйектегі № 183 қаулысы. Атырау облысының Әділет департаментінде 2016 жылғы 22 қыркүйекте № 3606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Исатай ауданы әкімдігінің 26.09.2017 № </w:t>
      </w:r>
      <w:r>
        <w:rPr>
          <w:rFonts w:ascii="Times New Roman"/>
          <w:b w:val="false"/>
          <w:i w:val="false"/>
          <w:color w:val="ff0000"/>
          <w:sz w:val="28"/>
        </w:rPr>
        <w:t>174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 бабының 4 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Исатай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Ұсынылып отырған Исатай ауданы бойынша мектепке дейінгі тәрбие мен оқытуға мемлекеттік білім беру тапсырысы, жан басына шаққандағы қаржыландыру және ата-ананың ақы төлеу мөлшерінің мемлекеттік тапсырысы </w:t>
      </w:r>
      <w:r>
        <w:rPr>
          <w:rFonts w:ascii="Times New Roman"/>
          <w:b w:val="false"/>
          <w:i w:val="false"/>
          <w:color w:val="000000"/>
          <w:sz w:val="28"/>
        </w:rPr>
        <w:t>бекітілсін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М. Өтеғалиевке жүктелсін.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Сұлтанбеков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ауданы әкімдігінің 2016 жылғы 5 қыркүйектегі № 183 қаулысымен бекітілген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ауданы бойынша мектепке дейінгі тәрбие мен оқытуға мемлекеттік білім беру тапсырысы, жан басына шаққандағы қаржыландыру және ата-ананың ақы төлеу мөлшерінің мемлекеттік тапсырысы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1487"/>
        <w:gridCol w:w="2599"/>
        <w:gridCol w:w="1487"/>
        <w:gridCol w:w="1487"/>
        <w:gridCol w:w="1876"/>
        <w:gridCol w:w="187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білім беру мекемелерінде тәрбиеленушілердің саны</w:t>
            </w:r>
          </w:p>
          <w:bookmarkEnd w:id="4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мекемелерде жан басына шағып қаржыландырудың мөлшері айына (теңге)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мекемелерінде ата-ананың ақы төлеу мөлшері айына (теңге)</w:t>
            </w:r>
          </w:p>
        </w:tc>
      </w:tr>
      <w:tr>
        <w:trPr>
          <w:trHeight w:val="30" w:hRule="atLeast"/>
        </w:trPr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</w:t>
            </w:r>
          </w:p>
          <w:bookmarkEnd w:id="5"/>
        </w:tc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</w:t>
            </w:r>
          </w:p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бір баланың тамағына шығын, теңге (көп емес)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баланың тамағына шығын теңге (көп емес)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 жай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 жай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  <w:bookmarkEnd w:id="6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