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020d" w14:textId="04c02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аудандық мәслихатының 2013 жылғы 4 желтоқсандағы № 150-V "Алушылар санатының тізбесін және әлеуметтік көмектің шекті мөлшерлерін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мәслихатының 2016 жылғы 14 қыркүйектегі № 51-VI шешімі. Атырау облысының Әділет департаментінде 2016 жылғы 6 қазанда № 3624 болып тіркелді. Күші жойылды - Атырау облысы Исатай аудандық мәслихатының 2021 жылғы 6 желтоқсандағы № 83-VII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аудандық мәслихатының 06.12.2021 № </w:t>
      </w:r>
      <w:r>
        <w:rPr>
          <w:rFonts w:ascii="Times New Roman"/>
          <w:b w:val="false"/>
          <w:i w:val="false"/>
          <w:color w:val="ff0000"/>
          <w:sz w:val="28"/>
        </w:rPr>
        <w:t>83-VII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кезектен тыс VI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2013 жылғы 4 желтоқсандағы № 150-V "Алушылар санатының тізбесін және әлеуметтік көмектің шекті мөлшерлерін бекіту туралы" (нормативтік құқықтық актілерді мемлекеттік тіркеудің тізілімінде № 2804 санымен тіркелген, аудандық "Нарын таңы" газетінде 2013 жылғы 26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мәтіндегі 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Туберкулездің әртүрлі түрімен ауыратын науқастарға емдеу мекемесінің ай сайын ұсынатын тізіміне сәйкес, амбулаториялық ем алу кезеңіне 10 айлық есептік көрсеткіш мөлшерінде (отбасы табыстары есепке алынбай) әлеуметтік көмек бекітілсін.".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мәселелер, гендерлік саясат, үкіметтік емес ұйымдармен байланыс жөніндегі тұрақты комиссиясына (Л. Мутянова)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мелекеттік тіркелген күннен бастап күшіне енеді, ол алғашқы ресми жарияланған күнінен кейін күнтізбелік он күн өткен соң қолданысқа енгізіледі және 2016 жылдың 1 шілдесінен бастап туындаған құқықтық қатынастарға таралады.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VI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