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7c4" w14:textId="1398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14 қарашадағы № 240 қаулысы. Атырау облысының Әділет департаментінде 2016 жылғы 7 желтоқсанда № 3701 болып тіркелді. Күші жойылды - Атырау облысы Исатай ауданы әкімдігінің 2023 жылғы 26 маусымдағы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26.06.2023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Ауыр жұмыстарды, еңбек жағдайлары зиянды, қауіпті жұмыстардағы жұмыс орындарын есептемегенде, Исатай ауданының мүгедектерін жұмысқа орналастыру үшін квота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елуден жүз адамға дейін-жұмыскерлердің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жүз бірден екі жүз елу адамға дейін-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екі жүз елу бірден артық адам- жұмыскерлердің тізімдік санының төрт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