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beaf" w14:textId="4e2b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2016 жылғы 14 қарашадағы № 241 қаулысы. Атырау облысының Әділет департаментінде 2016 жылғы 7 желтоқсанда № 3702 болып тіркелді. Күші жойылды - Атырау облысы Исатай ауданы әкімдігінің 2024 жылғы 20 наурыздағы № 45 қаулысымен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әкімдігінің 20.03.2024 № </w:t>
      </w:r>
      <w:r>
        <w:rPr>
          <w:rFonts w:ascii="Times New Roman"/>
          <w:b w:val="false"/>
          <w:i w:val="false"/>
          <w:color w:val="ff0000"/>
          <w:sz w:val="28"/>
        </w:rPr>
        <w:t>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Атырау облысы Исатай ауданы әкімдігінің 20.06.2017 № </w:t>
      </w:r>
      <w:r>
        <w:rPr>
          <w:rFonts w:ascii="Times New Roman"/>
          <w:b w:val="false"/>
          <w:i w:val="false"/>
          <w:color w:val="000000"/>
          <w:sz w:val="28"/>
        </w:rPr>
        <w:t>116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1.  Ұйымдардың тізімдік санының бір пайыз мөлшерінде Исатай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ауданы әкімдігінің 20.06.2017 № </w:t>
      </w:r>
      <w:r>
        <w:rPr>
          <w:rFonts w:ascii="Times New Roman"/>
          <w:b w:val="false"/>
          <w:i w:val="false"/>
          <w:color w:val="000000"/>
          <w:sz w:val="28"/>
        </w:rPr>
        <w:t>116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М. Өтеғалиевке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