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8dacf" w14:textId="d48da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Аққыстау ауылының шекараларын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 әкімдігінің 2016 жылғы 3 қарашадағы № 235 қаулысы, Атырау облысы Исатай ауданы мәслихатының 2016 жылғы 4 қарашадағы № 54-VI шешімі. Атырау облысының Әділет департаментінде 2016 жылғы 12 желтоқсанда № 3705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2003 жылғы 20 маусымдағы Жер кодексінің 108 бабының 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31–бабтарына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Исатай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Исатай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1.Жалпы аумағы 26 996 гектар және ұзындығы 22 233 метр болатын Аққыстау ауылының шекарасы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және шешімнің орындалуын бақылау аудан әкімінің орынбасарына (А. Қуанышкереев) және аудандық мәслихаттың бюджет, қаржы, экономика, кәсіпкерлікті дамыту, аграрлық мәселелер және экология жөніндегі тұрақты комиссиясына (А. Рахметов)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Осы қаулы мен шешім әділет органдарында мемлекеттік тіркелген күннен бастап күшіне енеді,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ауданы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Исатай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кезектен тыс VІІ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Абшеев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21"/>
        <w:gridCol w:w="4689"/>
      </w:tblGrid>
      <w:tr>
        <w:trPr>
          <w:trHeight w:val="30" w:hRule="atLeast"/>
        </w:trPr>
        <w:tc>
          <w:tcPr>
            <w:tcW w:w="792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әкімдіктің 2016 жылғы "3" қарашадағы № 235 қаулысымен және аудандық мәслихаттың 2016 жылғы "4" қарашадағы кезектен тыс VII сессиясының бірлескен № 54-VI шешімімен бекітілген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Атырау облысы Исатай ауданы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Аққыстау ауылының әкімшілік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шекарасының ЖОСПАРЫ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Масштаб 1: 10 000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Аққыстау ауылы шекарасының жалпы ауданы – 26 996 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шекарасының ұзындығы 22 233 метр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295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295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Т.Сұлтанбеков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Мұханбеталиев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