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f522" w14:textId="f35f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аумағында сауда қызметі субъектілеріне автодүкендерде және (немесе) шатырларда (павильондарда)көшпелі сауданы жүзеге асыру үшін бөлінген арнайы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2016 жылғы 14 қарашадағы № 244 қаулысы. Атырау облысының Әділет департаментінде 2016 жылғы 14 желтоқсанда № 3711 болып тіркелді. Күші жойылды - Атырау облысы Исатай ауданы әкімдігінің 2022 жылғы 3 наурыздағы № 26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ауданы әкімдігінің 03.03.2022 № </w:t>
      </w:r>
      <w:r>
        <w:rPr>
          <w:rFonts w:ascii="Times New Roman"/>
          <w:b w:val="false"/>
          <w:i w:val="false"/>
          <w:color w:val="ff0000"/>
          <w:sz w:val="28"/>
        </w:rPr>
        <w:t>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 ауданы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А.Қуанышкереевке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Ішкі істер министрлігі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Iшкi iстер департаментi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 ауданының iшкi iстер бөлiмi"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11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Тажбентаев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Ұлттық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Тұтынушылардың құқықтарын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комитеті Атырау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Исатай аудандық тұтынушылардың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құқықтарын қорғау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 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11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Ғабитова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14 қарашадағы № 244 қаулысына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аумағында сауда қызметі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ауыл шаруашылық өнімдерін сату мақсатында арнайы бөлінген орындар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ауылдық округі, Аққыстау ауылы, Егемен Қазақстан көшесі орталық стадионның маңы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ауылдық округі, Жанбай ауылы, З.Құрасұлы көшесі аялдаманың маңы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 ауылдық округі, Зинеден ауылы, Қуанышбаев көшесі "Ақшағала" дүкенінің алды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ауылдық округі, Исатай ауылы, Теміржол көшесі №5, 6, 7 үйлердің аулалары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ауылдық округі, Х.Ерғалиев ауылы, Шөкетаев көшесі "Темеш" кафесінің алды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ауылдық округі, Нарын ауылы, Болатжол көшесі "Эльза" дүкенінің алды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округі, Тұщықұдық ауылы, Айтан көшесі "Ақбота" дүкенінің маңы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