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1786" w14:textId="23a1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2016 жылғы 14 желтоқсандағы № 62-VI шешімі. Атырау облысының Әділет департаментінде 2017 жылғы 5 қаңтарда № 3749 болып тіркелді. Күші жойылды - Атырау облысы Исатай аудандық мәслихатының 2018 жылғы 20 наурыздағы № 147-VI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1) тармақшасына сәйкес және аудан әкімдігі ұсынған 2016 жылғы 12 желтоқсандағы № 269 "2017-2019 жылдарға арналған аудандық бюджет туралы"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5 513 364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- 2 009 266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- 41 314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- 3 457 089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- 5 608 326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- 8 305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- 20 421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12 116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- 103 267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103 267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- 20 421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- 12 116 мың теңге;</w:t>
      </w:r>
    </w:p>
    <w:bookmarkEnd w:id="17"/>
    <w:bookmarkStart w:name="z8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94 962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Исатай ауданы мәслихатының 24.03.2017 № </w:t>
      </w:r>
      <w:r>
        <w:rPr>
          <w:rFonts w:ascii="Times New Roman"/>
          <w:b w:val="false"/>
          <w:i w:val="false"/>
          <w:color w:val="00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2017 жылға келесідей көлемде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100%;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100%;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Атырау облысы Исатай ауданы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мөлшері 2017 жылға 1 485 505 мың теңге болып белгіленсін.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аудандық бюджетте республикалық бюджеттен төмендегідей көлемдерде: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4 317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– 4 965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 – 6 257 мың теңге;</w:t>
      </w:r>
    </w:p>
    <w:bookmarkEnd w:id="29"/>
    <w:bookmarkStart w:name="z8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17 836 мың теңге ағымдағы нысаналы трансферттері көзделгені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Исатай ауданы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жергілікті атқарушы органның резерві 0 мың теңге сомасында бекітілсін.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Исатай ауданы мәслихатының 24.03.2017 № </w:t>
      </w:r>
      <w:r>
        <w:rPr>
          <w:rFonts w:ascii="Times New Roman"/>
          <w:b w:val="false"/>
          <w:i w:val="false"/>
          <w:color w:val="00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арналған аудандық бюджетке мамандарды әлеуметтік қолдау шараларын іске асыру үшін 20 421 мың теңге сомасында бюджеттiк кредиттер көзделгенi ескерiлсiн.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арналған аудандық бюджетте: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бағытталған, іс-шараларды іске асыруға – 34 907 мың теңге облыстық бюджеттен ағымдағы нысаналы трансферттер көзделгені ескерілсін.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 және жобалау-сметалық құжаттаманы жасақтауға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материалдық–техникалық жабдықтауға – 56 951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100 460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15 871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саласына арнайы техника мен құралдар сатып алуға – 108 323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жұмыстарын ұйымдастыруға – 3 312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мақсатында ведомстволық бағыныстағы мекемелердің материалдық-техникалық базасын нығайтуға – 7 440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ұстауға, материалдық–техникалық базасын нығайтуға – 10 588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жолдарының құжаттарын дайындау шығындарына – 5 046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5 166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оқу-әдiстемелiк кешендерді сатып алу және жеткізуге – 46 700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аппаратын ағымдағы ұстау және материалды-техникалық жабдықтауға – 11 551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аппараттарын ағымдағы ұстау және материалды-техникалық жабдықтауға – 50 886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мекемесін ағымдағы ұстауға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шараларына – 8 546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53 000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мекемелерде энергетикалық аудитті жүргізуге – 10 626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Исатай ауданы мәслихатының 24.03.2017 № </w:t>
      </w:r>
      <w:r>
        <w:rPr>
          <w:rFonts w:ascii="Times New Roman"/>
          <w:b w:val="false"/>
          <w:i w:val="false"/>
          <w:color w:val="00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2017 жылға арналған жергілікті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2017 жылға арналған аудандық бюджеттің құрамында әрбір ауылдық округтер әкімдері аппараттарының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11.2017 жылға ауылдық округтер бойынша жергілікті өзін-өзі басқару органдарына берілетін трансферттердің бөлінісі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(А. Рахметовке) жүктелсін.</w:t>
      </w:r>
    </w:p>
    <w:bookmarkEnd w:id="38"/>
    <w:bookmarkStart w:name="z8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2017 жылғы 1 қаңтардан бастап қолданысқа енгізіледі.</w:t>
      </w:r>
    </w:p>
    <w:bookmarkEnd w:id="39"/>
    <w:bookmarkStart w:name="z8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2017 жылға арналған аудандық бюджетте:</w:t>
      </w:r>
    </w:p>
    <w:bookmarkEnd w:id="40"/>
    <w:bookmarkStart w:name="z8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жаңғыртуға және жобалау-сметалық құжаттаманы жасақтауға – 256 200 мың теңге;</w:t>
      </w:r>
    </w:p>
    <w:bookmarkEnd w:id="41"/>
    <w:bookmarkStart w:name="z8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– 995 946 мың теңге;</w:t>
      </w:r>
    </w:p>
    <w:bookmarkEnd w:id="42"/>
    <w:bookmarkStart w:name="z8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8 270 мың теңге;</w:t>
      </w:r>
    </w:p>
    <w:bookmarkEnd w:id="43"/>
    <w:bookmarkStart w:name="z8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инженерлік-коммуникациялық инфрақұрылым құрылысына –27 257 мың теңге;</w:t>
      </w:r>
    </w:p>
    <w:bookmarkEnd w:id="44"/>
    <w:bookmarkStart w:name="z8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– 20 867 мың теңге облыстық бюджеттен ағымдағы нысаналы даму трансферттері көзделгені ескерілсін.</w:t>
      </w:r>
    </w:p>
    <w:bookmarkEnd w:id="45"/>
    <w:bookmarkStart w:name="z8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шарушылығы объектілерін дамытуға – 1 500 мың теңге;</w:t>
      </w:r>
    </w:p>
    <w:bookmarkEnd w:id="46"/>
    <w:bookmarkStart w:name="z8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– 40 893 мың теңге.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жүйесін дамытуға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– 17 903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14-тармақпен толықтырылды - Атырау облысы Исатай ауданы мәслихатының 24.03.2017 № </w:t>
      </w:r>
      <w:r>
        <w:rPr>
          <w:rFonts w:ascii="Times New Roman"/>
          <w:b w:val="false"/>
          <w:i w:val="false"/>
          <w:color w:val="00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Атырау облысы Исатай ауданы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62-VI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Исатай ауданы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2017 жылға арналған аудандық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7646"/>
        <w:gridCol w:w="2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5 513 364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1 567 979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2 781 812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3"/>
        <w:gridCol w:w="1547"/>
        <w:gridCol w:w="3"/>
        <w:gridCol w:w="1547"/>
        <w:gridCol w:w="3"/>
        <w:gridCol w:w="4815"/>
        <w:gridCol w:w="32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0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5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8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2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желтоқсандағы № 62-VI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01"/>
              <w:gridCol w:w="1231"/>
              <w:gridCol w:w="777"/>
              <w:gridCol w:w="5499"/>
              <w:gridCol w:w="399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1" w:id="2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  <w:bookmarkEnd w:id="295"/>
              </w:tc>
              <w:tc>
                <w:tcPr>
                  <w:tcW w:w="399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2" w:id="2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6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3" w:id="2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4" w:id="2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5" w:id="2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 Кірістер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3 531 357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6" w:id="3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30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түсімдері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2 160 182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7" w:id="3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1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227 516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8" w:id="3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2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табыс салығы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227 516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9" w:id="3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3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салық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98 141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0" w:id="3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4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салық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98 141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1" w:id="3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5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Меншікке салынатын салықтар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1 810 504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2" w:id="3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6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Мүлікке салынатын салықтар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1 773 902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3" w:id="3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4" w:id="3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құралдарына салынатын салық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35 340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5" w:id="3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Бірыңғай жер салығы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6" w:id="3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қызметтерге салынатын iшкi салықтар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19 011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7" w:id="3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1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Акциздер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8" w:id="3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2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да ресустарды пайдаланғаны үшін түсетін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5 202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9" w:id="3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3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Кәсіпкерлік және кәсіби қызметті жүргізгені үшін алынатын алымдар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10 780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0" w:id="3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4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Ойын бизнесіне салық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1" w:id="3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5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2" w:id="3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6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баж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3" w:id="3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31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емес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11 522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4" w:id="3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меншіктен түсетін кірістер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5" w:id="3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1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 меншігіндегі мүлікті жалға беруден түсетін кірістер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6" w:id="3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1 970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7" w:id="3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1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1 970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8" w:id="3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  <w:bookmarkEnd w:id="322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9" w:id="3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3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0" w:id="3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4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1" w:id="3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5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және материалдық емес активтерді сату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2" w:id="3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6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сату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3" w:id="3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  <w:bookmarkEnd w:id="32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Трансферттердің түсімдері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1 358 353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4" w:id="3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басқарудың жоғарғы тұрған органдарынан түсетін трансферттер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1 358 353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5" w:id="3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Облыстық бюджеттен түсетін трансферттер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1 358 353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020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0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2 602 263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1 977 573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1 943 730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1 800 731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1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375"/>
        <w:gridCol w:w="2376"/>
        <w:gridCol w:w="3840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6"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1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112"/>
        <w:gridCol w:w="13"/>
        <w:gridCol w:w="42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4"/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7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375"/>
        <w:gridCol w:w="2376"/>
        <w:gridCol w:w="3840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0"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4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8"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1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14 желтоқсандағы № 62-VI шешіміне 3 қосымша</w:t>
            </w:r>
          </w:p>
        </w:tc>
      </w:tr>
    </w:tbl>
    <w:bookmarkStart w:name="z54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5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  <w:gridCol w:w="40"/>
        <w:gridCol w:w="40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01"/>
              <w:gridCol w:w="1231"/>
              <w:gridCol w:w="777"/>
              <w:gridCol w:w="5499"/>
              <w:gridCol w:w="399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4" w:id="5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  <w:bookmarkEnd w:id="525"/>
              </w:tc>
              <w:tc>
                <w:tcPr>
                  <w:tcW w:w="399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5" w:id="5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26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6" w:id="5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2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7" w:id="5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2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8" w:id="5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2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 Кірістер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3 521 093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9" w:id="5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53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түсімдері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2 268 722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0" w:id="5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1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243 447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1" w:id="5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2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табыс салығы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243 447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2" w:id="5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3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салық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105 011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3" w:id="5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4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салық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105 011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4" w:id="5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5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Меншікке салынатын салықтар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1 895 533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5" w:id="5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6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Мүлікке салынатын салықтар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1 856 451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6" w:id="5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7" w:id="5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құралдарына салынатын салық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37 820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8" w:id="5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Бірыңғай жер салығы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9" w:id="5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қызметтерге салынатын iшкi салықтар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19 371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0" w:id="5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1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Акциздер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1" w:id="5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2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да ресустарды пайдаланғаны үшін түсетін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5 202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2" w:id="5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3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Кәсіпкерлік және кәсіби қызметті жүргізгені үшін алынатын алымдар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11 140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3" w:id="5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4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Ойын бизнесіне салық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4" w:id="5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5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5 360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5" w:id="5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6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баж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5 360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6" w:id="5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54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емес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11 532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7" w:id="5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меншіктен түсетін кірістер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8" w:id="5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 меншігіндегі мүлікті жалға беруден түсетін кірістер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9" w:id="5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0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1 980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0" w:id="5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1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 да салықтық емес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1 980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1" w:id="5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  <w:bookmarkEnd w:id="552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2" w:id="5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3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3" w:id="5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4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мекемелерге бекітілген мемлекеттік мүлікті сату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4" w:id="5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5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және материалдық емес активтерді сату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5" w:id="5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6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сату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6" w:id="5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  <w:bookmarkEnd w:id="557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Трансферттердің түсімдері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1 239 439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7" w:id="5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8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басқарудың жоғарғы тұрған органдарынан түсетін трансферттер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1 239 439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8" w:id="5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9"/>
              </w:tc>
              <w:tc>
                <w:tcPr>
                  <w:tcW w:w="1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5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Облыстық бюджеттен түсетін трансферттер</w:t>
                  </w:r>
                </w:p>
              </w:tc>
              <w:tc>
                <w:tcPr>
                  <w:tcW w:w="39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1 239 439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3"/>
              <w:gridCol w:w="905"/>
              <w:gridCol w:w="1241"/>
              <w:gridCol w:w="1242"/>
              <w:gridCol w:w="5053"/>
              <w:gridCol w:w="293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9" w:id="5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  <w:bookmarkEnd w:id="560"/>
              </w:tc>
              <w:tc>
                <w:tcPr>
                  <w:tcW w:w="293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0" w:id="5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1"/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функционалдық топ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1" w:id="5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 әкімшісі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2" w:id="5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3" w:id="5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4" w:id="5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ІІ Шығыстар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3 521 093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5" w:id="5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56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мемлекеттiк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276 967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6" w:id="5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жалпы функцияларын орындайтын өкiлдi, атқарушы және басқа органдар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220 690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7" w:id="5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18 803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8" w:id="5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қызметін қамтамасыз ету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18 803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9" w:id="5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65 891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0" w:id="5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қызметін қамтамасыз ету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55 731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1" w:id="5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органның күрделі шығыстары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10 160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2" w:id="5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135 996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3" w:id="5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қаланың, кент, ауыл,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125 196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4" w:id="5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032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10 800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5" w:id="5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Қаржылық қызмет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6" w:id="5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7" w:id="5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 салу мақсатында мүлікті бағалауды жүргізу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8" w:id="5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Жекешелендіру, коммуналдық меншікті басқару, жекешелендіруден кейінгі қызмет және осыған байланысты дауларды реттеу 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9" w:id="5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өзге де мемлекеттiк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0" w:id="5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10 047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1" w:id="5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10 047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2" w:id="5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23 546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3" w:id="5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23 546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4" w:id="5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19 584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5" w:id="5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19 584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6" w:id="5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58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Қорғаныс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14 378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7" w:id="5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Әскери мұқтаждар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11 178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8" w:id="5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11 178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09" w:id="5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Жалпыға бірдей әскери міндетті атқару шеңберіндегі іс-шаралар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11 178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0" w:id="5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Төтенше жағдайлар жөнiндегi жұмыстарды ұйымдастыру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1" w:id="5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2" w:id="5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3" w:id="5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  <w:bookmarkEnd w:id="59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Білім беру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2 634 336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4" w:id="5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дейiнгi тәрбие және оқыту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556 207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5" w:id="5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515 059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6" w:id="5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дейінгі тәрбие мен оқыту ұйымдарының қызметін қамтамасыз ету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385 782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7" w:id="5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дейінгі білім беру ұйымдарында мемлекеттік білім беру тапсырысын іске асыруға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129 277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8" w:id="5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41 148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9" w:id="6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дейінгі білім беру ұйымдарында мемлекеттік білім беру тапсырысын іске асыруға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41 148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0" w:id="6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Бастауыш, негізгі орта және жалпы орта білім беру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1 984 488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1" w:id="6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1 950 306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2" w:id="6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білім беру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1 805 877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3" w:id="6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Балаларға қосымша білім беру 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144 429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4" w:id="6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34 182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5" w:id="6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Балалар мен жасөспірімдерге спорт бойынша қосымша білім беру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34 182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6" w:id="6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Бiлiм беру саласындағы өзге де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93 641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7" w:id="6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93 641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8" w:id="6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білім беру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20 295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9" w:id="6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52 038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0" w:id="6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015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1" w:id="6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029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2" w:id="6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  <w:bookmarkEnd w:id="61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қамсыздандыру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132 601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3" w:id="6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қамсыздандыру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19 950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4" w:id="6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19 950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5" w:id="6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Мемлекеттік атаулы әлеуметтік көмек 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6" w:id="6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016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жасқа дейінгі балаларға мемлекеттік жәрдемақылар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7" w:id="6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111 763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8" w:id="6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20 833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39" w:id="6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Мұқтаж азаматтарға үйінде әлеуметтік көмек көрсету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20 833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0" w:id="6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90 930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1" w:id="6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Жұмыспен қамту бағдарламасы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2" w:id="6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4 400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3" w:id="6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үйге көмек көрсету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4" w:id="6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Үйден тәрбиеленіп оқытылатын мүгедек балаларды материалдық қамтамасыз ету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5" w:id="6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өкілетті органдардың шешімі бойынша мұқтаж азаматтардың жекелеген топтарына әлеуметтік көмек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17 549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6" w:id="6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9 705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7" w:id="6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023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Жұмыспен қамту орталықтарының қызметін қамтамасыз ету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16 776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8" w:id="6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қамтамасыз ету салаларындағы өзге де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9" w:id="6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0" w:id="6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018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Жәрдемақыларды және басқа да әлеуметтік төлемдерді есептеу, төлеу мен жеткізу бойынша қызметтерге ақы төлеу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1" w:id="6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  <w:bookmarkEnd w:id="63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27 946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2" w:id="6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Коммуналдық шаруашылық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27 946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3" w:id="6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27 946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4" w:id="6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сумен жабдықтауды ұйымдастыру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27 946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5" w:id="6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  <w:bookmarkEnd w:id="63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206 387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6" w:id="6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 саласындағы қызмет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114 283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7" w:id="6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63 201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8" w:id="6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мәдени-демалыс жұмыстарын қолдау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63 201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59" w:id="6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51 082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0" w:id="6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Мәдени-демалыс жұмысын қолдау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51 082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1" w:id="6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Спорт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15 766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2" w:id="6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дене шынықтыру және спорт бөлімі 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15 766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3" w:id="6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дене шынықтыру және спорт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7 766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4" w:id="6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қалалық) деңгейде спорттық жарыстар өткiзу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5" w:id="6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6" w:id="6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Ақпараттық кеңістік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7" w:id="6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8" w:id="6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кiтапханалардың жұмыс iстеуi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9" w:id="6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0" w:id="6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ақпараттық саясат жүргізу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1" w:id="6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кеңiстiктi ұйымдастыру жөнiндегi өзге де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27 161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2" w:id="6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9 659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3" w:id="6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тілдерді және мәдениетті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9 059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4" w:id="6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032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5" w:id="6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17 502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6" w:id="6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7 788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7" w:id="6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Жастар саясаты саласында іс-шараларды іске асыру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9 714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8" w:id="6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  <w:bookmarkEnd w:id="65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78 728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9" w:id="6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61 799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0" w:id="6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462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ауыл шаруашылығы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10 933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1" w:id="6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ауыл шаруашылығы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10 933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2" w:id="6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473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ветеринария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50 866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3" w:id="6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ветеринария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14 103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4" w:id="6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органның күрделі шығыстары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5" w:id="6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Қаңғыбас иттер мен мысықтарды аулауды және жоюды ұйымдастыру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6" w:id="6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 жануарларын сәйкестендіру жөніндегі іс-шараларды өткізу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7" w:id="6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Эпизоотияға қарсы іс-шаралар жүргізу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32 963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8" w:id="6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6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қатынастары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10 722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9" w:id="6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 қатынастары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10 722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0" w:id="6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10 722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1" w:id="6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шаруашылығы, қоршаған ортаны қорғау және жер қатынастары саласындағы басқа да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6 207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2" w:id="6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6 207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3" w:id="6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099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Мамандардың әлеуметтік көмек көрсетуі жөніндегі шараларды іске асыру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6 207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4" w:id="6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  <w:bookmarkEnd w:id="67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Өнеркәсіп, сәулет, қала құрылысы және құрылыс қызметі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18 524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5" w:id="6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Сәулет, қала құрылысы және құрылыс қызметі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18 524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6" w:id="6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10 018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7" w:id="6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құрылыс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10 018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8" w:id="6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468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сәулет және қала құрылысы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8 506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9" w:id="6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сәулет және қала құрылысы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8 506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0" w:id="6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  <w:bookmarkEnd w:id="68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және коммуникация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1" w:id="6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 көлiгi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2" w:id="6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3" w:id="6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023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 жолдарының жұмыс істеуін қамтамасыз ету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4" w:id="6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  <w:bookmarkEnd w:id="68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78 528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5" w:id="6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Кәсiпкерлiк қызметтi қолдау және бәсекелестікті қорғау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9 188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6" w:id="6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469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кәсіпкерлік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9 188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7" w:id="6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8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кәсіпкерлікті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9 188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8" w:id="6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9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69 340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9" w:id="6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0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23 707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0" w:id="6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1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23 707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1" w:id="6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2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45 633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2" w:id="6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3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012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жергілікті атқарушы органының резерві 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45 633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3" w:id="6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  <w:bookmarkEnd w:id="694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46 698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4" w:id="6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5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46 698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5" w:id="6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6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46 698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6" w:id="6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7"/>
              </w:tc>
              <w:tc>
                <w:tcPr>
                  <w:tcW w:w="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051</w:t>
                  </w:r>
                </w:p>
              </w:tc>
              <w:tc>
                <w:tcPr>
                  <w:tcW w:w="50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өзін-өзі басқару органдарына берілетін трансферттер</w:t>
                  </w:r>
                </w:p>
              </w:tc>
              <w:tc>
                <w:tcPr>
                  <w:tcW w:w="2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46 698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3"/>
              <w:gridCol w:w="1618"/>
              <w:gridCol w:w="1619"/>
              <w:gridCol w:w="5128"/>
              <w:gridCol w:w="273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7" w:id="6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  <w:bookmarkEnd w:id="698"/>
              </w:tc>
              <w:tc>
                <w:tcPr>
                  <w:tcW w:w="27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8" w:id="6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9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 әкімшісі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9" w:id="7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00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Атауы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1" w:id="7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01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ІІІ Таза бюджеттік кредит беру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2" w:id="7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02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3" w:id="7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  <w:bookmarkEnd w:id="703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4" w:id="7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04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5" w:id="7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05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018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Мамандарды әлеуметтік қолдау шараларын іске асыруға берілетін бюджеттік кредиттер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6" w:id="7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  <w:bookmarkEnd w:id="706"/>
              </w:tc>
              <w:tc>
                <w:tcPr>
                  <w:tcW w:w="27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7" w:id="7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07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8" w:id="7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08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Атауы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0" w:id="7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09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1" w:id="7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  <w:bookmarkEnd w:id="710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2" w:id="7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11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3" w:id="7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12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бюджеттен берілген бюджеттік кредиттерді өтеу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4" w:id="7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  <w:bookmarkEnd w:id="713"/>
              </w:tc>
              <w:tc>
                <w:tcPr>
                  <w:tcW w:w="27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5" w:id="7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14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 әкімшісі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6" w:id="7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15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Атауы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8" w:id="7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16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IV.Қаржы активтерімен жасалатын операциялар бойынша сальдо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9" w:id="7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17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 активтерін сатып алу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0" w:id="7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  <w:bookmarkEnd w:id="718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1" w:id="7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19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2" w:id="7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0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3" w:id="7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1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Заңды тұлғалардың жарғылық капиталын қалыптастыру немесе ұлғайту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4" w:id="7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  <w:bookmarkEnd w:id="722"/>
              </w:tc>
              <w:tc>
                <w:tcPr>
                  <w:tcW w:w="27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5" w:id="7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3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6" w:id="7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4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Атауы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8" w:id="7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5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Мемлекеттің қаржы активтерін сатудан түсетін түсімдер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9" w:id="7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  <w:bookmarkEnd w:id="726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Мемлекеттің қаржы активтерін сатудан түсетін түсімдер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0" w:id="7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7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Мемлекеттің қаржы активтерін сатудан түсетін түсімдер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1" w:id="7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8"/>
              </w:tc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1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 активтерін ел ішінде сатудан түсетін түсімдер</w:t>
                  </w:r>
                </w:p>
              </w:tc>
              <w:tc>
                <w:tcPr>
                  <w:tcW w:w="27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27"/>
              <w:gridCol w:w="1920"/>
              <w:gridCol w:w="1920"/>
              <w:gridCol w:w="3448"/>
              <w:gridCol w:w="3585"/>
            </w:tblGrid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2" w:id="7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9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V.Бюджет тапшылығы (профициті)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3" w:id="7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30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VI.Бюджет тапшылығын қаржыландыру (профицитін пайдалану)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4" w:id="7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  <w:bookmarkEnd w:id="731"/>
              </w:tc>
              <w:tc>
                <w:tcPr>
                  <w:tcW w:w="358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5" w:id="7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32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6" w:id="7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33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Атауы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8" w:id="7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  <w:bookmarkEnd w:id="734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 түсімі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9" w:id="7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35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ішкі қарыздар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0" w:id="7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36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 алу келісім-шарттары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13 614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1" w:id="7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  <w:bookmarkEnd w:id="737"/>
              </w:tc>
              <w:tc>
                <w:tcPr>
                  <w:tcW w:w="358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2" w:id="7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38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 әкімшісі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3" w:id="7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39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Атауы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5" w:id="7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40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6" w:id="7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  <w:bookmarkEnd w:id="741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7" w:id="7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42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8" w:id="7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43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9" w:id="7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44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атқарушы органның жоғары тұрған бюджет алдындағы борышын өтеу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1" w:id="7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  <w:bookmarkEnd w:id="745"/>
              </w:tc>
              <w:tc>
                <w:tcPr>
                  <w:tcW w:w="358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2" w:id="7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46"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3" w:id="7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47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Атауы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5" w:id="7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  <w:bookmarkEnd w:id="748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пайдаланылатын қалдықтары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6" w:id="7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49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 қалдықтары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7" w:id="7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50"/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3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3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14 желтоқсандағы № 62-VI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 атқару процесінде секвестрлеуге жатпайтын жергілікті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3679"/>
        <w:gridCol w:w="3680"/>
        <w:gridCol w:w="2232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1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2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62-VI шешіміне 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Атырау облысы Исатай ауданы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3315"/>
        <w:gridCol w:w="2049"/>
        <w:gridCol w:w="2"/>
        <w:gridCol w:w="1768"/>
        <w:gridCol w:w="2050"/>
        <w:gridCol w:w="2050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818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7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74"/>
              <w:gridCol w:w="1712"/>
              <w:gridCol w:w="1329"/>
              <w:gridCol w:w="1096"/>
              <w:gridCol w:w="1096"/>
              <w:gridCol w:w="1096"/>
              <w:gridCol w:w="864"/>
              <w:gridCol w:w="1096"/>
              <w:gridCol w:w="1096"/>
              <w:gridCol w:w="1341"/>
            </w:tblGrid>
            <w:tr>
              <w:trPr>
                <w:trHeight w:val="30" w:hRule="atLeast"/>
              </w:trPr>
              <w:tc>
                <w:tcPr>
                  <w:tcW w:w="157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19" w:id="7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сыныптама коды</w:t>
                  </w:r>
                </w:p>
                <w:bookmarkEnd w:id="757"/>
              </w:tc>
              <w:tc>
                <w:tcPr>
                  <w:tcW w:w="171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 атауы</w:t>
                  </w:r>
                </w:p>
              </w:tc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Ауылдық округтердің атауы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3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Аққыстау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Исатай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Жанбай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Забурын</w:t>
                  </w:r>
                </w:p>
              </w:tc>
              <w:tc>
                <w:tcPr>
                  <w:tcW w:w="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Нарын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Қамыскала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Тұщықудык</w:t>
                  </w:r>
                </w:p>
              </w:tc>
              <w:tc>
                <w:tcPr>
                  <w:tcW w:w="1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Барлығы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1" w:id="7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101202</w:t>
                  </w:r>
                </w:p>
                <w:bookmarkEnd w:id="758"/>
              </w:tc>
              <w:tc>
                <w:tcPr>
                  <w:tcW w:w="17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Төлем көзінен салық салынбайтын табыстардан ұсталатын жеке табыс салығы </w:t>
                  </w:r>
                </w:p>
              </w:tc>
              <w:tc>
                <w:tcPr>
                  <w:tcW w:w="13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16262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2253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1169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316</w:t>
                  </w:r>
                </w:p>
              </w:tc>
              <w:tc>
                <w:tcPr>
                  <w:tcW w:w="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216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4094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5033</w:t>
                  </w:r>
                </w:p>
              </w:tc>
              <w:tc>
                <w:tcPr>
                  <w:tcW w:w="1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29343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2" w:id="7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104309</w:t>
                  </w:r>
                </w:p>
                <w:bookmarkEnd w:id="759"/>
              </w:tc>
              <w:tc>
                <w:tcPr>
                  <w:tcW w:w="17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Елдi мекендер жерлерiне жеке тұлғалардан алынатын жер салығын қоспағанда, жер салығы</w:t>
                  </w:r>
                </w:p>
              </w:tc>
              <w:tc>
                <w:tcPr>
                  <w:tcW w:w="13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584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</w:t>
                  </w:r>
                </w:p>
              </w:tc>
              <w:tc>
                <w:tcPr>
                  <w:tcW w:w="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1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3" w:id="7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104401</w:t>
                  </w:r>
                </w:p>
                <w:bookmarkEnd w:id="760"/>
              </w:tc>
              <w:tc>
                <w:tcPr>
                  <w:tcW w:w="17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Заңды тұлғалардан көлiк құралдарына салынатын салық</w:t>
                  </w:r>
                </w:p>
              </w:tc>
              <w:tc>
                <w:tcPr>
                  <w:tcW w:w="13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1430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398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92</w:t>
                  </w:r>
                </w:p>
              </w:tc>
              <w:tc>
                <w:tcPr>
                  <w:tcW w:w="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4" w:id="7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104402</w:t>
                  </w:r>
                </w:p>
                <w:bookmarkEnd w:id="761"/>
              </w:tc>
              <w:tc>
                <w:tcPr>
                  <w:tcW w:w="17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тұлғалардан көлiк құралдарына салынатын салық</w:t>
                  </w:r>
                </w:p>
              </w:tc>
              <w:tc>
                <w:tcPr>
                  <w:tcW w:w="13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7378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694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1339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1049</w:t>
                  </w:r>
                </w:p>
              </w:tc>
              <w:tc>
                <w:tcPr>
                  <w:tcW w:w="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709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1751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1760</w:t>
                  </w:r>
                </w:p>
              </w:tc>
              <w:tc>
                <w:tcPr>
                  <w:tcW w:w="1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14680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5" w:id="7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62"/>
              </w:tc>
              <w:tc>
                <w:tcPr>
                  <w:tcW w:w="17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Жиынтығы</w:t>
                  </w:r>
                </w:p>
              </w:tc>
              <w:tc>
                <w:tcPr>
                  <w:tcW w:w="13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25654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2962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2971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1486</w:t>
                  </w:r>
                </w:p>
              </w:tc>
              <w:tc>
                <w:tcPr>
                  <w:tcW w:w="8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927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5893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6805</w:t>
                  </w:r>
                </w:p>
              </w:tc>
              <w:tc>
                <w:tcPr>
                  <w:tcW w:w="1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46698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