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d803" w14:textId="ba8d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Аққыстау ауылдық округі әкімінің 2016 жылғы 26 қыркүйектегі № 5 шешімі. Атырау облысының Әділет департаментінде 2016 жылғы 19 қазанда № 3645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2016 жылғы 2 тамыздағы қорытындысы негізінде Аққыстау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Исатай ауданы, Аққыстау ауылдық округі, Аққыстау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4 көшеге "Қисмет Меңдіғалиевтың" есімі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5 көшеге "Ислаш Молдағалиевтың"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№ 6 көшеге "Шапхат Хұсыновтың"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7 көшеге "Дәулет Әбілхайыровтың"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 8 көшеге "Ғаллам Хисметуллиннің"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 9 көшеге "Жәңгір ханның"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№ 10 көшеге "Зұлхарнай Ғұмаровтың"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 11 көшеге "Тұрғали Мусағалиевтың"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№ 12 көшеге "Әзмұхан Ерекеновтың"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№ 13 көшеге "Елорда"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№ 14 көшеге "Бірлік"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 15 көшеге "Каспий"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№ 16 көшеге "Қаратүбек"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№ 17 көшеге "Есіркеп"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№ 18 көшеге "Шыныбек"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Исатай ауданы, Аққыстау ауылдық округі, Өркен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 көшеге "Жалтыр"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2 көшеге "Қазына"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3 көшеге "Болашақ"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Аққыстау ауылдық округі әкімінің орынбасары М. Хисметуллинге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Аққыстау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