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1f93" w14:textId="5bd1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Аққыстау ауылдық округі әкімінің 2016 жылғы 13 қазандағы № 6 шешімі. Атырау облысының Әділет департаментінде 2016 жылғы 27 қазанда № 3654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желтоқсанындағы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ономастика комиссиясының 2016 жылғы 2 тамыздағы қорытындысы негізінде Аққыстау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Исатай ауданы, Аққыстау ауылдық округі, Аққыстау ауылындағы Сәкен Сейфуллин көшесінің бөлігі (1-33 үйлері) "Бақтығали Ғұбайдуллиннің" атымен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Аққыстау ауылдық округі әкімінің орынбасары М. Хисметуллинге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Аққыстау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