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f9588" w14:textId="c5f95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Көшеге қайта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Исатай ауданы Тұщықұдық ауылдық округі әкімінің 2016 жылғы 7 желтоқсандағы № 62 шешімі. Атырау облысының Әділет департаментінде 2016 жылғы 30 желтоқсанда № 3741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Республикасының әкімшілік-аумақтық құрылысы туралы" Қазақстан Республикасының 1993 жылғы 8 желтоқсанындағы Заңының </w:t>
      </w:r>
      <w:r>
        <w:rPr>
          <w:rFonts w:ascii="Times New Roman"/>
          <w:b w:val="false"/>
          <w:i w:val="false"/>
          <w:color w:val="000000"/>
          <w:sz w:val="28"/>
        </w:rPr>
        <w:t>14-бабының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4)-тармақшасына, "Қазақстан Республикасындағы жергілікті мемлекеттік басқару және өзін-өзі басқару туралы"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37-бабына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облыстық ономастика комиссиясының 2016 жылғы 2 тамыздағы қорытындысы негізінде Тұщықұдық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Исатай ауданы, Тұщықұдық ауылдық округі, Тұщықұдық ауылындағы Чапаев көшесі "Шалағұл Қабделов" атымен қайта аталсын.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шешімнің орындалуын бақылау Тұщықұдық ауылдық округі әкімінің орынбасары Қ. Қинешовке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шешім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Тұщықұдық ауылдық округінің әкімі: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Неталиев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