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eefd" w14:textId="38c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2016 жылғы 24 қазандағы № 54 шешімі. Атырау облысының Әділет департаментінде 2016 жылғы 4 қарашада № 3667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Қамысқала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Қамысқала ауылдық округі, Хамит Ерғалиев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1 көшеге "Аманкелді Имановтың"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№ 2 көшеге "Жамбыл Жабаевтың"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№ 3 көшеге "Қинаш Сахуалиннің"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№ 4 көшеге "Иманғали Жұбановтың"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№ 5 көшеге "Қуан Қасымовтың"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6 көшеге "Жұмағали Айтбаевтың"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 7 көшеге "Ұзаққали Сабыровтың"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8 көшеге "Қамысқала"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 9 көшеге "Ақкүтір"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 10 көшеге "Саразбан"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 11 көшеге "Жанкелді"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12 көшеге "Тасоба"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13 көшеге "Шопан"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14 көшеге "Қонысбай"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Исатай ауданы, Қамысқала ауылдық округі, Ауқайраң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"Ауқайраң"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"Жігер"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Исатай ауданы, Қамысқала ауылдық округі, Жасқайрат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"Жасқайрат"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"Күкіртті"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3 көшеге "Күнтей"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4 көшеге "Әусен"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