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6e966" w14:textId="a76e9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қайта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ауданы Қамысқала ауылдық округі әкімінің 2016 жылғы 24 қазандағы № 55 шешімі. Атырау облысының Әділет департаментінде 2016 жылғы 4 қарашада № 3668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Қазақстан Республикасының 1993 жылғы 8 желтоқсанындағы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4)-тармақшасына,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облыстық ономастика комиссиясының 2016 жылғы 2 тамыздағы қорытындысы негізінде Қамысқала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Исатай ауданы, Қамысқала ауылдық округі, Хамит Ерғалиев ауылындағы Ембі көшесі "Хамит Балмолдиннің" есімімен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Исатай ауданы, Қамысқала ауылдық округі, Хамит Ерғалиев ауылындағы Шошақағаш көшесі "Ысқақ Әбіловтің" есімімен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Исатай ауданы, Қамысқала ауылдық округі, Хамит Ерғалиев ауылындағы Юрий Гагарин көшесі "Төре Даулетияровтің" есімімен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Исатай ауданы, Қамысқала ауылдық округі, Хамит Ерғалиев ауылындағы Бақсай көшесі "Қабдығали Хисиннің" есімімен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Қамысқала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