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7f206" w14:textId="c37f2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ауданы Нарын ауылдық округі әкімінің 2016 жылғы 06 мамырдағы № 6 шешімі. Атырау облысының Әділет департаментінде 2016 жылғы 26 мамырда № 3526 болып тіркелді. Күші жойылды - Атырау облысы Исатай ауданы Нарын ауылдық округі әкімінің 2016 жылғы 18 тамыздағы № 10 шешімімен</w:t>
      </w:r>
    </w:p>
    <w:p>
      <w:pPr>
        <w:spacing w:after="0"/>
        <w:ind w:left="0"/>
        <w:jc w:val="left"/>
      </w:pPr>
      <w:r>
        <w:rPr>
          <w:rFonts w:ascii="Times New Roman"/>
          <w:b w:val="false"/>
          <w:i w:val="false"/>
          <w:color w:val="ff0000"/>
          <w:sz w:val="28"/>
        </w:rPr>
        <w:t xml:space="preserve">      Ескерту. Күші жойылды - Атырау облысы Исатай ауданы Нарын ауылдық округі әкімінің 18.08.2016 № </w:t>
      </w:r>
      <w:r>
        <w:rPr>
          <w:rFonts w:ascii="Times New Roman"/>
          <w:b w:val="false"/>
          <w:i w:val="false"/>
          <w:color w:val="ff0000"/>
          <w:sz w:val="28"/>
        </w:rPr>
        <w:t>10</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комитетінің Исатай аудандық аумақтық инспекциясы" мемлекеттік мекемесінің бас мемлекеттік ветеринариялық-санитариялық инспекторының 2016 жылғы 19 сәуірдегі № 01-06-13/07 ұсынысы негізінде Нарын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Нарын ауылдық округі Жаңа Жанбай елді мекені Арай көшесіндегі № 6 үйге ұсақ малынан құтырма ауруының пайда болуына байланысты шектеу іс-шаралары белгіленсін.</w:t>
      </w:r>
      <w:r>
        <w:br/>
      </w:r>
      <w:r>
        <w:rPr>
          <w:rFonts w:ascii="Times New Roman"/>
          <w:b w:val="false"/>
          <w:i w:val="false"/>
          <w:color w:val="000000"/>
          <w:sz w:val="28"/>
        </w:rPr>
        <w:t>
      </w:t>
      </w:r>
      <w:r>
        <w:rPr>
          <w:rFonts w:ascii="Times New Roman"/>
          <w:b w:val="false"/>
          <w:i w:val="false"/>
          <w:color w:val="000000"/>
          <w:sz w:val="28"/>
        </w:rPr>
        <w:t>2. Атырау облысы Денсаулық сақтау басқармасының "Исатай аудандық орталық ауруханасы" шаруашылық жүргізу құқығындағы коммуналдық мемлекеттік кәсіпорнына (келісім бойынша), "Қазақстан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департаментінің Исатай аудандық тұтынушылардың құқықтарын қорғау басқармасы" республикалық мемлекеттік мекемесіне (келісім бойынша) осы шешімнен туындайтын қажетті шараларды алу ұсынылсын.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Такенов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ИАОА________________ ИАТҚҚБ________________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Атырау облысы Денсаулық сақтау</w:t>
            </w:r>
            <w:r>
              <w:br/>
            </w:r>
            <w:r>
              <w:rPr>
                <w:rFonts w:ascii="Times New Roman"/>
                <w:b w:val="false"/>
                <w:i/>
                <w:color w:val="000000"/>
                <w:sz w:val="20"/>
              </w:rPr>
              <w:t>басқармасының "Исатай аудандық</w:t>
            </w:r>
            <w:r>
              <w:br/>
            </w:r>
            <w:r>
              <w:rPr>
                <w:rFonts w:ascii="Times New Roman"/>
                <w:b w:val="false"/>
                <w:i/>
                <w:color w:val="000000"/>
                <w:sz w:val="20"/>
              </w:rPr>
              <w:t>орталық ауруханасы" шаруашылық</w:t>
            </w:r>
            <w:r>
              <w:br/>
            </w:r>
            <w:r>
              <w:rPr>
                <w:rFonts w:ascii="Times New Roman"/>
                <w:b w:val="false"/>
                <w:i/>
                <w:color w:val="000000"/>
                <w:sz w:val="20"/>
              </w:rPr>
              <w:t>жүргізу құқығындағы коммуналдық</w:t>
            </w:r>
            <w:r>
              <w:br/>
            </w:r>
            <w:r>
              <w:rPr>
                <w:rFonts w:ascii="Times New Roman"/>
                <w:b w:val="false"/>
                <w:i/>
                <w:color w:val="000000"/>
                <w:sz w:val="20"/>
              </w:rPr>
              <w:t>мемлекеттік кәсіпорнының бас дәрігері: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Мерешов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2016 жылғы 06 мамыр</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 Ұлттық</w:t>
            </w:r>
            <w:r>
              <w:br/>
            </w:r>
            <w:r>
              <w:rPr>
                <w:rFonts w:ascii="Times New Roman"/>
                <w:b w:val="false"/>
                <w:i/>
                <w:color w:val="000000"/>
                <w:sz w:val="20"/>
              </w:rPr>
              <w:t>экономика министрлігі</w:t>
            </w:r>
            <w:r>
              <w:br/>
            </w:r>
            <w:r>
              <w:rPr>
                <w:rFonts w:ascii="Times New Roman"/>
                <w:b w:val="false"/>
                <w:i/>
                <w:color w:val="000000"/>
                <w:sz w:val="20"/>
              </w:rPr>
              <w:t>Тұтынушылардың құқықтарын қорғау</w:t>
            </w:r>
            <w:r>
              <w:br/>
            </w:r>
            <w:r>
              <w:rPr>
                <w:rFonts w:ascii="Times New Roman"/>
                <w:b w:val="false"/>
                <w:i/>
                <w:color w:val="000000"/>
                <w:sz w:val="20"/>
              </w:rPr>
              <w:t>комитетінің Атырау облысы</w:t>
            </w:r>
            <w:r>
              <w:br/>
            </w:r>
            <w:r>
              <w:rPr>
                <w:rFonts w:ascii="Times New Roman"/>
                <w:b w:val="false"/>
                <w:i/>
                <w:color w:val="000000"/>
                <w:sz w:val="20"/>
              </w:rPr>
              <w:t>тұтынушылардың құқықтарын</w:t>
            </w:r>
            <w:r>
              <w:br/>
            </w:r>
            <w:r>
              <w:rPr>
                <w:rFonts w:ascii="Times New Roman"/>
                <w:b w:val="false"/>
                <w:i/>
                <w:color w:val="000000"/>
                <w:sz w:val="20"/>
              </w:rPr>
              <w:t>қорғау департаментінің Исатай</w:t>
            </w:r>
            <w:r>
              <w:br/>
            </w:r>
            <w:r>
              <w:rPr>
                <w:rFonts w:ascii="Times New Roman"/>
                <w:b w:val="false"/>
                <w:i/>
                <w:color w:val="000000"/>
                <w:sz w:val="20"/>
              </w:rPr>
              <w:t>аудандық тұтынушылардың</w:t>
            </w:r>
            <w:r>
              <w:br/>
            </w:r>
            <w:r>
              <w:rPr>
                <w:rFonts w:ascii="Times New Roman"/>
                <w:b w:val="false"/>
                <w:i/>
                <w:color w:val="000000"/>
                <w:sz w:val="20"/>
              </w:rPr>
              <w:t>құқықтарын қорғау басқармасы"</w:t>
            </w:r>
            <w:r>
              <w:br/>
            </w:r>
            <w:r>
              <w:rPr>
                <w:rFonts w:ascii="Times New Roman"/>
                <w:b w:val="false"/>
                <w:i/>
                <w:color w:val="000000"/>
                <w:sz w:val="20"/>
              </w:rPr>
              <w:t>республикалық мемлекеттік</w:t>
            </w:r>
            <w:r>
              <w:br/>
            </w:r>
            <w:r>
              <w:rPr>
                <w:rFonts w:ascii="Times New Roman"/>
                <w:b w:val="false"/>
                <w:i/>
                <w:color w:val="000000"/>
                <w:sz w:val="20"/>
              </w:rPr>
              <w:t>мекемесі басшысының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Қартмағанбетова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2016 жылғы 06 мамыр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