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dae9" w14:textId="72dd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Нарын ауылдық округі әкімінің 2016 жылғы 14 желтоқсандағы № 24 шешімі. Атырау облысының Әділет департаментінде 2017 жылғы 13 қаңтарда № 3758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 Қазақстан Республикасының 1993 жылғы 8 желтоқсанындағы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> 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2016 жылғы 2 тамыздағы қорытындысына сәйкес Нарын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Исатай ауданы, Нарын ауылдық округі, Нарын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№ 1 көшеге "Ынтымақ"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№ 2 көшеге "Достық"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№ 3 көшеге "Шұғыла"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№ 4 көшеге "Болатжол"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№ 5 көшеге "Мектеп"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№ 6 көшеге "Ардагер"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№ 7 көшеге "Жаңа құрылыс"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№ 8 көшеге "Сазанқұрақ"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Исатай ауданы, Нарын ауылдық округі, Жаңа Жанбай елді мекеніндегі: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№ 1 көшеге "Мерей"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№ 2 көшеге "Ұстаздар"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№ 3 көшеге "Арай"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№ 4 көшеге "Мұнайшы"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№ 5 көшеге "Парасат"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Исатай ауданы, Нарын ауылдық округі, Мыңтөбе елді мекеніндегі: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№ 1 көшеге "Қызылжар"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№ 2 көшеге "Мыңтөбе"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№ 3 көшеге "Үштаған"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Нарын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