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2eed" w14:textId="6e02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2016 жылғы 26 сәуірдегі № II-7 шешімі. Атырау облысының Әділет департаментінде 2016 жылғы 05 мамырда № 3504 болып тіркелді. Күші жойылды - Атырау облысы Қызылқоға аудандық мәслихатының 2020 жылғы 10 қыркүйектегі № LV-2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10.09.2020 № </w:t>
      </w:r>
      <w:r>
        <w:rPr>
          <w:rFonts w:ascii="Times New Roman"/>
          <w:b w:val="false"/>
          <w:i w:val="false"/>
          <w:color w:val="ff0000"/>
          <w:sz w:val="28"/>
        </w:rPr>
        <w:t>LV-2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Қызылқоға ауданында бейбіт жиналыстар, митингілер, шерулер, пикеттер және демонстрациялар өткізудің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Шешімнің орындалуын бақылау аудандық мәслихаттың заңдылықты сақтау, депутаттық этика және құқық қорғау мәселелері жөніндегі тұрақты комиссиясына (төрағасы А. Алтыбаев)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Аққайнанов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 26 " сәуірдегі № ІІ-7 шешіміне 1 қосымша</w:t>
            </w:r>
          </w:p>
        </w:tc>
      </w:tr>
    </w:tbl>
    <w:bookmarkStart w:name="z12" w:id="5"/>
    <w:p>
      <w:pPr>
        <w:spacing w:after="0"/>
        <w:ind w:left="0"/>
        <w:jc w:val="left"/>
      </w:pPr>
      <w:r>
        <w:rPr>
          <w:rFonts w:ascii="Times New Roman"/>
          <w:b/>
          <w:i w:val="false"/>
          <w:color w:val="000000"/>
        </w:rPr>
        <w:t xml:space="preserve"> Қызылқоға ауданында бейбіт жиналыстар, митингілер өткізу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9144"/>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 № 2 "Тәуелсіздік паркі"</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p>
          <w:bookmarkEnd w:id="8"/>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көшесінде № 12 орналасқан "Ұлы Отан соғысында қаза тапқандарға арналған обелискі"</w:t>
            </w:r>
          </w:p>
        </w:tc>
      </w:tr>
    </w:tbl>
    <w:p>
      <w:pPr>
        <w:spacing w:after="0"/>
        <w:ind w:left="0"/>
        <w:jc w:val="left"/>
      </w:pP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Қызылқоға ауданында шерулер мен демонстрациялар өткізу маршруттары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63"/>
        <w:gridCol w:w="9774"/>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Е.Нұршаев ескерткішінен Абай Құнанбаев көшесінде № 2 орналасқан "Тәуелсіздік паркіне" дейін.</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 алдындағы алаңнан Халел Досмұхамедов көшесінде № 12 орналасқан "Ұлы Отан соғысында қаза тапқандарға арналған обелискіге"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 26 " сәуірдегі № ІІ-7 шешіміне 2 қосымша</w:t>
            </w:r>
          </w:p>
        </w:tc>
      </w:tr>
    </w:tbl>
    <w:bookmarkStart w:name="z21" w:id="13"/>
    <w:p>
      <w:pPr>
        <w:spacing w:after="0"/>
        <w:ind w:left="0"/>
        <w:jc w:val="left"/>
      </w:pPr>
      <w:r>
        <w:rPr>
          <w:rFonts w:ascii="Times New Roman"/>
          <w:b/>
          <w:i w:val="false"/>
          <w:color w:val="000000"/>
        </w:rPr>
        <w:t xml:space="preserve"> Қызылқоға ауданында бейбіт жиналыстар, митингілер, шерулер, пикеттер және демонстрациялар өткізуді қосымша реттеу тәртібі</w:t>
      </w:r>
    </w:p>
    <w:bookmarkEnd w:id="13"/>
    <w:bookmarkStart w:name="z22" w:id="14"/>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4"/>
    <w:bookmarkStart w:name="z23" w:id="15"/>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5"/>
    <w:bookmarkStart w:name="z24"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6"/>
    <w:bookmarkStart w:name="z25" w:id="17"/>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7"/>
    <w:bookmarkStart w:name="z26" w:id="18"/>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18"/>
    <w:bookmarkStart w:name="z27" w:id="19"/>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9"/>
    <w:bookmarkStart w:name="z28" w:id="20"/>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0"/>
    <w:bookmarkStart w:name="z29" w:id="21"/>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1"/>
    <w:bookmarkStart w:name="z30" w:id="22"/>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2"/>
    <w:bookmarkStart w:name="z31" w:id="23"/>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3"/>
    <w:bookmarkStart w:name="z32" w:id="24"/>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4"/>
    <w:bookmarkStart w:name="z33" w:id="25"/>
    <w:p>
      <w:pPr>
        <w:spacing w:after="0"/>
        <w:ind w:left="0"/>
        <w:jc w:val="both"/>
      </w:pPr>
      <w:r>
        <w:rPr>
          <w:rFonts w:ascii="Times New Roman"/>
          <w:b w:val="false"/>
          <w:i w:val="false"/>
          <w:color w:val="000000"/>
          <w:sz w:val="28"/>
        </w:rPr>
        <w:t xml:space="preserve">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 </w:t>
      </w:r>
    </w:p>
    <w:bookmarkEnd w:id="25"/>
    <w:bookmarkStart w:name="z34" w:id="26"/>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6"/>
    <w:bookmarkStart w:name="z35" w:id="27"/>
    <w:p>
      <w:pPr>
        <w:spacing w:after="0"/>
        <w:ind w:left="0"/>
        <w:jc w:val="both"/>
      </w:pPr>
      <w:r>
        <w:rPr>
          <w:rFonts w:ascii="Times New Roman"/>
          <w:b w:val="false"/>
          <w:i w:val="false"/>
          <w:color w:val="000000"/>
          <w:sz w:val="28"/>
        </w:rPr>
        <w:t>
      5. Пикеттер өткізілген кезде:</w:t>
      </w:r>
    </w:p>
    <w:bookmarkEnd w:id="27"/>
    <w:bookmarkStart w:name="z36" w:id="28"/>
    <w:p>
      <w:pPr>
        <w:spacing w:after="0"/>
        <w:ind w:left="0"/>
        <w:jc w:val="both"/>
      </w:pPr>
      <w:r>
        <w:rPr>
          <w:rFonts w:ascii="Times New Roman"/>
          <w:b w:val="false"/>
          <w:i w:val="false"/>
          <w:color w:val="000000"/>
          <w:sz w:val="28"/>
        </w:rPr>
        <w:t>
      1) пикет өткізілетін объектіде отыруға, тұруға;</w:t>
      </w:r>
    </w:p>
    <w:bookmarkEnd w:id="28"/>
    <w:bookmarkStart w:name="z37" w:id="29"/>
    <w:p>
      <w:pPr>
        <w:spacing w:after="0"/>
        <w:ind w:left="0"/>
        <w:jc w:val="both"/>
      </w:pPr>
      <w:r>
        <w:rPr>
          <w:rFonts w:ascii="Times New Roman"/>
          <w:b w:val="false"/>
          <w:i w:val="false"/>
          <w:color w:val="000000"/>
          <w:sz w:val="28"/>
        </w:rPr>
        <w:t>
      2) көрнекілік үгіт құралдарын пайдалануға;</w:t>
      </w:r>
    </w:p>
    <w:bookmarkEnd w:id="29"/>
    <w:bookmarkStart w:name="z38" w:id="30"/>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0"/>
    <w:bookmarkStart w:name="z39" w:id="31"/>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 </w:t>
      </w:r>
    </w:p>
    <w:bookmarkEnd w:id="31"/>
    <w:bookmarkStart w:name="z40" w:id="32"/>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2"/>
    <w:bookmarkStart w:name="z41" w:id="33"/>
    <w:p>
      <w:pPr>
        <w:spacing w:after="0"/>
        <w:ind w:left="0"/>
        <w:jc w:val="both"/>
      </w:pPr>
      <w:r>
        <w:rPr>
          <w:rFonts w:ascii="Times New Roman"/>
          <w:b w:val="false"/>
          <w:i w:val="false"/>
          <w:color w:val="000000"/>
          <w:sz w:val="28"/>
        </w:rPr>
        <w:t>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Конституцияның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3"/>
    <w:bookmarkStart w:name="z42" w:id="34"/>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4"/>
    <w:bookmarkStart w:name="z43" w:id="35"/>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5"/>
    <w:bookmarkStart w:name="z44" w:id="36"/>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6"/>
    <w:bookmarkStart w:name="z45" w:id="37"/>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7"/>
    <w:bookmarkStart w:name="z46" w:id="38"/>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