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973f" w14:textId="98c9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21 желтоқсандағы № ХХХVI-4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2016 жылғы 28 қыркүйектегі № V-9 шешімі. Атырау облысының Әділет департаментінде 2016 жылғы 24 қазанда № 3652 болып тіркелді. Күші жойылды - Атырау облысы Қызылқоға аудандық мәслихатының 2017 жылғы 31 мамырдағы № VII-3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31.05.2017 № </w:t>
      </w:r>
      <w:r>
        <w:rPr>
          <w:rFonts w:ascii="Times New Roman"/>
          <w:b w:val="false"/>
          <w:i w:val="false"/>
          <w:color w:val="ff0000"/>
          <w:sz w:val="28"/>
        </w:rPr>
        <w:t>VII-3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"Кұқықтық актілер туралы" Қазақстан Республикасының 2016 жылғы 6 сәуірдегі Заңының 26 бабын</w:t>
      </w:r>
      <w:r>
        <w:rPr>
          <w:rFonts w:ascii="Times New Roman"/>
          <w:b w:val="false"/>
          <w:i w:val="false"/>
          <w:color w:val="000000"/>
          <w:sz w:val="28"/>
        </w:rPr>
        <w:t>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i w:val="false"/>
          <w:color w:val="000000"/>
          <w:sz w:val="28"/>
        </w:rPr>
        <w:t>:</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Аудандық мәслихаттың 2015 жылғы 21 желтоқсандағы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 ХХХVI-4 (нормативтік құқықтық актілерді мемлекеттік тіркеудің тізілімінде № 3429 тіркелген, аудандық "Қызылқоға" газетінде 2016 жылғы 28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1"/>
    <w:bookmarkStart w:name="z4" w:id="2"/>
    <w:p>
      <w:pPr>
        <w:spacing w:after="0"/>
        <w:ind w:left="0"/>
        <w:jc w:val="both"/>
      </w:pPr>
      <w:r>
        <w:rPr>
          <w:rFonts w:ascii="Times New Roman"/>
          <w:b w:val="false"/>
          <w:i w:val="false"/>
          <w:color w:val="000000"/>
          <w:sz w:val="28"/>
        </w:rPr>
        <w:t xml:space="preserve">
      келесі мәтіндегі </w:t>
      </w:r>
      <w:r>
        <w:rPr>
          <w:rFonts w:ascii="Times New Roman"/>
          <w:b w:val="false"/>
          <w:i w:val="false"/>
          <w:color w:val="000000"/>
          <w:sz w:val="28"/>
        </w:rPr>
        <w:t>7-1 тармақшамен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"7-1. Туберкулездің әртүрлі түрімен ауыратын науқастарға отбасы табыстары есепке алынбай ай сайынғы әлеуметтік көмек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 тармағындағы</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"8, 9-қосымшаларына" деген сандар және сөз "8-қосымшасына" деген сан және сөзбен ауыстырылысын;</w:t>
      </w:r>
    </w:p>
    <w:bookmarkEnd w:id="3"/>
    <w:bookmarkStart w:name="z7" w:id="4"/>
    <w:p>
      <w:pPr>
        <w:spacing w:after="0"/>
        <w:ind w:left="0"/>
        <w:jc w:val="both"/>
      </w:pPr>
      <w:r>
        <w:rPr>
          <w:rFonts w:ascii="Times New Roman"/>
          <w:b w:val="false"/>
          <w:i w:val="false"/>
          <w:color w:val="000000"/>
          <w:sz w:val="28"/>
        </w:rPr>
        <w:t>
      "10, 11-қосымшаларына" деген сандар және сөз "9-қосымшасына" деген сан және сөзбен ауыстырылысын;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 тармағы</w:t>
      </w:r>
      <w:r>
        <w:rPr>
          <w:rFonts w:ascii="Times New Roman"/>
          <w:b w:val="false"/>
          <w:i w:val="false"/>
          <w:color w:val="000000"/>
          <w:sz w:val="28"/>
        </w:rPr>
        <w:t xml:space="preserve"> келесі редакцияда мазмұндалсын:</w:t>
      </w:r>
    </w:p>
    <w:bookmarkStart w:name="z9" w:id="5"/>
    <w:p>
      <w:pPr>
        <w:spacing w:after="0"/>
        <w:ind w:left="0"/>
        <w:jc w:val="both"/>
      </w:pPr>
      <w:r>
        <w:rPr>
          <w:rFonts w:ascii="Times New Roman"/>
          <w:b w:val="false"/>
          <w:i w:val="false"/>
          <w:color w:val="000000"/>
          <w:sz w:val="28"/>
        </w:rPr>
        <w:t xml:space="preserve">
      "35. Әлеуметтік келісімшарт негізінде төленетін ШАК алуға құқығы анықтағаннан кейін өтініш берушіні және (немесе) оның отбасы мүшелерін Қазақстан Республикасы Денсаулық сақтау және әлеуметтік даму министрінің 2016 жылғы 17 мамырдағы № 385 "Өрлеу" жобасына қатысуға арналған құжаттар нысанын бекіту туралы" (нормативтік құқықтық актілердің мемлекеттік тіркеу тізілімінде № 13773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отбасының белсенділігін арттырудың әлеуметтік келісімшартын және отбасына көмектің жеке жоспарын жасау үшін шақыртады.";</w:t>
      </w:r>
    </w:p>
    <w:bookmarkEnd w:id="5"/>
    <w:bookmarkStart w:name="z10" w:id="6"/>
    <w:p>
      <w:pPr>
        <w:spacing w:after="0"/>
        <w:ind w:left="0"/>
        <w:jc w:val="both"/>
      </w:pPr>
      <w:r>
        <w:rPr>
          <w:rFonts w:ascii="Times New Roman"/>
          <w:b w:val="false"/>
          <w:i w:val="false"/>
          <w:color w:val="000000"/>
          <w:sz w:val="28"/>
        </w:rPr>
        <w:t xml:space="preserve">
      келесі мәтіндегі </w:t>
      </w:r>
      <w:r>
        <w:rPr>
          <w:rFonts w:ascii="Times New Roman"/>
          <w:b w:val="false"/>
          <w:i w:val="false"/>
          <w:color w:val="000000"/>
          <w:sz w:val="28"/>
        </w:rPr>
        <w:t>5-1 тарауымен</w:t>
      </w:r>
      <w:r>
        <w:rPr>
          <w:rFonts w:ascii="Times New Roman"/>
          <w:b w:val="false"/>
          <w:i w:val="false"/>
          <w:color w:val="000000"/>
          <w:sz w:val="28"/>
        </w:rPr>
        <w:t xml:space="preserve"> толықтырылсын:</w:t>
      </w:r>
    </w:p>
    <w:bookmarkEnd w:id="6"/>
    <w:bookmarkStart w:name="z11" w:id="7"/>
    <w:p>
      <w:pPr>
        <w:spacing w:after="0"/>
        <w:ind w:left="0"/>
        <w:jc w:val="both"/>
      </w:pPr>
      <w:r>
        <w:rPr>
          <w:rFonts w:ascii="Times New Roman"/>
          <w:b w:val="false"/>
          <w:i w:val="false"/>
          <w:color w:val="000000"/>
          <w:sz w:val="28"/>
        </w:rPr>
        <w:t>
      "5-1. Есеп беру тәртібі.</w:t>
      </w:r>
    </w:p>
    <w:bookmarkEnd w:id="7"/>
    <w:bookmarkStart w:name="z12" w:id="8"/>
    <w:p>
      <w:pPr>
        <w:spacing w:after="0"/>
        <w:ind w:left="0"/>
        <w:jc w:val="both"/>
      </w:pPr>
      <w:r>
        <w:rPr>
          <w:rFonts w:ascii="Times New Roman"/>
          <w:b w:val="false"/>
          <w:i w:val="false"/>
          <w:color w:val="000000"/>
          <w:sz w:val="28"/>
        </w:rPr>
        <w:t>
      44-1. Отбасының белсенділігін арттыру бойынша жасалған әлеуметтік келісімшарттары мен әлеуметтік келісімшарттар туралы, шартты ақшалай көмекті тағайындау және төлеу туралы, шартты ақшалай көмекті алушылар туралы мәліметтер және ассистенттің отбасының белсенділігін арттырудың әлеуметтік келісімшарттарын сүйемелдеу туралы ай сайынғы есептер, 16, 17, 18, 19 қосымшаларға сәйкес нысандар бойынша толтырылады".</w:t>
      </w:r>
    </w:p>
    <w:bookmarkEnd w:id="8"/>
    <w:bookmarkStart w:name="z13" w:id="9"/>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мазмұндалсын және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қосымшаларына</w:t>
      </w:r>
      <w:r>
        <w:rPr>
          <w:rFonts w:ascii="Times New Roman"/>
          <w:b w:val="false"/>
          <w:i w:val="false"/>
          <w:color w:val="000000"/>
          <w:sz w:val="28"/>
        </w:rPr>
        <w:t xml:space="preserve"> сәйкес 16, 17, 18, 19 қосымшаларымен толықтырылсын.</w:t>
      </w:r>
    </w:p>
    <w:bookmarkEnd w:id="9"/>
    <w:bookmarkStart w:name="z14" w:id="10"/>
    <w:p>
      <w:pPr>
        <w:spacing w:after="0"/>
        <w:ind w:left="0"/>
        <w:jc w:val="both"/>
      </w:pPr>
      <w:r>
        <w:rPr>
          <w:rFonts w:ascii="Times New Roman"/>
          <w:b w:val="false"/>
          <w:i w:val="false"/>
          <w:color w:val="000000"/>
          <w:sz w:val="28"/>
        </w:rPr>
        <w:t>
      3. Осы шешімнің орындалуына бақылау жасау аудандық мәслихаттың әлеуметтік мәселелер, гендерлік саясат, жастар мен үкіметтік емес ұйымдармен байланыс жөніндегі тұрақты комиссиясына (А. Есенжанов) жүктелсін.</w:t>
      </w:r>
    </w:p>
    <w:bookmarkEnd w:id="10"/>
    <w:bookmarkStart w:name="z15" w:id="11"/>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2016 жылғы 1 қаңтардан бастап туындаған құқықтық қатынастарға таралады.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Баймуратова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12"/>
    <w:p>
      <w:pPr>
        <w:spacing w:after="0"/>
        <w:ind w:left="0"/>
        <w:jc w:val="left"/>
      </w:pPr>
      <w:r>
        <w:rPr>
          <w:rFonts w:ascii="Times New Roman"/>
          <w:b/>
          <w:i w:val="false"/>
          <w:color w:val="000000"/>
        </w:rPr>
        <w:t xml:space="preserve"> "Өрлеу" жобасына қатысу үшін әңгімелесу парағы</w:t>
      </w:r>
    </w:p>
    <w:bookmarkEnd w:id="12"/>
    <w:bookmarkStart w:name="z84" w:id="13"/>
    <w:p>
      <w:pPr>
        <w:spacing w:after="0"/>
        <w:ind w:left="0"/>
        <w:jc w:val="both"/>
      </w:pPr>
      <w:r>
        <w:rPr>
          <w:rFonts w:ascii="Times New Roman"/>
          <w:b w:val="false"/>
          <w:i w:val="false"/>
          <w:color w:val="000000"/>
          <w:sz w:val="28"/>
        </w:rPr>
        <w:t>
      Үміткердің тегі, аты, әкесінің аты (бар болса) ___________________________</w:t>
      </w:r>
    </w:p>
    <w:bookmarkEnd w:id="13"/>
    <w:bookmarkStart w:name="z85" w:id="14"/>
    <w:p>
      <w:pPr>
        <w:spacing w:after="0"/>
        <w:ind w:left="0"/>
        <w:jc w:val="both"/>
      </w:pPr>
      <w:r>
        <w:rPr>
          <w:rFonts w:ascii="Times New Roman"/>
          <w:b w:val="false"/>
          <w:i w:val="false"/>
          <w:color w:val="000000"/>
          <w:sz w:val="28"/>
        </w:rPr>
        <w:t>
      Жұмыспен қамту және әлеуметтік бағдарламалар бөлімі маманының тегі, аты, әкесінің аты (бар болса) _______________________________________</w:t>
      </w:r>
    </w:p>
    <w:bookmarkEnd w:id="14"/>
    <w:bookmarkStart w:name="z86" w:id="15"/>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w:t>
      </w:r>
    </w:p>
    <w:bookmarkEnd w:id="15"/>
    <w:bookmarkStart w:name="z87" w:id="16"/>
    <w:p>
      <w:pPr>
        <w:spacing w:after="0"/>
        <w:ind w:left="0"/>
        <w:jc w:val="both"/>
      </w:pPr>
      <w:r>
        <w:rPr>
          <w:rFonts w:ascii="Times New Roman"/>
          <w:b w:val="false"/>
          <w:i w:val="false"/>
          <w:color w:val="000000"/>
          <w:sz w:val="28"/>
        </w:rPr>
        <w:t>
      Отбасының (жалғыз тұратын азаматтың (азаматшаның) сипаттамасы: 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p>
    <w:bookmarkEnd w:id="16"/>
    <w:bookmarkStart w:name="z88" w:id="17"/>
    <w:p>
      <w:pPr>
        <w:spacing w:after="0"/>
        <w:ind w:left="0"/>
        <w:jc w:val="both"/>
      </w:pP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8"/>
          <w:p>
            <w:pPr>
              <w:spacing w:after="20"/>
              <w:ind w:left="20"/>
              <w:jc w:val="both"/>
            </w:pPr>
            <w:r>
              <w:rPr>
                <w:rFonts w:ascii="Times New Roman"/>
                <w:b w:val="false"/>
                <w:i w:val="false"/>
                <w:color w:val="000000"/>
                <w:sz w:val="20"/>
              </w:rPr>
              <w:t>
Отбасы мүшелері</w:t>
            </w:r>
          </w:p>
          <w:bookmarkEnd w:id="18"/>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9"/>
          <w:p>
            <w:pPr>
              <w:spacing w:after="20"/>
              <w:ind w:left="20"/>
              <w:jc w:val="both"/>
            </w:pPr>
            <w:r>
              <w:rPr>
                <w:rFonts w:ascii="Times New Roman"/>
                <w:b w:val="false"/>
                <w:i w:val="false"/>
                <w:color w:val="000000"/>
                <w:sz w:val="20"/>
              </w:rPr>
              <w:t>
Үміткер</w:t>
            </w:r>
          </w:p>
          <w:bookmarkEnd w:id="19"/>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0"/>
          <w:p>
            <w:pPr>
              <w:spacing w:after="20"/>
              <w:ind w:left="20"/>
              <w:jc w:val="both"/>
            </w:pPr>
            <w:r>
              <w:rPr>
                <w:rFonts w:ascii="Times New Roman"/>
                <w:b w:val="false"/>
                <w:i w:val="false"/>
                <w:color w:val="000000"/>
                <w:sz w:val="20"/>
              </w:rPr>
              <w:t>
Зайыбы (жұбайы)</w:t>
            </w:r>
          </w:p>
          <w:bookmarkEnd w:id="20"/>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1"/>
          <w:p>
            <w:pPr>
              <w:spacing w:after="20"/>
              <w:ind w:left="20"/>
              <w:jc w:val="both"/>
            </w:pPr>
            <w:r>
              <w:rPr>
                <w:rFonts w:ascii="Times New Roman"/>
                <w:b w:val="false"/>
                <w:i w:val="false"/>
                <w:color w:val="000000"/>
                <w:sz w:val="20"/>
              </w:rPr>
              <w:t>
Отбасы мүшелеріндегі басқа ересектер</w:t>
            </w:r>
          </w:p>
          <w:bookmarkEnd w:id="21"/>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22"/>
    <w:p>
      <w:pPr>
        <w:spacing w:after="0"/>
        <w:ind w:left="0"/>
        <w:jc w:val="both"/>
      </w:pPr>
      <w:r>
        <w:rPr>
          <w:rFonts w:ascii="Times New Roman"/>
          <w:b w:val="false"/>
          <w:i w:val="false"/>
          <w:color w:val="000000"/>
          <w:sz w:val="28"/>
        </w:rPr>
        <w:t>
      Еңбек қызметінің мүмкіндіктері (пікір):</w:t>
      </w:r>
    </w:p>
    <w:bookmarkEnd w:id="22"/>
    <w:bookmarkStart w:name="z94" w:id="23"/>
    <w:p>
      <w:pPr>
        <w:spacing w:after="0"/>
        <w:ind w:left="0"/>
        <w:jc w:val="both"/>
      </w:pPr>
      <w:r>
        <w:rPr>
          <w:rFonts w:ascii="Times New Roman"/>
          <w:b w:val="false"/>
          <w:i w:val="false"/>
          <w:color w:val="000000"/>
          <w:sz w:val="28"/>
        </w:rPr>
        <w:t>
      Үміткер: __________________________________________________________________</w:t>
      </w:r>
    </w:p>
    <w:bookmarkEnd w:id="23"/>
    <w:bookmarkStart w:name="z95" w:id="24"/>
    <w:p>
      <w:pPr>
        <w:spacing w:after="0"/>
        <w:ind w:left="0"/>
        <w:jc w:val="both"/>
      </w:pPr>
      <w:r>
        <w:rPr>
          <w:rFonts w:ascii="Times New Roman"/>
          <w:b w:val="false"/>
          <w:i w:val="false"/>
          <w:color w:val="000000"/>
          <w:sz w:val="28"/>
        </w:rPr>
        <w:t>
      Зайыбы</w:t>
      </w:r>
      <w:r>
        <w:br/>
      </w:r>
      <w:r>
        <w:rPr>
          <w:rFonts w:ascii="Times New Roman"/>
          <w:b w:val="false"/>
          <w:i w:val="false"/>
          <w:color w:val="000000"/>
          <w:sz w:val="28"/>
        </w:rPr>
        <w:t>(жұбайы): _______________________________________________________________________</w:t>
      </w:r>
    </w:p>
    <w:bookmarkEnd w:id="24"/>
    <w:bookmarkStart w:name="z96" w:id="25"/>
    <w:p>
      <w:pPr>
        <w:spacing w:after="0"/>
        <w:ind w:left="0"/>
        <w:jc w:val="both"/>
      </w:pPr>
      <w:r>
        <w:rPr>
          <w:rFonts w:ascii="Times New Roman"/>
          <w:b w:val="false"/>
          <w:i w:val="false"/>
          <w:color w:val="000000"/>
          <w:sz w:val="28"/>
        </w:rPr>
        <w:t>
      Отбасының басқа да ересек мүшелері: _________________________________________</w:t>
      </w:r>
    </w:p>
    <w:bookmarkEnd w:id="25"/>
    <w:bookmarkStart w:name="z97" w:id="26"/>
    <w:p>
      <w:pPr>
        <w:spacing w:after="0"/>
        <w:ind w:left="0"/>
        <w:jc w:val="both"/>
      </w:pPr>
      <w:r>
        <w:rPr>
          <w:rFonts w:ascii="Times New Roman"/>
          <w:b w:val="false"/>
          <w:i w:val="false"/>
          <w:color w:val="000000"/>
          <w:sz w:val="28"/>
        </w:rPr>
        <w:t>
      Отбасы мүшелері арасындағы қарым-қатынас 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6"/>
    <w:bookmarkStart w:name="z98" w:id="27"/>
    <w:p>
      <w:pPr>
        <w:spacing w:after="0"/>
        <w:ind w:left="0"/>
        <w:jc w:val="both"/>
      </w:pPr>
      <w:r>
        <w:rPr>
          <w:rFonts w:ascii="Times New Roman"/>
          <w:b w:val="false"/>
          <w:i w:val="false"/>
          <w:color w:val="000000"/>
          <w:sz w:val="28"/>
        </w:rPr>
        <w:t>
      Отбасындағы қиындықтар 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7"/>
    <w:bookmarkStart w:name="z99" w:id="28"/>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8"/>
    <w:bookmarkStart w:name="z100" w:id="29"/>
    <w:p>
      <w:pPr>
        <w:spacing w:after="0"/>
        <w:ind w:left="0"/>
        <w:jc w:val="both"/>
      </w:pPr>
      <w:r>
        <w:rPr>
          <w:rFonts w:ascii="Times New Roman"/>
          <w:b w:val="false"/>
          <w:i w:val="false"/>
          <w:color w:val="000000"/>
          <w:sz w:val="28"/>
        </w:rPr>
        <w:t>
      Проблемалар (бүгінгі күнгі қиындықтар) 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9"/>
    <w:bookmarkStart w:name="z101" w:id="30"/>
    <w:p>
      <w:pPr>
        <w:spacing w:after="0"/>
        <w:ind w:left="0"/>
        <w:jc w:val="both"/>
      </w:pPr>
      <w:r>
        <w:rPr>
          <w:rFonts w:ascii="Times New Roman"/>
          <w:b w:val="false"/>
          <w:i w:val="false"/>
          <w:color w:val="000000"/>
          <w:sz w:val="28"/>
        </w:rPr>
        <w:t>
      Отбасының (жалғыз тұратын азаматтың (азаматшаның) қалауы 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30"/>
    <w:bookmarkStart w:name="z102" w:id="31"/>
    <w:p>
      <w:pPr>
        <w:spacing w:after="0"/>
        <w:ind w:left="0"/>
        <w:jc w:val="both"/>
      </w:pPr>
      <w:r>
        <w:rPr>
          <w:rFonts w:ascii="Times New Roman"/>
          <w:b w:val="false"/>
          <w:i w:val="false"/>
          <w:color w:val="000000"/>
          <w:sz w:val="28"/>
        </w:rPr>
        <w:t>
      Басқа 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31"/>
    <w:bookmarkStart w:name="z103" w:id="32"/>
    <w:p>
      <w:pPr>
        <w:spacing w:after="0"/>
        <w:ind w:left="0"/>
        <w:jc w:val="left"/>
      </w:pPr>
      <w:r>
        <w:rPr>
          <w:rFonts w:ascii="Times New Roman"/>
          <w:b/>
          <w:i w:val="false"/>
          <w:color w:val="000000"/>
        </w:rPr>
        <w:t xml:space="preserve"> Тараптардың қолы:</w:t>
      </w:r>
    </w:p>
    <w:bookmarkEnd w:id="32"/>
    <w:p>
      <w:pPr>
        <w:spacing w:after="0"/>
        <w:ind w:left="0"/>
        <w:jc w:val="both"/>
      </w:pPr>
      <w:r>
        <w:rPr>
          <w:rFonts w:ascii="Times New Roman"/>
          <w:b w:val="false"/>
          <w:i w:val="false"/>
          <w:color w:val="000000"/>
          <w:sz w:val="28"/>
        </w:rPr>
        <w:t>
      жұмыспен қамту және әлеуметтік Үміткер</w:t>
      </w:r>
      <w:r>
        <w:br/>
      </w:r>
      <w:r>
        <w:rPr>
          <w:rFonts w:ascii="Times New Roman"/>
          <w:b w:val="false"/>
          <w:i w:val="false"/>
          <w:color w:val="000000"/>
          <w:sz w:val="28"/>
        </w:rPr>
        <w:t>бағдарламалар бөлімінің басшысы</w:t>
      </w:r>
      <w:r>
        <w:br/>
      </w:r>
      <w:r>
        <w:rPr>
          <w:rFonts w:ascii="Times New Roman"/>
          <w:b w:val="false"/>
          <w:i w:val="false"/>
          <w:color w:val="000000"/>
          <w:sz w:val="28"/>
        </w:rPr>
        <w:t>___________________ (қолы) _________________ (қолы)</w:t>
      </w:r>
      <w:r>
        <w:br/>
      </w:r>
      <w:r>
        <w:rPr>
          <w:rFonts w:ascii="Times New Roman"/>
          <w:b w:val="false"/>
          <w:i w:val="false"/>
          <w:color w:val="000000"/>
          <w:sz w:val="28"/>
        </w:rPr>
        <w:t>___________________ (күні)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33"/>
    <w:p>
      <w:pPr>
        <w:spacing w:after="0"/>
        <w:ind w:left="0"/>
        <w:jc w:val="left"/>
      </w:pPr>
      <w:r>
        <w:rPr>
          <w:rFonts w:ascii="Times New Roman"/>
          <w:b/>
          <w:i w:val="false"/>
          <w:color w:val="000000"/>
        </w:rPr>
        <w:t xml:space="preserve"> "Өрлеу" жобасына қатысуға өтініш</w:t>
      </w:r>
    </w:p>
    <w:bookmarkEnd w:id="33"/>
    <w:tbl>
      <w:tblPr>
        <w:tblW w:w="0" w:type="auto"/>
        <w:tblCellSpacing w:w="0" w:type="auto"/>
        <w:tblBorders>
          <w:top w:val="none"/>
          <w:left w:val="none"/>
          <w:bottom w:val="none"/>
          <w:right w:val="none"/>
          <w:insideH w:val="none"/>
          <w:insideV w:val="none"/>
        </w:tblBorders>
      </w:tblPr>
      <w:tblGrid>
        <w:gridCol w:w="7956"/>
        <w:gridCol w:w="5124"/>
      </w:tblGrid>
      <w:tr>
        <w:trPr>
          <w:trHeight w:val="30" w:hRule="atLeast"/>
        </w:trPr>
        <w:tc>
          <w:tcPr>
            <w:tcW w:w="79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(облыс, аудан, елді мекен) жұмыспен қамту және әлеуметтік бағдарламалар бөліміне ____________________________(елді мекен, аудан) ____________________________ (көше, үй және пәтер №, телефон) мекенжайы бойынша тұратын ____________________________(өтініш берушінің тегі, аты, әкесінің аты (бар болса) </w:t>
            </w:r>
          </w:p>
        </w:tc>
      </w:tr>
      <w:tr>
        <w:trPr>
          <w:trHeight w:val="30" w:hRule="atLeast"/>
        </w:trPr>
        <w:tc>
          <w:tcPr>
            <w:tcW w:w="79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куәлік және (немесе) паспорт № ____________________________берілген күні ____________________________жеке сәйкестендіру нөмірі ____________________Банк деректемелері: банктің атауы ____________________________банк шотының № ____________________________жеке шотының № 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4"/>
          <w:p>
            <w:pPr>
              <w:spacing w:after="20"/>
              <w:ind w:left="20"/>
              <w:jc w:val="both"/>
            </w:pPr>
            <w:r>
              <w:rPr>
                <w:rFonts w:ascii="Times New Roman"/>
                <w:b w:val="false"/>
                <w:i w:val="false"/>
                <w:color w:val="000000"/>
                <w:sz w:val="20"/>
              </w:rPr>
              <w:t>
Өтініш</w:t>
            </w:r>
            <w:r>
              <w:br/>
            </w:r>
            <w:r>
              <w:rPr>
                <w:rFonts w:ascii="Times New Roman"/>
                <w:b w:val="false"/>
                <w:i w:val="false"/>
                <w:color w:val="000000"/>
                <w:sz w:val="20"/>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r>
              <w:br/>
            </w:r>
            <w:r>
              <w:rPr>
                <w:rFonts w:ascii="Times New Roman"/>
                <w:b w:val="false"/>
                <w:i w:val="false"/>
                <w:color w:val="000000"/>
                <w:sz w:val="20"/>
              </w:rPr>
              <w:t xml:space="preserve">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 xml:space="preserve">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xml:space="preserve"> Менің отбасым (мені қоса алғанда) _____ адамнан тұрады.</w:t>
            </w:r>
            <w:r>
              <w:br/>
            </w:r>
            <w:r>
              <w:rPr>
                <w:rFonts w:ascii="Times New Roman"/>
                <w:b w:val="false"/>
                <w:i w:val="false"/>
                <w:color w:val="000000"/>
                <w:sz w:val="20"/>
              </w:rPr>
              <w:t xml:space="preserve">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0"/>
              </w:rPr>
              <w:t xml:space="preserve"> Қазақстан Республикасы заңнамасына сәйкес маған және менің отбасымның мүшелеріне бір мезгілде:</w:t>
            </w:r>
            <w:r>
              <w:br/>
            </w:r>
          </w:p>
          <w:bookmarkEnd w:id="34"/>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әлеуметтік қызметтерді;</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 20___ жылғы "____"_____________________________ (күні) (өтініш берушінің қолы) Жұмыспен қамту және әлеуметтік бағдарламалар бөлімінің қызметтік белгілері үшін</w:t>
            </w:r>
            <w:r>
              <w:br/>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______________________________________________________________________________Құжаттар қабылданды</w:t>
            </w:r>
            <w:r>
              <w:br/>
            </w:r>
            <w:r>
              <w:rPr>
                <w:rFonts w:ascii="Times New Roman"/>
                <w:b w:val="false"/>
                <w:i w:val="false"/>
                <w:color w:val="000000"/>
                <w:sz w:val="20"/>
              </w:rPr>
              <w:t>20___ жылғы "____"_____________________________________________</w:t>
            </w:r>
            <w:r>
              <w:br/>
            </w:r>
            <w:r>
              <w:rPr>
                <w:rFonts w:ascii="Times New Roman"/>
                <w:b w:val="false"/>
                <w:i w:val="false"/>
                <w:color w:val="000000"/>
                <w:sz w:val="20"/>
              </w:rPr>
              <w:t xml:space="preserve"> (күні) (құжаттарды қабылдаған адамның тегі, аты, әкесінің аты (бар болса) және қолы) Өтініш берушінің (отбасының) тіркеу нөмірі ___________ Өтініш қоса берілген құжаттармен</w:t>
            </w:r>
            <w:r>
              <w:br/>
            </w:r>
            <w:r>
              <w:rPr>
                <w:rFonts w:ascii="Times New Roman"/>
                <w:b w:val="false"/>
                <w:i w:val="false"/>
                <w:color w:val="000000"/>
                <w:sz w:val="20"/>
              </w:rPr>
              <w:t xml:space="preserve"> 20___ жылғы "____"__________учаскелік комиссияға берілді.</w:t>
            </w:r>
            <w:r>
              <w:br/>
            </w:r>
            <w:r>
              <w:rPr>
                <w:rFonts w:ascii="Times New Roman"/>
                <w:b w:val="false"/>
                <w:i w:val="false"/>
                <w:color w:val="000000"/>
                <w:sz w:val="20"/>
              </w:rPr>
              <w:t xml:space="preserve"> 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 (бар болса) және қолы ______________________;</w:t>
            </w:r>
            <w:r>
              <w:br/>
            </w:r>
            <w:r>
              <w:rPr>
                <w:rFonts w:ascii="Times New Roman"/>
                <w:b w:val="false"/>
                <w:i w:val="false"/>
                <w:color w:val="000000"/>
                <w:sz w:val="20"/>
              </w:rPr>
              <w:t xml:space="preserve"> Өтініш берушінің қолы ___________________</w:t>
            </w:r>
            <w:r>
              <w:br/>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0"/>
              </w:rPr>
              <w:t xml:space="preserve"> Құжаттарды қабылдаған адамның тегі, аты, әкесінің аты (бар болса), лауазымы, қолы</w:t>
            </w:r>
            <w:r>
              <w:br/>
            </w:r>
            <w:r>
              <w:rPr>
                <w:rFonts w:ascii="Times New Roman"/>
                <w:b w:val="false"/>
                <w:i w:val="false"/>
                <w:color w:val="000000"/>
                <w:sz w:val="20"/>
              </w:rPr>
              <w:t xml:space="preserve"> _______________________________________________________________ _ _ _ _ _ _ _ _ _ _ _ _ _ _ _ _ _ _ _ _ _ _ _ _ _ _ _ _ _ _ _ </w:t>
            </w:r>
            <w:r>
              <w:br/>
            </w:r>
            <w:r>
              <w:rPr>
                <w:rFonts w:ascii="Times New Roman"/>
                <w:b w:val="false"/>
                <w:i w:val="false"/>
                <w:color w:val="000000"/>
                <w:sz w:val="20"/>
              </w:rPr>
              <w:t xml:space="preserve"> (қию сызығы)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0"/>
              </w:rPr>
              <w:t xml:space="preserve"> Құжаттарды қабылдаған адамның тегі, аты, әкесінің аты (бар болса), лауазымы, қолы 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35"/>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69"/>
        <w:gridCol w:w="369"/>
        <w:gridCol w:w="5295"/>
        <w:gridCol w:w="2217"/>
        <w:gridCol w:w="24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6"/>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bookmarkEnd w:id="36"/>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7"/>
          <w:p>
            <w:pPr>
              <w:spacing w:after="20"/>
              <w:ind w:left="20"/>
              <w:jc w:val="both"/>
            </w:pPr>
            <w:r>
              <w:rPr>
                <w:rFonts w:ascii="Times New Roman"/>
                <w:b w:val="false"/>
                <w:i w:val="false"/>
                <w:color w:val="000000"/>
                <w:sz w:val="20"/>
              </w:rPr>
              <w:t>
Тегі, аты, әкесінің аты (бар болса)</w:t>
            </w:r>
          </w:p>
          <w:bookmarkEnd w:id="37"/>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8"/>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bookmarkEnd w:id="38"/>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39"/>
    <w:p>
      <w:pPr>
        <w:spacing w:after="0"/>
        <w:ind w:left="0"/>
        <w:jc w:val="both"/>
      </w:pPr>
      <w:r>
        <w:rPr>
          <w:rFonts w:ascii="Times New Roman"/>
          <w:b w:val="false"/>
          <w:i w:val="false"/>
          <w:color w:val="000000"/>
          <w:sz w:val="28"/>
        </w:rPr>
        <w:t>
      Мектепке жасына дейінгі балалар мектепке дейінгі ұйымға бара ма _____</w:t>
      </w:r>
      <w:r>
        <w:br/>
      </w:r>
      <w:r>
        <w:rPr>
          <w:rFonts w:ascii="Times New Roman"/>
          <w:b w:val="false"/>
          <w:i w:val="false"/>
          <w:color w:val="000000"/>
          <w:sz w:val="28"/>
        </w:rPr>
        <w:t>_____________________________________________________________________</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399"/>
        <w:gridCol w:w="4027"/>
        <w:gridCol w:w="961"/>
        <w:gridCol w:w="752"/>
        <w:gridCol w:w="962"/>
        <w:gridCol w:w="334"/>
        <w:gridCol w:w="334"/>
        <w:gridCol w:w="7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0"/>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bookmarkEnd w:id="40"/>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1"/>
          <w:p>
            <w:pPr>
              <w:spacing w:after="20"/>
              <w:ind w:left="20"/>
              <w:jc w:val="both"/>
            </w:pPr>
            <w:r>
              <w:rPr>
                <w:rFonts w:ascii="Times New Roman"/>
                <w:b w:val="false"/>
                <w:i w:val="false"/>
                <w:color w:val="000000"/>
                <w:sz w:val="20"/>
              </w:rPr>
              <w:t>
Р/с №</w:t>
            </w:r>
          </w:p>
          <w:bookmarkEnd w:id="41"/>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 (бар болса)</w:t>
            </w:r>
          </w:p>
        </w:tc>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жұмыспен қамту мәселелері жөніндегі уәкілетті органдарда тіркелген анықтама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42"/>
    <w:p>
      <w:pPr>
        <w:spacing w:after="0"/>
        <w:ind w:left="0"/>
        <w:jc w:val="both"/>
      </w:pPr>
      <w:r>
        <w:rPr>
          <w:rFonts w:ascii="Times New Roman"/>
          <w:b w:val="false"/>
          <w:i w:val="false"/>
          <w:color w:val="000000"/>
          <w:sz w:val="28"/>
        </w:rPr>
        <w:t>
      * Отбасының тұрғын үй-тұрмыстық жағдайы:</w:t>
      </w:r>
    </w:p>
    <w:bookmarkEnd w:id="42"/>
    <w:bookmarkStart w:name="z128" w:id="43"/>
    <w:p>
      <w:pPr>
        <w:spacing w:after="0"/>
        <w:ind w:left="0"/>
        <w:jc w:val="both"/>
      </w:pPr>
      <w:r>
        <w:rPr>
          <w:rFonts w:ascii="Times New Roman"/>
          <w:b w:val="false"/>
          <w:i w:val="false"/>
          <w:color w:val="000000"/>
          <w:sz w:val="28"/>
        </w:rPr>
        <w:t>
      тұрғын алаңы: __________ шаршы метр; меншік нысаны: ________________;</w:t>
      </w:r>
    </w:p>
    <w:bookmarkEnd w:id="43"/>
    <w:bookmarkStart w:name="z129" w:id="44"/>
    <w:p>
      <w:pPr>
        <w:spacing w:after="0"/>
        <w:ind w:left="0"/>
        <w:jc w:val="both"/>
      </w:pPr>
      <w:r>
        <w:rPr>
          <w:rFonts w:ascii="Times New Roman"/>
          <w:b w:val="false"/>
          <w:i w:val="false"/>
          <w:color w:val="000000"/>
          <w:sz w:val="28"/>
        </w:rPr>
        <w:t>
      ас үй, қойма және дәлізді есептемегенде бөлмелер саны _______;</w:t>
      </w:r>
    </w:p>
    <w:bookmarkEnd w:id="44"/>
    <w:bookmarkStart w:name="z130" w:id="45"/>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xml:space="preserve"> (қажеттісінің астын сызу)</w:t>
      </w:r>
    </w:p>
    <w:bookmarkEnd w:id="45"/>
    <w:bookmarkStart w:name="z131" w:id="46"/>
    <w:p>
      <w:pPr>
        <w:spacing w:after="0"/>
        <w:ind w:left="0"/>
        <w:jc w:val="both"/>
      </w:pPr>
      <w:r>
        <w:rPr>
          <w:rFonts w:ascii="Times New Roman"/>
          <w:b w:val="false"/>
          <w:i w:val="false"/>
          <w:color w:val="000000"/>
          <w:sz w:val="28"/>
        </w:rPr>
        <w:t>
      үйдің материалы (кірпіш, ағаш, қаңқа-қамыстан жасалған, сабан, іргетасы жоқ сабан, қолдағы материалдардан салынған, уақытша баспана, киіз үй); </w:t>
      </w:r>
    </w:p>
    <w:bookmarkEnd w:id="46"/>
    <w:bookmarkStart w:name="z132" w:id="47"/>
    <w:p>
      <w:pPr>
        <w:spacing w:after="0"/>
        <w:ind w:left="0"/>
        <w:jc w:val="both"/>
      </w:pPr>
      <w:r>
        <w:rPr>
          <w:rFonts w:ascii="Times New Roman"/>
          <w:b w:val="false"/>
          <w:i w:val="false"/>
          <w:color w:val="000000"/>
          <w:sz w:val="28"/>
        </w:rPr>
        <w:t>
      (қажеттісінің астын сызу)</w:t>
      </w:r>
    </w:p>
    <w:bookmarkEnd w:id="47"/>
    <w:bookmarkStart w:name="z133" w:id="48"/>
    <w:p>
      <w:pPr>
        <w:spacing w:after="0"/>
        <w:ind w:left="0"/>
        <w:jc w:val="both"/>
      </w:pPr>
      <w:r>
        <w:rPr>
          <w:rFonts w:ascii="Times New Roman"/>
          <w:b w:val="false"/>
          <w:i w:val="false"/>
          <w:color w:val="000000"/>
          <w:sz w:val="28"/>
        </w:rPr>
        <w:t>
      тұрғын үйдің жабдықталуы (су құбыры, дәретхана, кәріз, жылу, газ, жуынатын бөлме, лифт, телефон және т.б.)</w:t>
      </w:r>
      <w:r>
        <w:br/>
      </w:r>
      <w:r>
        <w:rPr>
          <w:rFonts w:ascii="Times New Roman"/>
          <w:b w:val="false"/>
          <w:i w:val="false"/>
          <w:color w:val="000000"/>
          <w:sz w:val="28"/>
        </w:rPr>
        <w:t xml:space="preserve"> (қажеттісінің астын сызу)</w:t>
      </w:r>
    </w:p>
    <w:bookmarkEnd w:id="48"/>
    <w:bookmarkStart w:name="z134" w:id="49"/>
    <w:p>
      <w:pPr>
        <w:spacing w:after="0"/>
        <w:ind w:left="0"/>
        <w:jc w:val="both"/>
      </w:pPr>
      <w:r>
        <w:rPr>
          <w:rFonts w:ascii="Times New Roman"/>
          <w:b w:val="false"/>
          <w:i w:val="false"/>
          <w:color w:val="000000"/>
          <w:sz w:val="28"/>
        </w:rPr>
        <w:t>
      Менің отбасымның мүшелеріне тиесілі меншік құқығындағы жылжымайтын мүлік пен мүлік, жер учаскесін, шаруа қожалығын, жеке қосалқы шаруашылықты иелену туралы мәліметтер: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0"/>
          <w:p>
            <w:pPr>
              <w:spacing w:after="20"/>
              <w:ind w:left="20"/>
              <w:jc w:val="both"/>
            </w:pPr>
            <w:r>
              <w:rPr>
                <w:rFonts w:ascii="Times New Roman"/>
                <w:b w:val="false"/>
                <w:i w:val="false"/>
                <w:color w:val="000000"/>
                <w:sz w:val="20"/>
              </w:rPr>
              <w:t>
Мүліктің түрі</w:t>
            </w:r>
          </w:p>
          <w:bookmarkEnd w:id="50"/>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маркасы)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51"/>
    <w:p>
      <w:pPr>
        <w:spacing w:after="0"/>
        <w:ind w:left="0"/>
        <w:jc w:val="both"/>
      </w:pPr>
      <w:r>
        <w:rPr>
          <w:rFonts w:ascii="Times New Roman"/>
          <w:b w:val="false"/>
          <w:i w:val="false"/>
          <w:color w:val="000000"/>
          <w:sz w:val="28"/>
        </w:rPr>
        <w:t>
      Отбасы мүшелерінің денсаулық жағдайы, мүгедектіктің, сырқаттардың болуы (тексеруден қашан және қайдан өтті, қандай ем қабылдайды, диспансерлік есепте тұра ма), соңғы жылы болған операциялар немесе жарақаттар:</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51"/>
    <w:bookmarkStart w:name="z139" w:id="52"/>
    <w:p>
      <w:pPr>
        <w:spacing w:after="0"/>
        <w:ind w:left="0"/>
        <w:jc w:val="both"/>
      </w:pPr>
      <w:r>
        <w:rPr>
          <w:rFonts w:ascii="Times New Roman"/>
          <w:b w:val="false"/>
          <w:i w:val="false"/>
          <w:color w:val="000000"/>
          <w:sz w:val="28"/>
        </w:rPr>
        <w:t>
      өтініш беруші______________________________________________</w:t>
      </w:r>
      <w:r>
        <w:br/>
      </w:r>
      <w:r>
        <w:rPr>
          <w:rFonts w:ascii="Times New Roman"/>
          <w:b w:val="false"/>
          <w:i w:val="false"/>
          <w:color w:val="000000"/>
          <w:sz w:val="28"/>
        </w:rPr>
        <w:t>зайыбы (жұбайы)___________________________________________</w:t>
      </w:r>
      <w:r>
        <w:br/>
      </w:r>
      <w:r>
        <w:rPr>
          <w:rFonts w:ascii="Times New Roman"/>
          <w:b w:val="false"/>
          <w:i w:val="false"/>
          <w:color w:val="000000"/>
          <w:sz w:val="28"/>
        </w:rPr>
        <w:t>балалар___________________________________________________</w:t>
      </w:r>
      <w:r>
        <w:br/>
      </w:r>
      <w:r>
        <w:rPr>
          <w:rFonts w:ascii="Times New Roman"/>
          <w:b w:val="false"/>
          <w:i w:val="false"/>
          <w:color w:val="000000"/>
          <w:sz w:val="28"/>
        </w:rPr>
        <w:t>басқа да туысқандар________________________________________</w:t>
      </w:r>
    </w:p>
    <w:bookmarkEnd w:id="52"/>
    <w:bookmarkStart w:name="z140" w:id="53"/>
    <w:p>
      <w:pPr>
        <w:spacing w:after="0"/>
        <w:ind w:left="0"/>
        <w:jc w:val="both"/>
      </w:pPr>
      <w:r>
        <w:rPr>
          <w:rFonts w:ascii="Times New Roman"/>
          <w:b w:val="false"/>
          <w:i w:val="false"/>
          <w:color w:val="000000"/>
          <w:sz w:val="28"/>
        </w:rPr>
        <w:t>
      16 жасқа дейінгі мүгедек бала алатын арнаулы әлеуметтік қызметтер:</w:t>
      </w:r>
    </w:p>
    <w:bookmarkEnd w:id="53"/>
    <w:bookmarkStart w:name="z141" w:id="54"/>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p>
    <w:bookmarkEnd w:id="54"/>
    <w:bookmarkStart w:name="z142" w:id="55"/>
    <w:p>
      <w:pPr>
        <w:spacing w:after="0"/>
        <w:ind w:left="0"/>
        <w:jc w:val="both"/>
      </w:pPr>
      <w:r>
        <w:rPr>
          <w:rFonts w:ascii="Times New Roman"/>
          <w:b w:val="false"/>
          <w:i w:val="false"/>
          <w:color w:val="000000"/>
          <w:sz w:val="28"/>
        </w:rPr>
        <w:t>
      Отбасының материалдық жағдайына Сіздің беретін бағаңыз:</w:t>
      </w:r>
      <w:r>
        <w:br/>
      </w:r>
    </w:p>
    <w:bookmarkEnd w:id="55"/>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аяқкиіммен және мектеп керек-жарақтарымен қамтамасыз етуге мүмкіндік жоқ.</w:t>
      </w:r>
      <w:r>
        <w:br/>
      </w:r>
      <w:r>
        <w:rPr>
          <w:rFonts w:ascii="Times New Roman"/>
          <w:b w:val="false"/>
          <w:i w:val="false"/>
          <w:color w:val="000000"/>
          <w:sz w:val="28"/>
        </w:rPr>
        <w:t>
</w:t>
      </w:r>
    </w:p>
    <w:bookmarkStart w:name="z143" w:id="56"/>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56"/>
    <w:bookmarkStart w:name="z144" w:id="57"/>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r>
        <w:br/>
      </w:r>
    </w:p>
    <w:bookmarkEnd w:id="57"/>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бос жұмыс орындарына жұмысқа орналастыру;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bookmarkStart w:name="z145" w:id="58"/>
    <w:p>
      <w:pPr>
        <w:spacing w:after="0"/>
        <w:ind w:left="0"/>
        <w:jc w:val="both"/>
      </w:pPr>
      <w:r>
        <w:rPr>
          <w:rFonts w:ascii="Times New Roman"/>
          <w:b w:val="false"/>
          <w:i w:val="false"/>
          <w:color w:val="000000"/>
          <w:sz w:val="28"/>
        </w:rPr>
        <w:t>
      _____________________________________ _______________</w:t>
      </w:r>
      <w:r>
        <w:br/>
      </w:r>
      <w:r>
        <w:rPr>
          <w:rFonts w:ascii="Times New Roman"/>
          <w:b w:val="false"/>
          <w:i w:val="false"/>
          <w:color w:val="000000"/>
          <w:sz w:val="28"/>
        </w:rPr>
        <w:t xml:space="preserve"> (күні) (тегі, аты, әкесінің аты (бар болса) (қолы)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Отбасының тіркеу нөмірі __________</w:t>
            </w:r>
          </w:p>
        </w:tc>
      </w:tr>
    </w:tbl>
    <w:bookmarkStart w:name="z146" w:id="59"/>
    <w:p>
      <w:pPr>
        <w:spacing w:after="0"/>
        <w:ind w:left="0"/>
        <w:jc w:val="left"/>
      </w:pPr>
      <w:r>
        <w:rPr>
          <w:rFonts w:ascii="Times New Roman"/>
          <w:b/>
          <w:i w:val="false"/>
          <w:color w:val="000000"/>
        </w:rPr>
        <w:t xml:space="preserve"> Өтініш берушінің отбасы құрамы туралы мәліметтер</w:t>
      </w:r>
    </w:p>
    <w:bookmarkEnd w:id="59"/>
    <w:bookmarkStart w:name="z147" w:id="60"/>
    <w:p>
      <w:pPr>
        <w:spacing w:after="0"/>
        <w:ind w:left="0"/>
        <w:jc w:val="both"/>
      </w:pPr>
      <w:r>
        <w:rPr>
          <w:rFonts w:ascii="Times New Roman"/>
          <w:b w:val="false"/>
          <w:i w:val="false"/>
          <w:color w:val="000000"/>
          <w:sz w:val="28"/>
        </w:rPr>
        <w:t>
      ____________________________ ________________________________________</w:t>
      </w:r>
      <w:r>
        <w:br/>
      </w:r>
      <w:r>
        <w:rPr>
          <w:rFonts w:ascii="Times New Roman"/>
          <w:b w:val="false"/>
          <w:i w:val="false"/>
          <w:color w:val="000000"/>
          <w:sz w:val="28"/>
        </w:rPr>
        <w:t>(Өтініш берушінің тегі, аты, әкесінің аты (бар болса) (үйінің мекенжайы, телефон)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593"/>
        <w:gridCol w:w="5873"/>
        <w:gridCol w:w="2037"/>
        <w:gridCol w:w="1151"/>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1"/>
          <w:p>
            <w:pPr>
              <w:spacing w:after="20"/>
              <w:ind w:left="20"/>
              <w:jc w:val="both"/>
            </w:pPr>
            <w:r>
              <w:rPr>
                <w:rFonts w:ascii="Times New Roman"/>
                <w:b w:val="false"/>
                <w:i w:val="false"/>
                <w:color w:val="000000"/>
                <w:sz w:val="20"/>
              </w:rPr>
              <w:t>
Р/с №</w:t>
            </w:r>
          </w:p>
          <w:bookmarkEnd w:id="61"/>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62"/>
    <w:p>
      <w:pPr>
        <w:spacing w:after="0"/>
        <w:ind w:left="0"/>
        <w:jc w:val="both"/>
      </w:pPr>
      <w:r>
        <w:rPr>
          <w:rFonts w:ascii="Times New Roman"/>
          <w:b w:val="false"/>
          <w:i w:val="false"/>
          <w:color w:val="000000"/>
          <w:sz w:val="28"/>
        </w:rPr>
        <w:t>
      Өтініш берушінің қолы ____________________ Күні ______________</w:t>
      </w:r>
    </w:p>
    <w:bookmarkEnd w:id="62"/>
    <w:bookmarkStart w:name="z153" w:id="63"/>
    <w:p>
      <w:pPr>
        <w:spacing w:after="0"/>
        <w:ind w:left="0"/>
        <w:jc w:val="both"/>
      </w:pPr>
      <w:r>
        <w:rPr>
          <w:rFonts w:ascii="Times New Roman"/>
          <w:b w:val="false"/>
          <w:i w:val="false"/>
          <w:color w:val="000000"/>
          <w:sz w:val="28"/>
        </w:rPr>
        <w:t>
      Отбасы құрамы туралы мәліметтерді растауға уәкілетті органның лауазымды адамының тегі, аты, әкесінің аты (бар болса) _______ (қолы)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Отбасының тіркеу нөмірі __________</w:t>
            </w:r>
          </w:p>
        </w:tc>
      </w:tr>
    </w:tbl>
    <w:bookmarkStart w:name="z154" w:id="64"/>
    <w:p>
      <w:pPr>
        <w:spacing w:after="0"/>
        <w:ind w:left="0"/>
        <w:jc w:val="left"/>
      </w:pPr>
      <w:r>
        <w:rPr>
          <w:rFonts w:ascii="Times New Roman"/>
          <w:b/>
          <w:i w:val="false"/>
          <w:color w:val="000000"/>
        </w:rPr>
        <w:t xml:space="preserve"> Жеке қосалқы шаруашылығының бар-жоғы туралы мәліметтер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65"/>
          <w:p>
            <w:pPr>
              <w:spacing w:after="20"/>
              <w:ind w:left="20"/>
              <w:jc w:val="both"/>
            </w:pPr>
            <w:r>
              <w:rPr>
                <w:rFonts w:ascii="Times New Roman"/>
                <w:b w:val="false"/>
                <w:i w:val="false"/>
                <w:color w:val="000000"/>
                <w:sz w:val="20"/>
              </w:rPr>
              <w:t>
Жеке қосалқы шаруашылық объектісі</w:t>
            </w:r>
          </w:p>
          <w:bookmarkEnd w:id="65"/>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66"/>
          <w:p>
            <w:pPr>
              <w:spacing w:after="20"/>
              <w:ind w:left="20"/>
              <w:jc w:val="both"/>
            </w:pPr>
            <w:r>
              <w:rPr>
                <w:rFonts w:ascii="Times New Roman"/>
                <w:b w:val="false"/>
                <w:i w:val="false"/>
                <w:color w:val="000000"/>
                <w:sz w:val="20"/>
              </w:rPr>
              <w:t>
Саяжай</w:t>
            </w:r>
          </w:p>
          <w:bookmarkEnd w:id="66"/>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67"/>
          <w:p>
            <w:pPr>
              <w:spacing w:after="20"/>
              <w:ind w:left="20"/>
              <w:jc w:val="both"/>
            </w:pPr>
            <w:r>
              <w:rPr>
                <w:rFonts w:ascii="Times New Roman"/>
                <w:b w:val="false"/>
                <w:i w:val="false"/>
                <w:color w:val="000000"/>
                <w:sz w:val="20"/>
              </w:rPr>
              <w:t>
Бақша</w:t>
            </w:r>
          </w:p>
          <w:bookmarkEnd w:id="67"/>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68"/>
          <w:p>
            <w:pPr>
              <w:spacing w:after="20"/>
              <w:ind w:left="20"/>
              <w:jc w:val="both"/>
            </w:pPr>
            <w:r>
              <w:rPr>
                <w:rFonts w:ascii="Times New Roman"/>
                <w:b w:val="false"/>
                <w:i w:val="false"/>
                <w:color w:val="000000"/>
                <w:sz w:val="20"/>
              </w:rPr>
              <w:t>
Жер учаскесі, оның ішінде үй іргесіндегі жер учаскесі</w:t>
            </w:r>
          </w:p>
          <w:bookmarkEnd w:id="68"/>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69"/>
          <w:p>
            <w:pPr>
              <w:spacing w:after="20"/>
              <w:ind w:left="20"/>
              <w:jc w:val="both"/>
            </w:pPr>
            <w:r>
              <w:rPr>
                <w:rFonts w:ascii="Times New Roman"/>
                <w:b w:val="false"/>
                <w:i w:val="false"/>
                <w:color w:val="000000"/>
                <w:sz w:val="20"/>
              </w:rPr>
              <w:t>
Шартты жер үлесі</w:t>
            </w:r>
          </w:p>
          <w:bookmarkEnd w:id="69"/>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0"/>
          <w:p>
            <w:pPr>
              <w:spacing w:after="20"/>
              <w:ind w:left="20"/>
              <w:jc w:val="both"/>
            </w:pPr>
            <w:r>
              <w:rPr>
                <w:rFonts w:ascii="Times New Roman"/>
                <w:b w:val="false"/>
                <w:i w:val="false"/>
                <w:color w:val="000000"/>
                <w:sz w:val="20"/>
              </w:rPr>
              <w:t>
Мүліктік пай (берілген жылы)</w:t>
            </w:r>
          </w:p>
          <w:bookmarkEnd w:id="70"/>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1"/>
          <w:p>
            <w:pPr>
              <w:spacing w:after="20"/>
              <w:ind w:left="20"/>
              <w:jc w:val="both"/>
            </w:pPr>
            <w:r>
              <w:rPr>
                <w:rFonts w:ascii="Times New Roman"/>
                <w:b w:val="false"/>
                <w:i w:val="false"/>
                <w:color w:val="000000"/>
                <w:sz w:val="20"/>
              </w:rPr>
              <w:t>
Үй малы, құс:</w:t>
            </w:r>
          </w:p>
          <w:bookmarkEnd w:id="71"/>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72"/>
          <w:p>
            <w:pPr>
              <w:spacing w:after="20"/>
              <w:ind w:left="20"/>
              <w:jc w:val="both"/>
            </w:pPr>
            <w:r>
              <w:rPr>
                <w:rFonts w:ascii="Times New Roman"/>
                <w:b w:val="false"/>
                <w:i w:val="false"/>
                <w:color w:val="000000"/>
                <w:sz w:val="20"/>
              </w:rPr>
              <w:t>
ірі қара мал: сиыр, бұқа</w:t>
            </w:r>
          </w:p>
          <w:bookmarkEnd w:id="7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73"/>
          <w:p>
            <w:pPr>
              <w:spacing w:after="20"/>
              <w:ind w:left="20"/>
              <w:jc w:val="both"/>
            </w:pPr>
            <w:r>
              <w:rPr>
                <w:rFonts w:ascii="Times New Roman"/>
                <w:b w:val="false"/>
                <w:i w:val="false"/>
                <w:color w:val="000000"/>
                <w:sz w:val="20"/>
              </w:rPr>
              <w:t>
жылқы: бие, айғыр</w:t>
            </w:r>
          </w:p>
          <w:bookmarkEnd w:id="73"/>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74"/>
          <w:p>
            <w:pPr>
              <w:spacing w:after="20"/>
              <w:ind w:left="20"/>
              <w:jc w:val="both"/>
            </w:pPr>
            <w:r>
              <w:rPr>
                <w:rFonts w:ascii="Times New Roman"/>
                <w:b w:val="false"/>
                <w:i w:val="false"/>
                <w:color w:val="000000"/>
                <w:sz w:val="20"/>
              </w:rPr>
              <w:t>
түйе, інген</w:t>
            </w:r>
          </w:p>
          <w:bookmarkEnd w:id="74"/>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5"/>
          <w:p>
            <w:pPr>
              <w:spacing w:after="20"/>
              <w:ind w:left="20"/>
              <w:jc w:val="both"/>
            </w:pPr>
            <w:r>
              <w:rPr>
                <w:rFonts w:ascii="Times New Roman"/>
                <w:b w:val="false"/>
                <w:i w:val="false"/>
                <w:color w:val="000000"/>
                <w:sz w:val="20"/>
              </w:rPr>
              <w:t>
қой, ешкі</w:t>
            </w:r>
          </w:p>
          <w:bookmarkEnd w:id="75"/>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76"/>
          <w:p>
            <w:pPr>
              <w:spacing w:after="20"/>
              <w:ind w:left="20"/>
              <w:jc w:val="both"/>
            </w:pPr>
            <w:r>
              <w:rPr>
                <w:rFonts w:ascii="Times New Roman"/>
                <w:b w:val="false"/>
                <w:i w:val="false"/>
                <w:color w:val="000000"/>
                <w:sz w:val="20"/>
              </w:rPr>
              <w:t>
тауық, үйрек, қаз</w:t>
            </w:r>
          </w:p>
          <w:bookmarkEnd w:id="76"/>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77"/>
          <w:p>
            <w:pPr>
              <w:spacing w:after="20"/>
              <w:ind w:left="20"/>
              <w:jc w:val="both"/>
            </w:pPr>
            <w:r>
              <w:rPr>
                <w:rFonts w:ascii="Times New Roman"/>
                <w:b w:val="false"/>
                <w:i w:val="false"/>
                <w:color w:val="000000"/>
                <w:sz w:val="20"/>
              </w:rPr>
              <w:t>
шошқа</w:t>
            </w:r>
          </w:p>
          <w:bookmarkEnd w:id="77"/>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78"/>
    <w:p>
      <w:pPr>
        <w:spacing w:after="0"/>
        <w:ind w:left="0"/>
        <w:jc w:val="both"/>
      </w:pPr>
      <w:r>
        <w:rPr>
          <w:rFonts w:ascii="Times New Roman"/>
          <w:b w:val="false"/>
          <w:i w:val="false"/>
          <w:color w:val="000000"/>
          <w:sz w:val="28"/>
        </w:rPr>
        <w:t>
      Өтініш берушінің қолы ___________________________</w:t>
      </w:r>
    </w:p>
    <w:bookmarkEnd w:id="78"/>
    <w:bookmarkStart w:name="z169" w:id="79"/>
    <w:p>
      <w:pPr>
        <w:spacing w:after="0"/>
        <w:ind w:left="0"/>
        <w:jc w:val="both"/>
      </w:pPr>
      <w:r>
        <w:rPr>
          <w:rFonts w:ascii="Times New Roman"/>
          <w:b w:val="false"/>
          <w:i w:val="false"/>
          <w:color w:val="000000"/>
          <w:sz w:val="28"/>
        </w:rPr>
        <w:t>
      Күні ________________________________</w:t>
      </w:r>
    </w:p>
    <w:bookmarkEnd w:id="79"/>
    <w:bookmarkStart w:name="z170" w:id="80"/>
    <w:p>
      <w:pPr>
        <w:spacing w:after="0"/>
        <w:ind w:left="0"/>
        <w:jc w:val="both"/>
      </w:pPr>
      <w:r>
        <w:rPr>
          <w:rFonts w:ascii="Times New Roman"/>
          <w:b w:val="false"/>
          <w:i w:val="false"/>
          <w:color w:val="000000"/>
          <w:sz w:val="28"/>
        </w:rPr>
        <w:t>
      Кент, ауыл, ауылдық округ немесе жеке қосалқы шаруашылықтың көлемі туралы мәліметтерді растауға уәкілетті органның өзге де лауазымды адамының тегі, аты, әкесінің аты (бар болса)_______ (қолы)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81"/>
    <w:p>
      <w:pPr>
        <w:spacing w:after="0"/>
        <w:ind w:left="0"/>
        <w:jc w:val="left"/>
      </w:pPr>
      <w:r>
        <w:rPr>
          <w:rFonts w:ascii="Times New Roman"/>
          <w:b/>
          <w:i w:val="false"/>
          <w:color w:val="000000"/>
        </w:rPr>
        <w:t xml:space="preserve"> Үміткердің және отбасы мүшелерінің жеке сәйкестендіру нөмірі бойынша мемлекеттік ақпараттық жүйелерге сұрау салу</w:t>
      </w:r>
    </w:p>
    <w:bookmarkEnd w:id="81"/>
    <w:bookmarkStart w:name="z172" w:id="82"/>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 бойынша "электрондық үкімет" шлюзі арқылы мемлекеттік органдардың және (немесе) ұйымдардың ақпараттық жүйелеріне (бұдан әрі - АЖ) мынадай:</w:t>
      </w:r>
    </w:p>
    <w:bookmarkEnd w:id="82"/>
    <w:bookmarkStart w:name="z173" w:id="83"/>
    <w:p>
      <w:pPr>
        <w:spacing w:after="0"/>
        <w:ind w:left="0"/>
        <w:jc w:val="both"/>
      </w:pPr>
      <w:r>
        <w:rPr>
          <w:rFonts w:ascii="Times New Roman"/>
          <w:b w:val="false"/>
          <w:i w:val="false"/>
          <w:color w:val="000000"/>
          <w:sz w:val="28"/>
        </w:rPr>
        <w:t>
      1) жеке басты куәландыратын;</w:t>
      </w:r>
    </w:p>
    <w:bookmarkEnd w:id="83"/>
    <w:bookmarkStart w:name="z174" w:id="84"/>
    <w:p>
      <w:pPr>
        <w:spacing w:after="0"/>
        <w:ind w:left="0"/>
        <w:jc w:val="both"/>
      </w:pP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bookmarkEnd w:id="84"/>
    <w:bookmarkStart w:name="z175" w:id="85"/>
    <w:p>
      <w:pPr>
        <w:spacing w:after="0"/>
        <w:ind w:left="0"/>
        <w:jc w:val="both"/>
      </w:pPr>
      <w:r>
        <w:rPr>
          <w:rFonts w:ascii="Times New Roman"/>
          <w:b w:val="false"/>
          <w:i w:val="false"/>
          <w:color w:val="000000"/>
          <w:sz w:val="28"/>
        </w:rPr>
        <w:t>
      3)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p>
    <w:bookmarkEnd w:id="85"/>
    <w:bookmarkStart w:name="z176" w:id="86"/>
    <w:p>
      <w:pPr>
        <w:spacing w:after="0"/>
        <w:ind w:left="0"/>
        <w:jc w:val="both"/>
      </w:pP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p>
    <w:bookmarkEnd w:id="86"/>
    <w:bookmarkStart w:name="z177" w:id="87"/>
    <w:p>
      <w:pPr>
        <w:spacing w:after="0"/>
        <w:ind w:left="0"/>
        <w:jc w:val="both"/>
      </w:pPr>
      <w:r>
        <w:rPr>
          <w:rFonts w:ascii="Times New Roman"/>
          <w:b w:val="false"/>
          <w:i w:val="false"/>
          <w:color w:val="000000"/>
          <w:sz w:val="28"/>
        </w:rPr>
        <w:t>
      5) балаға қамқоршылық (қорғаншылық) белгілеу туралы;</w:t>
      </w:r>
    </w:p>
    <w:bookmarkEnd w:id="87"/>
    <w:bookmarkStart w:name="z178" w:id="88"/>
    <w:p>
      <w:pPr>
        <w:spacing w:after="0"/>
        <w:ind w:left="0"/>
        <w:jc w:val="both"/>
      </w:pPr>
      <w:r>
        <w:rPr>
          <w:rFonts w:ascii="Times New Roman"/>
          <w:b w:val="false"/>
          <w:i w:val="false"/>
          <w:color w:val="000000"/>
          <w:sz w:val="28"/>
        </w:rPr>
        <w:t>
      6) мүгедектікті растау туралы;</w:t>
      </w:r>
    </w:p>
    <w:bookmarkEnd w:id="88"/>
    <w:bookmarkStart w:name="z179" w:id="89"/>
    <w:p>
      <w:pPr>
        <w:spacing w:after="0"/>
        <w:ind w:left="0"/>
        <w:jc w:val="both"/>
      </w:pPr>
      <w:r>
        <w:rPr>
          <w:rFonts w:ascii="Times New Roman"/>
          <w:b w:val="false"/>
          <w:i w:val="false"/>
          <w:color w:val="000000"/>
          <w:sz w:val="28"/>
        </w:rPr>
        <w:t>
      7) табыстары туралы (жалақы, әлеуметтік төлемдер, кәсіпкерлік қызметтен түскен табыстар);</w:t>
      </w:r>
    </w:p>
    <w:bookmarkEnd w:id="89"/>
    <w:bookmarkStart w:name="z180" w:id="90"/>
    <w:p>
      <w:pPr>
        <w:spacing w:after="0"/>
        <w:ind w:left="0"/>
        <w:jc w:val="both"/>
      </w:pPr>
      <w:r>
        <w:rPr>
          <w:rFonts w:ascii="Times New Roman"/>
          <w:b w:val="false"/>
          <w:i w:val="false"/>
          <w:color w:val="000000"/>
          <w:sz w:val="28"/>
        </w:rPr>
        <w:t>
      8) стипендияның бар-жоғы туралы;</w:t>
      </w:r>
    </w:p>
    <w:bookmarkEnd w:id="90"/>
    <w:bookmarkStart w:name="z181" w:id="91"/>
    <w:p>
      <w:pPr>
        <w:spacing w:after="0"/>
        <w:ind w:left="0"/>
        <w:jc w:val="both"/>
      </w:pPr>
      <w:r>
        <w:rPr>
          <w:rFonts w:ascii="Times New Roman"/>
          <w:b w:val="false"/>
          <w:i w:val="false"/>
          <w:color w:val="000000"/>
          <w:sz w:val="28"/>
        </w:rPr>
        <w:t>
      9) жеке қосалқы шаруашылықтың бар-жоғы және саны туралы;</w:t>
      </w:r>
    </w:p>
    <w:bookmarkEnd w:id="91"/>
    <w:bookmarkStart w:name="z182" w:id="92"/>
    <w:p>
      <w:pPr>
        <w:spacing w:after="0"/>
        <w:ind w:left="0"/>
        <w:jc w:val="both"/>
      </w:pPr>
      <w:r>
        <w:rPr>
          <w:rFonts w:ascii="Times New Roman"/>
          <w:b w:val="false"/>
          <w:i w:val="false"/>
          <w:color w:val="000000"/>
          <w:sz w:val="28"/>
        </w:rPr>
        <w:t>
      10) дара кәсіпкердің мәртебесі туралы мәліметтерді алу үшін сұрау салуды қалыптастырады.</w:t>
      </w:r>
    </w:p>
    <w:bookmarkEnd w:id="92"/>
    <w:bookmarkStart w:name="z183" w:id="93"/>
    <w:p>
      <w:pPr>
        <w:spacing w:after="0"/>
        <w:ind w:left="0"/>
        <w:jc w:val="both"/>
      </w:pP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94"/>
    <w:p>
      <w:pPr>
        <w:spacing w:after="0"/>
        <w:ind w:left="0"/>
        <w:jc w:val="left"/>
      </w:pPr>
      <w:r>
        <w:rPr>
          <w:rFonts w:ascii="Times New Roman"/>
          <w:b/>
          <w:i w:val="false"/>
          <w:color w:val="000000"/>
        </w:rPr>
        <w:t xml:space="preserve"> Өтініштерді тіркеу журналы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17"/>
        <w:gridCol w:w="716"/>
        <w:gridCol w:w="2242"/>
        <w:gridCol w:w="318"/>
        <w:gridCol w:w="517"/>
        <w:gridCol w:w="517"/>
        <w:gridCol w:w="916"/>
        <w:gridCol w:w="1115"/>
        <w:gridCol w:w="1714"/>
        <w:gridCol w:w="916"/>
        <w:gridCol w:w="518"/>
        <w:gridCol w:w="318"/>
        <w:gridCol w:w="917"/>
        <w:gridCol w:w="319"/>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5"/>
          <w:p>
            <w:pPr>
              <w:spacing w:after="20"/>
              <w:ind w:left="20"/>
              <w:jc w:val="both"/>
            </w:pPr>
            <w:r>
              <w:rPr>
                <w:rFonts w:ascii="Times New Roman"/>
                <w:b w:val="false"/>
                <w:i w:val="false"/>
                <w:color w:val="000000"/>
                <w:sz w:val="20"/>
              </w:rPr>
              <w:t>
Р/с №</w:t>
            </w:r>
          </w:p>
          <w:bookmarkEnd w:id="9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қорытындысының қабылданған күні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96"/>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bookmarkEnd w:id="96"/>
    <w:bookmarkStart w:name="z191" w:id="97"/>
    <w:p>
      <w:pPr>
        <w:spacing w:after="0"/>
        <w:ind w:left="0"/>
        <w:jc w:val="both"/>
      </w:pPr>
      <w:r>
        <w:rPr>
          <w:rFonts w:ascii="Times New Roman"/>
          <w:b w:val="false"/>
          <w:i w:val="false"/>
          <w:color w:val="000000"/>
          <w:sz w:val="28"/>
        </w:rPr>
        <w:t>
      20 ___ жылғы "____" ________________ ________________________________</w:t>
      </w:r>
      <w:r>
        <w:br/>
      </w:r>
      <w:r>
        <w:rPr>
          <w:rFonts w:ascii="Times New Roman"/>
          <w:b w:val="false"/>
          <w:i w:val="false"/>
          <w:color w:val="000000"/>
          <w:sz w:val="28"/>
        </w:rPr>
        <w:t xml:space="preserve"> (елді мекен)</w:t>
      </w:r>
    </w:p>
    <w:bookmarkEnd w:id="97"/>
    <w:bookmarkStart w:name="z192" w:id="98"/>
    <w:p>
      <w:pPr>
        <w:spacing w:after="0"/>
        <w:ind w:left="0"/>
        <w:jc w:val="both"/>
      </w:pPr>
      <w:r>
        <w:rPr>
          <w:rFonts w:ascii="Times New Roman"/>
          <w:b w:val="false"/>
          <w:i w:val="false"/>
          <w:color w:val="000000"/>
          <w:sz w:val="28"/>
        </w:rPr>
        <w:t>
      1. Өтініш берушінің тегі, аты, әкесінің аты (бар болса)</w:t>
      </w:r>
    </w:p>
    <w:bookmarkEnd w:id="98"/>
    <w:bookmarkStart w:name="z193" w:id="99"/>
    <w:p>
      <w:pPr>
        <w:spacing w:after="0"/>
        <w:ind w:left="0"/>
        <w:jc w:val="both"/>
      </w:pPr>
      <w:r>
        <w:rPr>
          <w:rFonts w:ascii="Times New Roman"/>
          <w:b w:val="false"/>
          <w:i w:val="false"/>
          <w:color w:val="000000"/>
          <w:sz w:val="28"/>
        </w:rPr>
        <w:t>
      _____________________________________________</w:t>
      </w:r>
    </w:p>
    <w:bookmarkEnd w:id="99"/>
    <w:bookmarkStart w:name="z194" w:id="100"/>
    <w:p>
      <w:pPr>
        <w:spacing w:after="0"/>
        <w:ind w:left="0"/>
        <w:jc w:val="both"/>
      </w:pPr>
      <w:r>
        <w:rPr>
          <w:rFonts w:ascii="Times New Roman"/>
          <w:b w:val="false"/>
          <w:i w:val="false"/>
          <w:color w:val="000000"/>
          <w:sz w:val="28"/>
        </w:rPr>
        <w:t>
      2. Тұрғылықты жерінің мекенжайы</w:t>
      </w:r>
      <w:r>
        <w:br/>
      </w:r>
      <w:r>
        <w:rPr>
          <w:rFonts w:ascii="Times New Roman"/>
          <w:b w:val="false"/>
          <w:i w:val="false"/>
          <w:color w:val="000000"/>
          <w:sz w:val="28"/>
        </w:rPr>
        <w:t>_____________________________________________</w:t>
      </w:r>
    </w:p>
    <w:bookmarkEnd w:id="100"/>
    <w:bookmarkStart w:name="z195" w:id="101"/>
    <w:p>
      <w:pPr>
        <w:spacing w:after="0"/>
        <w:ind w:left="0"/>
        <w:jc w:val="both"/>
      </w:pPr>
      <w:r>
        <w:rPr>
          <w:rFonts w:ascii="Times New Roman"/>
          <w:b w:val="false"/>
          <w:i w:val="false"/>
          <w:color w:val="000000"/>
          <w:sz w:val="28"/>
        </w:rPr>
        <w:t>
      3. Туған күні және жері</w:t>
      </w:r>
    </w:p>
    <w:bookmarkEnd w:id="101"/>
    <w:bookmarkStart w:name="z196" w:id="102"/>
    <w:p>
      <w:pPr>
        <w:spacing w:after="0"/>
        <w:ind w:left="0"/>
        <w:jc w:val="both"/>
      </w:pPr>
      <w:r>
        <w:rPr>
          <w:rFonts w:ascii="Times New Roman"/>
          <w:b w:val="false"/>
          <w:i w:val="false"/>
          <w:color w:val="000000"/>
          <w:sz w:val="28"/>
        </w:rPr>
        <w:t>
      4. Жұмыс орны, лауазымы</w:t>
      </w:r>
    </w:p>
    <w:bookmarkEnd w:id="102"/>
    <w:bookmarkStart w:name="z197" w:id="103"/>
    <w:p>
      <w:pPr>
        <w:spacing w:after="0"/>
        <w:ind w:left="0"/>
        <w:jc w:val="both"/>
      </w:pPr>
      <w:r>
        <w:rPr>
          <w:rFonts w:ascii="Times New Roman"/>
          <w:b w:val="false"/>
          <w:i w:val="false"/>
          <w:color w:val="000000"/>
          <w:sz w:val="28"/>
        </w:rPr>
        <w:t>
       _____________________________________________</w:t>
      </w:r>
    </w:p>
    <w:bookmarkEnd w:id="103"/>
    <w:bookmarkStart w:name="z198" w:id="104"/>
    <w:p>
      <w:pPr>
        <w:spacing w:after="0"/>
        <w:ind w:left="0"/>
        <w:jc w:val="both"/>
      </w:pPr>
      <w:r>
        <w:rPr>
          <w:rFonts w:ascii="Times New Roman"/>
          <w:b w:val="false"/>
          <w:i w:val="false"/>
          <w:color w:val="000000"/>
          <w:sz w:val="28"/>
        </w:rPr>
        <w:t>
      5. Азаматтың орташа айлық табысы</w:t>
      </w:r>
    </w:p>
    <w:bookmarkEnd w:id="104"/>
    <w:bookmarkStart w:name="z199" w:id="105"/>
    <w:p>
      <w:pPr>
        <w:spacing w:after="0"/>
        <w:ind w:left="0"/>
        <w:jc w:val="both"/>
      </w:pPr>
      <w:r>
        <w:rPr>
          <w:rFonts w:ascii="Times New Roman"/>
          <w:b w:val="false"/>
          <w:i w:val="false"/>
          <w:color w:val="000000"/>
          <w:sz w:val="28"/>
        </w:rPr>
        <w:t>
       _____________________________________________</w:t>
      </w:r>
    </w:p>
    <w:bookmarkEnd w:id="105"/>
    <w:bookmarkStart w:name="z200" w:id="106"/>
    <w:p>
      <w:pPr>
        <w:spacing w:after="0"/>
        <w:ind w:left="0"/>
        <w:jc w:val="both"/>
      </w:pPr>
      <w:r>
        <w:rPr>
          <w:rFonts w:ascii="Times New Roman"/>
          <w:b w:val="false"/>
          <w:i w:val="false"/>
          <w:color w:val="000000"/>
          <w:sz w:val="28"/>
        </w:rPr>
        <w:t>
      6. Отбасының жан басына шаққандағы орташа табысы</w:t>
      </w:r>
    </w:p>
    <w:bookmarkEnd w:id="106"/>
    <w:bookmarkStart w:name="z201" w:id="107"/>
    <w:p>
      <w:pPr>
        <w:spacing w:after="0"/>
        <w:ind w:left="0"/>
        <w:jc w:val="both"/>
      </w:pPr>
      <w:r>
        <w:rPr>
          <w:rFonts w:ascii="Times New Roman"/>
          <w:b w:val="false"/>
          <w:i w:val="false"/>
          <w:color w:val="000000"/>
          <w:sz w:val="28"/>
        </w:rPr>
        <w:t>
       _____________________________________________</w:t>
      </w:r>
    </w:p>
    <w:bookmarkEnd w:id="107"/>
    <w:bookmarkStart w:name="z202" w:id="108"/>
    <w:p>
      <w:pPr>
        <w:spacing w:after="0"/>
        <w:ind w:left="0"/>
        <w:jc w:val="both"/>
      </w:pPr>
      <w:r>
        <w:rPr>
          <w:rFonts w:ascii="Times New Roman"/>
          <w:b w:val="false"/>
          <w:i w:val="false"/>
          <w:color w:val="000000"/>
          <w:sz w:val="28"/>
        </w:rPr>
        <w:t>
      7. Отбасы құрамы (отбасында нақты тұратындар есепке алынады) ______________ адам, оның ішінде:</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912"/>
        <w:gridCol w:w="441"/>
        <w:gridCol w:w="781"/>
        <w:gridCol w:w="271"/>
        <w:gridCol w:w="1572"/>
        <w:gridCol w:w="837"/>
        <w:gridCol w:w="611"/>
        <w:gridCol w:w="1461"/>
        <w:gridCol w:w="378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9"/>
          <w:p>
            <w:pPr>
              <w:spacing w:after="20"/>
              <w:ind w:left="20"/>
              <w:jc w:val="both"/>
            </w:pPr>
            <w:r>
              <w:rPr>
                <w:rFonts w:ascii="Times New Roman"/>
                <w:b w:val="false"/>
                <w:i w:val="false"/>
                <w:color w:val="000000"/>
                <w:sz w:val="20"/>
              </w:rPr>
              <w:t>
Р/с №</w:t>
            </w:r>
          </w:p>
          <w:bookmarkEnd w:id="109"/>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10"/>
    <w:p>
      <w:pPr>
        <w:spacing w:after="0"/>
        <w:ind w:left="0"/>
        <w:jc w:val="both"/>
      </w:pPr>
      <w:r>
        <w:rPr>
          <w:rFonts w:ascii="Times New Roman"/>
          <w:b w:val="false"/>
          <w:i w:val="false"/>
          <w:color w:val="000000"/>
          <w:sz w:val="28"/>
        </w:rPr>
        <w:t>
      Еңбекке қабілетті барлығы ___________ адам.</w:t>
      </w:r>
    </w:p>
    <w:bookmarkEnd w:id="110"/>
    <w:bookmarkStart w:name="z208" w:id="111"/>
    <w:p>
      <w:pPr>
        <w:spacing w:after="0"/>
        <w:ind w:left="0"/>
        <w:jc w:val="both"/>
      </w:pPr>
      <w:r>
        <w:rPr>
          <w:rFonts w:ascii="Times New Roman"/>
          <w:b w:val="false"/>
          <w:i w:val="false"/>
          <w:color w:val="000000"/>
          <w:sz w:val="28"/>
        </w:rPr>
        <w:t>
      Жұмыссыз ретінде тіркелгені __________ адам.</w:t>
      </w:r>
    </w:p>
    <w:bookmarkEnd w:id="111"/>
    <w:bookmarkStart w:name="z209" w:id="112"/>
    <w:p>
      <w:pPr>
        <w:spacing w:after="0"/>
        <w:ind w:left="0"/>
        <w:jc w:val="both"/>
      </w:pPr>
      <w:r>
        <w:rPr>
          <w:rFonts w:ascii="Times New Roman"/>
          <w:b w:val="false"/>
          <w:i w:val="false"/>
          <w:color w:val="000000"/>
          <w:sz w:val="28"/>
        </w:rPr>
        <w:t xml:space="preserve">
      "Мемлекеттік атаулы әлеуметтік көмек туралы"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p>
    <w:bookmarkEnd w:id="112"/>
    <w:bookmarkStart w:name="z210" w:id="113"/>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bookmarkEnd w:id="113"/>
    <w:bookmarkStart w:name="z211" w:id="114"/>
    <w:p>
      <w:pPr>
        <w:spacing w:after="0"/>
        <w:ind w:left="0"/>
        <w:jc w:val="both"/>
      </w:pP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 xml:space="preserve"> мемлекеттің толық қамтамасыз етуінде оқитындар _________ адам;</w:t>
      </w:r>
      <w:r>
        <w:br/>
      </w:r>
      <w:r>
        <w:rPr>
          <w:rFonts w:ascii="Times New Roman"/>
          <w:b w:val="false"/>
          <w:i w:val="false"/>
          <w:color w:val="000000"/>
          <w:sz w:val="28"/>
        </w:rPr>
        <w:t xml:space="preserve"> ақылы негізде жоғары және орта арнаулы білім беру орындарында оқитындар __________ адам, оқудың бір жылдық құны ____________ теңге.</w:t>
      </w:r>
    </w:p>
    <w:bookmarkEnd w:id="114"/>
    <w:bookmarkStart w:name="z212" w:id="115"/>
    <w:p>
      <w:pPr>
        <w:spacing w:after="0"/>
        <w:ind w:left="0"/>
        <w:jc w:val="both"/>
      </w:pPr>
      <w:r>
        <w:rPr>
          <w:rFonts w:ascii="Times New Roman"/>
          <w:b w:val="false"/>
          <w:i w:val="false"/>
          <w:color w:val="000000"/>
          <w:sz w:val="28"/>
        </w:rPr>
        <w:t>
      8. Жұмыспен қамту 2020 жол картасы шеңберінде әлеуметтік келісімшарттың болуы: ___________ адам:</w:t>
      </w:r>
    </w:p>
    <w:bookmarkEnd w:id="115"/>
    <w:bookmarkStart w:name="z213" w:id="116"/>
    <w:p>
      <w:pPr>
        <w:spacing w:after="0"/>
        <w:ind w:left="0"/>
        <w:jc w:val="both"/>
      </w:pPr>
      <w:r>
        <w:rPr>
          <w:rFonts w:ascii="Times New Roman"/>
          <w:b w:val="false"/>
          <w:i w:val="false"/>
          <w:color w:val="000000"/>
          <w:sz w:val="28"/>
        </w:rPr>
        <w:t>
      1. (Тегі, аты, әкесінің аты (бар болса) _____________________________</w:t>
      </w:r>
      <w:r>
        <w:br/>
      </w:r>
      <w:r>
        <w:rPr>
          <w:rFonts w:ascii="Times New Roman"/>
          <w:b w:val="false"/>
          <w:i w:val="false"/>
          <w:color w:val="000000"/>
          <w:sz w:val="28"/>
        </w:rPr>
        <w:t>2. (Тегі, аты, әкесінің аты (бар болса) _____________________________</w:t>
      </w:r>
    </w:p>
    <w:bookmarkEnd w:id="116"/>
    <w:bookmarkStart w:name="z214" w:id="117"/>
    <w:p>
      <w:pPr>
        <w:spacing w:after="0"/>
        <w:ind w:left="0"/>
        <w:jc w:val="both"/>
      </w:pPr>
      <w:r>
        <w:rPr>
          <w:rFonts w:ascii="Times New Roman"/>
          <w:b w:val="false"/>
          <w:i w:val="false"/>
          <w:color w:val="000000"/>
          <w:sz w:val="28"/>
        </w:rPr>
        <w:t>
      9. "Бота" қоғамдық қорынан берілетін шартты ақшалай жәрдемақыны алу:</w:t>
      </w:r>
      <w:r>
        <w:br/>
      </w:r>
    </w:p>
    <w:bookmarkEnd w:id="117"/>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w:t>
      </w:r>
    </w:p>
    <w:bookmarkStart w:name="z215" w:id="118"/>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r>
        <w:br/>
      </w:r>
      <w:r>
        <w:rPr>
          <w:rFonts w:ascii="Times New Roman"/>
          <w:b w:val="false"/>
          <w:i w:val="false"/>
          <w:color w:val="000000"/>
          <w:sz w:val="28"/>
        </w:rPr>
        <w:t xml:space="preserve"> (қажеттісін көрсету)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18"/>
    <w:bookmarkStart w:name="z216" w:id="119"/>
    <w:p>
      <w:pPr>
        <w:spacing w:after="0"/>
        <w:ind w:left="0"/>
        <w:jc w:val="both"/>
      </w:pPr>
      <w:r>
        <w:rPr>
          <w:rFonts w:ascii="Times New Roman"/>
          <w:b w:val="false"/>
          <w:i w:val="false"/>
          <w:color w:val="000000"/>
          <w:sz w:val="28"/>
        </w:rPr>
        <w:t>
      Ас үй, қойма және дәлізді есептемегенде бөлмелер саны _______________</w:t>
      </w:r>
      <w:r>
        <w:br/>
      </w:r>
      <w:r>
        <w:rPr>
          <w:rFonts w:ascii="Times New Roman"/>
          <w:b w:val="false"/>
          <w:i w:val="false"/>
          <w:color w:val="000000"/>
          <w:sz w:val="28"/>
        </w:rPr>
        <w:t>Тұрғын үйді ұстауға жұмсалатын шығыстар айына 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19"/>
    <w:bookmarkStart w:name="z217" w:id="120"/>
    <w:p>
      <w:pPr>
        <w:spacing w:after="0"/>
        <w:ind w:left="0"/>
        <w:jc w:val="both"/>
      </w:pPr>
      <w:r>
        <w:rPr>
          <w:rFonts w:ascii="Times New Roman"/>
          <w:b w:val="false"/>
          <w:i w:val="false"/>
          <w:color w:val="000000"/>
          <w:sz w:val="28"/>
        </w:rPr>
        <w:t>
      11. Отбасының табыстары: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296"/>
        <w:gridCol w:w="509"/>
        <w:gridCol w:w="2078"/>
        <w:gridCol w:w="468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1"/>
          <w:p>
            <w:pPr>
              <w:spacing w:after="20"/>
              <w:ind w:left="20"/>
              <w:jc w:val="both"/>
            </w:pPr>
            <w:r>
              <w:rPr>
                <w:rFonts w:ascii="Times New Roman"/>
                <w:b w:val="false"/>
                <w:i w:val="false"/>
                <w:color w:val="000000"/>
                <w:sz w:val="20"/>
              </w:rPr>
              <w:t>
Р/с №</w:t>
            </w:r>
          </w:p>
          <w:bookmarkEnd w:id="121"/>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тегі, аты, әкесінің аты (бар болса)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122"/>
    <w:p>
      <w:pPr>
        <w:spacing w:after="0"/>
        <w:ind w:left="0"/>
        <w:jc w:val="both"/>
      </w:pPr>
      <w:r>
        <w:rPr>
          <w:rFonts w:ascii="Times New Roman"/>
          <w:b w:val="false"/>
          <w:i w:val="false"/>
          <w:color w:val="000000"/>
          <w:sz w:val="28"/>
        </w:rPr>
        <w:t>
      12. Мыналардың:</w:t>
      </w:r>
    </w:p>
    <w:bookmarkEnd w:id="122"/>
    <w:bookmarkStart w:name="z226" w:id="123"/>
    <w:p>
      <w:pPr>
        <w:spacing w:after="0"/>
        <w:ind w:left="0"/>
        <w:jc w:val="both"/>
      </w:pP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__________________________________________</w:t>
      </w:r>
    </w:p>
    <w:bookmarkEnd w:id="123"/>
    <w:bookmarkStart w:name="z227" w:id="124"/>
    <w:p>
      <w:pPr>
        <w:spacing w:after="0"/>
        <w:ind w:left="0"/>
        <w:jc w:val="both"/>
      </w:pPr>
      <w:r>
        <w:rPr>
          <w:rFonts w:ascii="Times New Roman"/>
          <w:b w:val="false"/>
          <w:i w:val="false"/>
          <w:color w:val="000000"/>
          <w:sz w:val="28"/>
        </w:rPr>
        <w:t>
      қазіргі уақытта тұратын баспанадан басқа, өзге тұрғын үйдің (оны пайдаланудан түскенғтабыс)</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 бар-жоғы.</w:t>
      </w:r>
    </w:p>
    <w:bookmarkEnd w:id="124"/>
    <w:bookmarkStart w:name="z228" w:id="125"/>
    <w:p>
      <w:pPr>
        <w:spacing w:after="0"/>
        <w:ind w:left="0"/>
        <w:jc w:val="both"/>
      </w:pPr>
      <w:r>
        <w:rPr>
          <w:rFonts w:ascii="Times New Roman"/>
          <w:b w:val="false"/>
          <w:i w:val="false"/>
          <w:color w:val="000000"/>
          <w:sz w:val="28"/>
        </w:rPr>
        <w:t>
      13. Отбасының өзге де табыстары (түрі, сомасы, көзі)</w:t>
      </w:r>
    </w:p>
    <w:bookmarkEnd w:id="125"/>
    <w:bookmarkStart w:name="z229" w:id="126"/>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26"/>
    <w:bookmarkStart w:name="z230" w:id="127"/>
    <w:p>
      <w:pPr>
        <w:spacing w:after="0"/>
        <w:ind w:left="0"/>
        <w:jc w:val="both"/>
      </w:pP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____________________________________________________________</w:t>
      </w:r>
      <w:r>
        <w:br/>
      </w:r>
      <w:r>
        <w:rPr>
          <w:rFonts w:ascii="Times New Roman"/>
          <w:b w:val="false"/>
          <w:i w:val="false"/>
          <w:color w:val="000000"/>
          <w:sz w:val="28"/>
        </w:rPr>
        <w:t>_____________________________________________________________________</w:t>
      </w:r>
    </w:p>
    <w:bookmarkEnd w:id="127"/>
    <w:bookmarkStart w:name="z231" w:id="128"/>
    <w:p>
      <w:pPr>
        <w:spacing w:after="0"/>
        <w:ind w:left="0"/>
        <w:jc w:val="both"/>
      </w:pP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28"/>
    <w:bookmarkStart w:name="z232" w:id="129"/>
    <w:p>
      <w:pPr>
        <w:spacing w:after="0"/>
        <w:ind w:left="0"/>
        <w:jc w:val="both"/>
      </w:pPr>
      <w:r>
        <w:rPr>
          <w:rFonts w:ascii="Times New Roman"/>
          <w:b w:val="false"/>
          <w:i w:val="false"/>
          <w:color w:val="000000"/>
          <w:sz w:val="28"/>
        </w:rPr>
        <w:t>
      16. Санитариялық-эпидемиологиялық тұру жағдайлары 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29"/>
    <w:bookmarkStart w:name="z233" w:id="130"/>
    <w:p>
      <w:pPr>
        <w:spacing w:after="0"/>
        <w:ind w:left="0"/>
        <w:jc w:val="both"/>
      </w:pPr>
      <w:r>
        <w:rPr>
          <w:rFonts w:ascii="Times New Roman"/>
          <w:b w:val="false"/>
          <w:i w:val="false"/>
          <w:color w:val="000000"/>
          <w:sz w:val="28"/>
        </w:rPr>
        <w:t>
      17. Учаскелік комиссияның басқа да байқағандары: ___________________</w:t>
      </w:r>
      <w:r>
        <w:br/>
      </w:r>
      <w:r>
        <w:rPr>
          <w:rFonts w:ascii="Times New Roman"/>
          <w:b w:val="false"/>
          <w:i w:val="false"/>
          <w:color w:val="000000"/>
          <w:sz w:val="28"/>
        </w:rPr>
        <w:t>_____________________________________________________________________</w:t>
      </w:r>
    </w:p>
    <w:bookmarkEnd w:id="130"/>
    <w:bookmarkStart w:name="z234" w:id="131"/>
    <w:p>
      <w:pPr>
        <w:spacing w:after="0"/>
        <w:ind w:left="0"/>
        <w:jc w:val="both"/>
      </w:pPr>
      <w:r>
        <w:rPr>
          <w:rFonts w:ascii="Times New Roman"/>
          <w:b w:val="false"/>
          <w:i w:val="false"/>
          <w:color w:val="000000"/>
          <w:sz w:val="28"/>
        </w:rPr>
        <w:t>
      18. Комиссия төрағасы:</w:t>
      </w:r>
    </w:p>
    <w:bookmarkEnd w:id="131"/>
    <w:bookmarkStart w:name="z235" w:id="132"/>
    <w:p>
      <w:pPr>
        <w:spacing w:after="0"/>
        <w:ind w:left="0"/>
        <w:jc w:val="both"/>
      </w:pPr>
      <w:r>
        <w:rPr>
          <w:rFonts w:ascii="Times New Roman"/>
          <w:b w:val="false"/>
          <w:i w:val="false"/>
          <w:color w:val="000000"/>
          <w:sz w:val="28"/>
        </w:rPr>
        <w:t>
      _______________________________________________________</w:t>
      </w:r>
    </w:p>
    <w:bookmarkEnd w:id="132"/>
    <w:bookmarkStart w:name="z236" w:id="133"/>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(қолы) (Тегі, аты, әкесінің аты (бар болса)</w:t>
      </w:r>
    </w:p>
    <w:bookmarkEnd w:id="133"/>
    <w:bookmarkStart w:name="z237" w:id="134"/>
    <w:p>
      <w:pPr>
        <w:spacing w:after="0"/>
        <w:ind w:left="0"/>
        <w:jc w:val="both"/>
      </w:pPr>
      <w:r>
        <w:rPr>
          <w:rFonts w:ascii="Times New Roman"/>
          <w:b w:val="false"/>
          <w:i w:val="false"/>
          <w:color w:val="000000"/>
          <w:sz w:val="28"/>
        </w:rPr>
        <w:t>
      Жасалған актімен таныстым:</w:t>
      </w:r>
    </w:p>
    <w:bookmarkEnd w:id="134"/>
    <w:bookmarkStart w:name="z238" w:id="135"/>
    <w:p>
      <w:pPr>
        <w:spacing w:after="0"/>
        <w:ind w:left="0"/>
        <w:jc w:val="both"/>
      </w:pPr>
      <w:r>
        <w:rPr>
          <w:rFonts w:ascii="Times New Roman"/>
          <w:b w:val="false"/>
          <w:i w:val="false"/>
          <w:color w:val="000000"/>
          <w:sz w:val="28"/>
        </w:rPr>
        <w:t>
      Өтініш берушінің тегі, аты, әкесінің аты (бар болса) және қолы ______</w:t>
      </w:r>
    </w:p>
    <w:bookmarkEnd w:id="135"/>
    <w:bookmarkStart w:name="z239" w:id="136"/>
    <w:p>
      <w:pPr>
        <w:spacing w:after="0"/>
        <w:ind w:left="0"/>
        <w:jc w:val="both"/>
      </w:pPr>
      <w:r>
        <w:rPr>
          <w:rFonts w:ascii="Times New Roman"/>
          <w:b w:val="false"/>
          <w:i w:val="false"/>
          <w:color w:val="000000"/>
          <w:sz w:val="28"/>
        </w:rPr>
        <w:t>
      Тексеру жүргізуден бас тартамын _____________________________________</w:t>
      </w:r>
      <w:r>
        <w:br/>
      </w:r>
      <w:r>
        <w:rPr>
          <w:rFonts w:ascii="Times New Roman"/>
          <w:b w:val="false"/>
          <w:i w:val="false"/>
          <w:color w:val="000000"/>
          <w:sz w:val="28"/>
        </w:rPr>
        <w:t>өтініш берушінің (немесе отбасы мүшелерінің бірінің) тегі, аты, әкесінің аты (бар болса) және қолы, күні (өтініш беруші тексеру жүргізуден бас тартқан жағдайда толтырылады)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137"/>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bookmarkEnd w:id="137"/>
    <w:bookmarkStart w:name="z241" w:id="138"/>
    <w:p>
      <w:pPr>
        <w:spacing w:after="0"/>
        <w:ind w:left="0"/>
        <w:jc w:val="both"/>
      </w:pPr>
      <w:r>
        <w:rPr>
          <w:rFonts w:ascii="Times New Roman"/>
          <w:b w:val="false"/>
          <w:i w:val="false"/>
          <w:color w:val="000000"/>
          <w:sz w:val="28"/>
        </w:rPr>
        <w:t>
      20_</w:t>
      </w:r>
      <w:r>
        <w:rPr>
          <w:rFonts w:ascii="Times New Roman"/>
          <w:b/>
          <w:i w:val="false"/>
          <w:color w:val="000000"/>
          <w:sz w:val="28"/>
        </w:rPr>
        <w:t>__</w:t>
      </w:r>
      <w:r>
        <w:rPr>
          <w:rFonts w:ascii="Times New Roman"/>
          <w:b w:val="false"/>
          <w:i w:val="false"/>
          <w:color w:val="000000"/>
          <w:sz w:val="28"/>
        </w:rPr>
        <w:t xml:space="preserve"> жылғы "____" ____________</w:t>
      </w:r>
    </w:p>
    <w:bookmarkEnd w:id="138"/>
    <w:bookmarkStart w:name="z242" w:id="139"/>
    <w:p>
      <w:pPr>
        <w:spacing w:after="0"/>
        <w:ind w:left="0"/>
        <w:jc w:val="both"/>
      </w:pPr>
      <w:r>
        <w:rPr>
          <w:rFonts w:ascii="Times New Roman"/>
          <w:b w:val="false"/>
          <w:i w:val="false"/>
          <w:color w:val="000000"/>
          <w:sz w:val="28"/>
        </w:rPr>
        <w:t>
      Учаскелік комиссия Қағидаларға сәйкес отбасының (өтініш берушінің)</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(өтініш берушінің тегі, аты, әкесінің аты (бар болса)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 туралы</w:t>
      </w:r>
      <w:r>
        <w:br/>
      </w:r>
      <w:r>
        <w:rPr>
          <w:rFonts w:ascii="Times New Roman"/>
          <w:b w:val="false"/>
          <w:i w:val="false"/>
          <w:color w:val="000000"/>
          <w:sz w:val="28"/>
        </w:rPr>
        <w:t xml:space="preserve"> (қажеттілігі, қажет еместігі)</w:t>
      </w:r>
    </w:p>
    <w:bookmarkEnd w:id="139"/>
    <w:bookmarkStart w:name="z243" w:id="140"/>
    <w:p>
      <w:pPr>
        <w:spacing w:after="0"/>
        <w:ind w:left="0"/>
        <w:jc w:val="both"/>
      </w:pPr>
      <w:r>
        <w:rPr>
          <w:rFonts w:ascii="Times New Roman"/>
          <w:b w:val="false"/>
          <w:i w:val="false"/>
          <w:color w:val="000000"/>
          <w:sz w:val="28"/>
        </w:rPr>
        <w:t>
      қорытынды шығарды.</w:t>
      </w:r>
    </w:p>
    <w:bookmarkEnd w:id="140"/>
    <w:bookmarkStart w:name="z244" w:id="141"/>
    <w:p>
      <w:pPr>
        <w:spacing w:after="0"/>
        <w:ind w:left="0"/>
        <w:jc w:val="both"/>
      </w:pPr>
      <w:r>
        <w:rPr>
          <w:rFonts w:ascii="Times New Roman"/>
          <w:b w:val="false"/>
          <w:i w:val="false"/>
          <w:color w:val="000000"/>
          <w:sz w:val="28"/>
        </w:rPr>
        <w:t>
      Комиссия төрағасы:</w:t>
      </w:r>
    </w:p>
    <w:bookmarkEnd w:id="141"/>
    <w:bookmarkStart w:name="z245" w:id="142"/>
    <w:p>
      <w:pPr>
        <w:spacing w:after="0"/>
        <w:ind w:left="0"/>
        <w:jc w:val="both"/>
      </w:pPr>
      <w:r>
        <w:rPr>
          <w:rFonts w:ascii="Times New Roman"/>
          <w:b w:val="false"/>
          <w:i w:val="false"/>
          <w:color w:val="000000"/>
          <w:sz w:val="28"/>
        </w:rPr>
        <w:t>
      _______________________ __________________________</w:t>
      </w:r>
    </w:p>
    <w:bookmarkEnd w:id="142"/>
    <w:bookmarkStart w:name="z246" w:id="143"/>
    <w:p>
      <w:pPr>
        <w:spacing w:after="0"/>
        <w:ind w:left="0"/>
        <w:jc w:val="both"/>
      </w:pPr>
      <w:r>
        <w:rPr>
          <w:rFonts w:ascii="Times New Roman"/>
          <w:b w:val="false"/>
          <w:i w:val="false"/>
          <w:color w:val="000000"/>
          <w:sz w:val="28"/>
        </w:rPr>
        <w:t>
      Комиссия мүшелері:</w:t>
      </w:r>
    </w:p>
    <w:bookmarkEnd w:id="143"/>
    <w:bookmarkStart w:name="z247" w:id="144"/>
    <w:p>
      <w:pPr>
        <w:spacing w:after="0"/>
        <w:ind w:left="0"/>
        <w:jc w:val="both"/>
      </w:pPr>
      <w:r>
        <w:rPr>
          <w:rFonts w:ascii="Times New Roman"/>
          <w:b w:val="false"/>
          <w:i w:val="false"/>
          <w:color w:val="000000"/>
          <w:sz w:val="28"/>
        </w:rPr>
        <w:t>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(қолдары) (Тегі, аты, әкесінің аты (бар болса)</w:t>
      </w:r>
    </w:p>
    <w:bookmarkEnd w:id="144"/>
    <w:bookmarkStart w:name="z248" w:id="145"/>
    <w:p>
      <w:pPr>
        <w:spacing w:after="0"/>
        <w:ind w:left="0"/>
        <w:jc w:val="both"/>
      </w:pPr>
      <w:r>
        <w:rPr>
          <w:rFonts w:ascii="Times New Roman"/>
          <w:b w:val="false"/>
          <w:i w:val="false"/>
          <w:color w:val="000000"/>
          <w:sz w:val="28"/>
        </w:rPr>
        <w:t>
      ____ данада қоса берілген құжаттармен қорытынды 20__ жылғы "__" ________ қабылданды.</w:t>
      </w:r>
    </w:p>
    <w:bookmarkEnd w:id="145"/>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құжаттарды қабылдаған кент, ауыл, ауылдық округ әкімінің немесе жұмыспен қамту және әлеуметтік бағдарламалар бөлімі қызметкерінің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9" w:id="146"/>
    <w:p>
      <w:pPr>
        <w:spacing w:after="0"/>
        <w:ind w:left="0"/>
        <w:jc w:val="left"/>
      </w:pPr>
      <w:r>
        <w:rPr>
          <w:rFonts w:ascii="Times New Roman"/>
          <w:b/>
          <w:i w:val="false"/>
          <w:color w:val="000000"/>
        </w:rPr>
        <w:t xml:space="preserve"> Отбасының белсенділігін арттырудың әлеуметтік келісімшарты</w:t>
      </w:r>
    </w:p>
    <w:bookmarkEnd w:id="146"/>
    <w:bookmarkStart w:name="z250" w:id="147"/>
    <w:p>
      <w:pPr>
        <w:spacing w:after="0"/>
        <w:ind w:left="0"/>
        <w:jc w:val="both"/>
      </w:pPr>
      <w:r>
        <w:rPr>
          <w:rFonts w:ascii="Times New Roman"/>
          <w:b w:val="false"/>
          <w:i w:val="false"/>
          <w:color w:val="000000"/>
          <w:sz w:val="28"/>
        </w:rPr>
        <w:t>
      _______________ № ______ 20 ___ жылғы "_____" ___________</w:t>
      </w:r>
      <w:r>
        <w:br/>
      </w:r>
      <w:r>
        <w:rPr>
          <w:rFonts w:ascii="Times New Roman"/>
          <w:b w:val="false"/>
          <w:i w:val="false"/>
          <w:color w:val="000000"/>
          <w:sz w:val="28"/>
        </w:rPr>
        <w:t>(жасалған орны)</w:t>
      </w:r>
    </w:p>
    <w:bookmarkEnd w:id="147"/>
    <w:bookmarkStart w:name="z251" w:id="148"/>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w:t>
      </w:r>
      <w:r>
        <w:br/>
      </w:r>
      <w:r>
        <w:rPr>
          <w:rFonts w:ascii="Times New Roman"/>
          <w:b w:val="false"/>
          <w:i w:val="false"/>
          <w:color w:val="000000"/>
          <w:sz w:val="28"/>
        </w:rPr>
        <w:t>______________________________________________________________ атынан</w:t>
      </w:r>
      <w:r>
        <w:br/>
      </w:r>
      <w:r>
        <w:rPr>
          <w:rFonts w:ascii="Times New Roman"/>
          <w:b w:val="false"/>
          <w:i w:val="false"/>
          <w:color w:val="000000"/>
          <w:sz w:val="28"/>
        </w:rPr>
        <w:t xml:space="preserve"> (уәкілетті органның атауы)</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(тегі, аты, әкесінің аты (бар болса), уәкілетті өкілдің атқаратын лауазымы) бір тараптан және бұдан әрі "қатысушы" деп аталатын "Өрлеу" жобасына қатысушы отбасы атынан _____________________ мекенжай бойынша тұратын азамат 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(тегі, аты, әкесінің аты (бар болса), жеке басын куәландыратын құжаттың атауы, жеке сәйкестендіру нөмірі, құжаттың сериясы, нөмірі, кім және қашан берді) екінші тараптан "Өрлеу" жобасына қатысуға отбасының белсенділігін арттырудың осы әлеуметтік келісімшартын (бұдан әрі – келісімшарт) жасасты:</w:t>
      </w:r>
    </w:p>
    <w:bookmarkEnd w:id="148"/>
    <w:bookmarkStart w:name="z252" w:id="149"/>
    <w:p>
      <w:pPr>
        <w:spacing w:after="0"/>
        <w:ind w:left="0"/>
        <w:jc w:val="left"/>
      </w:pPr>
      <w:r>
        <w:rPr>
          <w:rFonts w:ascii="Times New Roman"/>
          <w:b/>
          <w:i w:val="false"/>
          <w:color w:val="000000"/>
        </w:rPr>
        <w:t xml:space="preserve"> 1. Келісімшарт мәні</w:t>
      </w:r>
    </w:p>
    <w:bookmarkEnd w:id="149"/>
    <w:bookmarkStart w:name="z253" w:id="150"/>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bookmarkEnd w:id="150"/>
    <w:bookmarkStart w:name="z254" w:id="151"/>
    <w:p>
      <w:pPr>
        <w:spacing w:after="0"/>
        <w:ind w:left="0"/>
        <w:jc w:val="left"/>
      </w:pPr>
      <w:r>
        <w:rPr>
          <w:rFonts w:ascii="Times New Roman"/>
          <w:b/>
          <w:i w:val="false"/>
          <w:color w:val="000000"/>
        </w:rPr>
        <w:t xml:space="preserve"> 2. Келісімшарт тараптарының міндеттері</w:t>
      </w:r>
    </w:p>
    <w:bookmarkEnd w:id="151"/>
    <w:bookmarkStart w:name="z255" w:id="152"/>
    <w:p>
      <w:pPr>
        <w:spacing w:after="0"/>
        <w:ind w:left="0"/>
        <w:jc w:val="both"/>
      </w:pPr>
      <w:r>
        <w:rPr>
          <w:rFonts w:ascii="Times New Roman"/>
          <w:b w:val="false"/>
          <w:i w:val="false"/>
          <w:color w:val="000000"/>
          <w:sz w:val="28"/>
        </w:rPr>
        <w:t>
      2. Аудандық/қалалық жұмыспен қамту және әлеуметтік бағдарламалар бөлімі:</w:t>
      </w:r>
    </w:p>
    <w:bookmarkEnd w:id="152"/>
    <w:bookmarkStart w:name="z256" w:id="153"/>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bookmarkEnd w:id="153"/>
    <w:bookmarkStart w:name="z257" w:id="154"/>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(отбасы мүшелерінің тегі, аты, әкесінің аты (бар болса) ______________________ бастап _____________________ дейінгі кезеңге ай сайын _____________ (___________________________) теңге мөлшерінде (сомасы жазбаша) және (немесе) бір жолғы _________ (___________________________) теңге (сомасы жазбаша) мөлшерінде __________________________________________________________</w:t>
      </w:r>
      <w:r>
        <w:br/>
      </w:r>
      <w:r>
        <w:rPr>
          <w:rFonts w:ascii="Times New Roman"/>
          <w:b w:val="false"/>
          <w:i w:val="false"/>
          <w:color w:val="000000"/>
          <w:sz w:val="28"/>
        </w:rPr>
        <w:t xml:space="preserve"> (жеке қосалқы шаруашылықты дамыту (үй малын, құсын сатып алу және жеке кәсіпкерлік қызметті ұйымдастыру) шартты ақшалай көмекті төлейді;</w:t>
      </w:r>
    </w:p>
    <w:bookmarkEnd w:id="154"/>
    <w:bookmarkStart w:name="z258" w:id="155"/>
    <w:p>
      <w:pPr>
        <w:spacing w:after="0"/>
        <w:ind w:left="0"/>
        <w:jc w:val="both"/>
      </w:pP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bookmarkEnd w:id="155"/>
    <w:bookmarkStart w:name="z259" w:id="156"/>
    <w:p>
      <w:pPr>
        <w:spacing w:after="0"/>
        <w:ind w:left="0"/>
        <w:jc w:val="both"/>
      </w:pPr>
      <w:r>
        <w:rPr>
          <w:rFonts w:ascii="Times New Roman"/>
          <w:b w:val="false"/>
          <w:i w:val="false"/>
          <w:color w:val="000000"/>
          <w:sz w:val="28"/>
        </w:rPr>
        <w:t xml:space="preserve">
      3) отбасының (адамның) өзін-өзі қамтамасыз етуге өтуіне ықпал және келісімшартты іске асыру мерзімі ішінде сүйемелдеуді қамтамасыз етеді; </w:t>
      </w:r>
    </w:p>
    <w:bookmarkEnd w:id="156"/>
    <w:bookmarkStart w:name="z260" w:id="157"/>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bookmarkEnd w:id="157"/>
    <w:bookmarkStart w:name="z261" w:id="158"/>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bookmarkEnd w:id="158"/>
    <w:bookmarkStart w:name="z262" w:id="159"/>
    <w:p>
      <w:pPr>
        <w:spacing w:after="0"/>
        <w:ind w:left="0"/>
        <w:jc w:val="both"/>
      </w:pPr>
      <w:r>
        <w:rPr>
          <w:rFonts w:ascii="Times New Roman"/>
          <w:b w:val="false"/>
          <w:i w:val="false"/>
          <w:color w:val="000000"/>
          <w:sz w:val="28"/>
        </w:rPr>
        <w:t>
      3. Қатысушы және (немесе) оның отбасы мүшелері:</w:t>
      </w:r>
    </w:p>
    <w:bookmarkEnd w:id="159"/>
    <w:bookmarkStart w:name="z263" w:id="160"/>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bookmarkEnd w:id="160"/>
    <w:bookmarkStart w:name="z264" w:id="161"/>
    <w:p>
      <w:pPr>
        <w:spacing w:after="0"/>
        <w:ind w:left="0"/>
        <w:jc w:val="both"/>
      </w:pP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p>
    <w:bookmarkEnd w:id="161"/>
    <w:bookmarkStart w:name="z265" w:id="162"/>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bookmarkEnd w:id="162"/>
    <w:bookmarkStart w:name="z266" w:id="163"/>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p>
    <w:bookmarkEnd w:id="163"/>
    <w:bookmarkStart w:name="z267" w:id="164"/>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bookmarkEnd w:id="164"/>
    <w:bookmarkStart w:name="z268" w:id="165"/>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bookmarkEnd w:id="165"/>
    <w:bookmarkStart w:name="z269" w:id="166"/>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p>
    <w:bookmarkEnd w:id="166"/>
    <w:bookmarkStart w:name="z270" w:id="167"/>
    <w:p>
      <w:pPr>
        <w:spacing w:after="0"/>
        <w:ind w:left="0"/>
        <w:jc w:val="both"/>
      </w:pPr>
      <w:r>
        <w:rPr>
          <w:rFonts w:ascii="Times New Roman"/>
          <w:b w:val="false"/>
          <w:i w:val="false"/>
          <w:color w:val="000000"/>
          <w:sz w:val="28"/>
        </w:rPr>
        <w:t>
      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bookmarkEnd w:id="167"/>
    <w:bookmarkStart w:name="z271" w:id="168"/>
    <w:p>
      <w:pPr>
        <w:spacing w:after="0"/>
        <w:ind w:left="0"/>
        <w:jc w:val="left"/>
      </w:pPr>
      <w:r>
        <w:rPr>
          <w:rFonts w:ascii="Times New Roman"/>
          <w:b/>
          <w:i w:val="false"/>
          <w:color w:val="000000"/>
        </w:rPr>
        <w:t xml:space="preserve"> 3. Тараптардың құқықтары</w:t>
      </w:r>
    </w:p>
    <w:bookmarkEnd w:id="168"/>
    <w:bookmarkStart w:name="z272" w:id="169"/>
    <w:p>
      <w:pPr>
        <w:spacing w:after="0"/>
        <w:ind w:left="0"/>
        <w:jc w:val="both"/>
      </w:pPr>
      <w:r>
        <w:rPr>
          <w:rFonts w:ascii="Times New Roman"/>
          <w:b w:val="false"/>
          <w:i w:val="false"/>
          <w:color w:val="000000"/>
          <w:sz w:val="28"/>
        </w:rPr>
        <w:t>
      4. Аудандық/қақалық жұмыспен қамту және әлеуметтік бағдарламалар бөлімі:</w:t>
      </w:r>
    </w:p>
    <w:bookmarkEnd w:id="169"/>
    <w:bookmarkStart w:name="z273" w:id="170"/>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bookmarkEnd w:id="170"/>
    <w:bookmarkStart w:name="z274" w:id="171"/>
    <w:p>
      <w:pPr>
        <w:spacing w:after="0"/>
        <w:ind w:left="0"/>
        <w:jc w:val="both"/>
      </w:pPr>
      <w:r>
        <w:rPr>
          <w:rFonts w:ascii="Times New Roman"/>
          <w:b w:val="false"/>
          <w:i w:val="false"/>
          <w:color w:val="000000"/>
          <w:sz w:val="28"/>
        </w:rPr>
        <w:t xml:space="preserve">
      2) отбасының (адамның) материалдық жағдайын тексереді; </w:t>
      </w:r>
    </w:p>
    <w:bookmarkEnd w:id="171"/>
    <w:bookmarkStart w:name="z275" w:id="172"/>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bookmarkEnd w:id="172"/>
    <w:bookmarkStart w:name="z276" w:id="173"/>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bookmarkEnd w:id="173"/>
    <w:bookmarkStart w:name="z277" w:id="174"/>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bookmarkEnd w:id="174"/>
    <w:bookmarkStart w:name="z278" w:id="175"/>
    <w:p>
      <w:pPr>
        <w:spacing w:after="0"/>
        <w:ind w:left="0"/>
        <w:jc w:val="both"/>
      </w:pPr>
      <w:r>
        <w:rPr>
          <w:rFonts w:ascii="Times New Roman"/>
          <w:b w:val="false"/>
          <w:i w:val="false"/>
          <w:color w:val="000000"/>
          <w:sz w:val="28"/>
        </w:rPr>
        <w:t>
      6) келісімшарт шеңберінде өзге де мәселелерді шешеді.</w:t>
      </w:r>
    </w:p>
    <w:bookmarkEnd w:id="175"/>
    <w:bookmarkStart w:name="z279" w:id="176"/>
    <w:p>
      <w:pPr>
        <w:spacing w:after="0"/>
        <w:ind w:left="0"/>
        <w:jc w:val="both"/>
      </w:pPr>
      <w:r>
        <w:rPr>
          <w:rFonts w:ascii="Times New Roman"/>
          <w:b w:val="false"/>
          <w:i w:val="false"/>
          <w:color w:val="000000"/>
          <w:sz w:val="28"/>
        </w:rPr>
        <w:t>
      5. Қатысушы:</w:t>
      </w:r>
    </w:p>
    <w:bookmarkEnd w:id="176"/>
    <w:bookmarkStart w:name="z280" w:id="177"/>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bookmarkEnd w:id="177"/>
    <w:bookmarkStart w:name="z281" w:id="178"/>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bookmarkEnd w:id="178"/>
    <w:bookmarkStart w:name="z282" w:id="179"/>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bookmarkEnd w:id="179"/>
    <w:bookmarkStart w:name="z283" w:id="180"/>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bookmarkEnd w:id="180"/>
    <w:bookmarkStart w:name="z284" w:id="181"/>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bookmarkEnd w:id="181"/>
    <w:bookmarkStart w:name="z285" w:id="182"/>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bookmarkEnd w:id="182"/>
    <w:bookmarkStart w:name="z286" w:id="183"/>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bookmarkEnd w:id="183"/>
    <w:bookmarkStart w:name="z287" w:id="184"/>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bookmarkEnd w:id="184"/>
    <w:bookmarkStart w:name="z288" w:id="185"/>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bookmarkEnd w:id="185"/>
    <w:bookmarkStart w:name="z289" w:id="186"/>
    <w:p>
      <w:pPr>
        <w:spacing w:after="0"/>
        <w:ind w:left="0"/>
        <w:jc w:val="left"/>
      </w:pPr>
      <w:r>
        <w:rPr>
          <w:rFonts w:ascii="Times New Roman"/>
          <w:b/>
          <w:i w:val="false"/>
          <w:color w:val="000000"/>
        </w:rPr>
        <w:t xml:space="preserve"> 5. Күтпеген жағдайлар</w:t>
      </w:r>
    </w:p>
    <w:bookmarkEnd w:id="186"/>
    <w:bookmarkStart w:name="z290" w:id="187"/>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bookmarkEnd w:id="187"/>
    <w:bookmarkStart w:name="z291" w:id="188"/>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bookmarkEnd w:id="188"/>
    <w:bookmarkStart w:name="z292" w:id="189"/>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bookmarkEnd w:id="189"/>
    <w:bookmarkStart w:name="z293" w:id="190"/>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bookmarkEnd w:id="190"/>
    <w:bookmarkStart w:name="z294" w:id="191"/>
    <w:p>
      <w:pPr>
        <w:spacing w:after="0"/>
        <w:ind w:left="0"/>
        <w:jc w:val="left"/>
      </w:pPr>
      <w:r>
        <w:rPr>
          <w:rFonts w:ascii="Times New Roman"/>
          <w:b/>
          <w:i w:val="false"/>
          <w:color w:val="000000"/>
        </w:rPr>
        <w:t xml:space="preserve"> 6. Өзге де талаптар</w:t>
      </w:r>
    </w:p>
    <w:bookmarkEnd w:id="191"/>
    <w:bookmarkStart w:name="z295" w:id="192"/>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bookmarkEnd w:id="192"/>
    <w:bookmarkStart w:name="z296" w:id="193"/>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 қоса қолданылады.</w:t>
      </w:r>
    </w:p>
    <w:bookmarkEnd w:id="193"/>
    <w:bookmarkStart w:name="z297" w:id="194"/>
    <w:p>
      <w:pPr>
        <w:spacing w:after="0"/>
        <w:ind w:left="0"/>
        <w:jc w:val="both"/>
      </w:pP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p>
    <w:bookmarkEnd w:id="194"/>
    <w:bookmarkStart w:name="z298" w:id="195"/>
    <w:p>
      <w:pPr>
        <w:spacing w:after="0"/>
        <w:ind w:left="0"/>
        <w:jc w:val="both"/>
      </w:pPr>
      <w:r>
        <w:rPr>
          <w:rFonts w:ascii="Times New Roman"/>
          <w:b w:val="false"/>
          <w:i w:val="false"/>
          <w:color w:val="000000"/>
          <w:sz w:val="28"/>
        </w:rPr>
        <w:t>
      17. Осы келісімшарт бірдей заңды күші бар екі данада жасалған.</w:t>
      </w:r>
    </w:p>
    <w:bookmarkEnd w:id="195"/>
    <w:bookmarkStart w:name="z299" w:id="196"/>
    <w:p>
      <w:pPr>
        <w:spacing w:after="0"/>
        <w:ind w:left="0"/>
        <w:jc w:val="left"/>
      </w:pPr>
      <w:r>
        <w:rPr>
          <w:rFonts w:ascii="Times New Roman"/>
          <w:b/>
          <w:i w:val="false"/>
          <w:color w:val="000000"/>
        </w:rPr>
        <w:t xml:space="preserve"> 7. Тараптардың мекенжайлары мен деректемелері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2"/>
        <w:gridCol w:w="5588"/>
      </w:tblGrid>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97"/>
          <w:p>
            <w:pPr>
              <w:spacing w:after="20"/>
              <w:ind w:left="20"/>
              <w:jc w:val="both"/>
            </w:pPr>
            <w:r>
              <w:rPr>
                <w:rFonts w:ascii="Times New Roman"/>
                <w:b w:val="false"/>
                <w:i w:val="false"/>
                <w:color w:val="000000"/>
                <w:sz w:val="20"/>
              </w:rPr>
              <w:t>
Аудандық/қалалық жұмыспен қамту және</w:t>
            </w:r>
            <w:r>
              <w:br/>
            </w:r>
            <w:r>
              <w:rPr>
                <w:rFonts w:ascii="Times New Roman"/>
                <w:b w:val="false"/>
                <w:i w:val="false"/>
                <w:color w:val="000000"/>
                <w:sz w:val="20"/>
              </w:rPr>
              <w:t>әлеуметтік бағдарламалар бөлімі</w:t>
            </w:r>
          </w:p>
          <w:bookmarkEnd w:id="197"/>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98"/>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___________________________________</w:t>
            </w:r>
            <w:r>
              <w:br/>
            </w:r>
            <w:r>
              <w:rPr>
                <w:rFonts w:ascii="Times New Roman"/>
                <w:b w:val="false"/>
                <w:i w:val="false"/>
                <w:color w:val="000000"/>
                <w:sz w:val="20"/>
              </w:rPr>
              <w:t>(уәкілетті өкілдің тегі, аты, әкесінің аты (бар болса)</w:t>
            </w:r>
            <w:r>
              <w:br/>
            </w:r>
            <w:r>
              <w:rPr>
                <w:rFonts w:ascii="Times New Roman"/>
                <w:b w:val="false"/>
                <w:i w:val="false"/>
                <w:color w:val="000000"/>
                <w:sz w:val="20"/>
              </w:rPr>
              <w:t>___________________________________</w:t>
            </w:r>
            <w:r>
              <w:br/>
            </w:r>
            <w:r>
              <w:rPr>
                <w:rFonts w:ascii="Times New Roman"/>
                <w:b w:val="false"/>
                <w:i w:val="false"/>
                <w:color w:val="000000"/>
                <w:sz w:val="20"/>
              </w:rPr>
              <w:t>(қолы) Мөрдің орны</w:t>
            </w:r>
          </w:p>
          <w:bookmarkEnd w:id="198"/>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r>
              <w:br/>
            </w:r>
            <w:r>
              <w:rPr>
                <w:rFonts w:ascii="Times New Roman"/>
                <w:b w:val="false"/>
                <w:i w:val="false"/>
                <w:color w:val="000000"/>
                <w:sz w:val="20"/>
              </w:rPr>
              <w:t>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w:t>
            </w:r>
            <w:r>
              <w:br/>
            </w:r>
            <w:r>
              <w:rPr>
                <w:rFonts w:ascii="Times New Roman"/>
                <w:b w:val="false"/>
                <w:i w:val="false"/>
                <w:color w:val="000000"/>
                <w:sz w:val="20"/>
              </w:rPr>
              <w:t>(қолы)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2" w:id="199"/>
    <w:p>
      <w:pPr>
        <w:spacing w:after="0"/>
        <w:ind w:left="0"/>
        <w:jc w:val="left"/>
      </w:pPr>
      <w:r>
        <w:rPr>
          <w:rFonts w:ascii="Times New Roman"/>
          <w:b/>
          <w:i w:val="false"/>
          <w:color w:val="000000"/>
        </w:rPr>
        <w:t xml:space="preserve"> Отбасыға көмектің жеке жоспары</w:t>
      </w:r>
    </w:p>
    <w:bookmarkEnd w:id="199"/>
    <w:bookmarkStart w:name="z303" w:id="200"/>
    <w:p>
      <w:pPr>
        <w:spacing w:after="0"/>
        <w:ind w:left="0"/>
        <w:jc w:val="both"/>
      </w:pPr>
      <w:r>
        <w:rPr>
          <w:rFonts w:ascii="Times New Roman"/>
          <w:b w:val="false"/>
          <w:i w:val="false"/>
          <w:color w:val="000000"/>
          <w:sz w:val="28"/>
        </w:rPr>
        <w:t>
      Уәкілетті орган ____________________________________________________________</w:t>
      </w:r>
    </w:p>
    <w:bookmarkEnd w:id="200"/>
    <w:bookmarkStart w:name="z304" w:id="201"/>
    <w:p>
      <w:pPr>
        <w:spacing w:after="0"/>
        <w:ind w:left="0"/>
        <w:jc w:val="both"/>
      </w:pPr>
      <w:r>
        <w:rPr>
          <w:rFonts w:ascii="Times New Roman"/>
          <w:b w:val="false"/>
          <w:i w:val="false"/>
          <w:color w:val="000000"/>
          <w:sz w:val="28"/>
        </w:rPr>
        <w:t>
      Көмекті алушы: ____________________________________________________________</w:t>
      </w:r>
      <w:r>
        <w:br/>
      </w:r>
      <w:r>
        <w:rPr>
          <w:rFonts w:ascii="Times New Roman"/>
          <w:b w:val="false"/>
          <w:i w:val="false"/>
          <w:color w:val="000000"/>
          <w:sz w:val="28"/>
        </w:rPr>
        <w:t xml:space="preserve"> (Тегі, аты, әкесінің аты (бар болса), тұратын мекенжайы)</w:t>
      </w:r>
    </w:p>
    <w:bookmarkEnd w:id="201"/>
    <w:bookmarkStart w:name="z305" w:id="202"/>
    <w:p>
      <w:pPr>
        <w:spacing w:after="0"/>
        <w:ind w:left="0"/>
        <w:jc w:val="both"/>
      </w:pPr>
      <w:r>
        <w:rPr>
          <w:rFonts w:ascii="Times New Roman"/>
          <w:b w:val="false"/>
          <w:i w:val="false"/>
          <w:color w:val="000000"/>
          <w:sz w:val="28"/>
        </w:rPr>
        <w:t>
      Келісімшарттың қолданылуы басталған күн: ___________________________________</w:t>
      </w:r>
    </w:p>
    <w:bookmarkEnd w:id="202"/>
    <w:bookmarkStart w:name="z306" w:id="203"/>
    <w:p>
      <w:pPr>
        <w:spacing w:after="0"/>
        <w:ind w:left="0"/>
        <w:jc w:val="both"/>
      </w:pPr>
      <w:r>
        <w:rPr>
          <w:rFonts w:ascii="Times New Roman"/>
          <w:b w:val="false"/>
          <w:i w:val="false"/>
          <w:color w:val="000000"/>
          <w:sz w:val="28"/>
        </w:rPr>
        <w:t>
      Келісімшарттың қолданылуы тоқтатылған күн:_________________________________</w:t>
      </w:r>
    </w:p>
    <w:bookmarkEnd w:id="203"/>
    <w:bookmarkStart w:name="z307" w:id="204"/>
    <w:p>
      <w:pPr>
        <w:spacing w:after="0"/>
        <w:ind w:left="0"/>
        <w:jc w:val="both"/>
      </w:pPr>
      <w:r>
        <w:rPr>
          <w:rFonts w:ascii="Times New Roman"/>
          <w:b w:val="false"/>
          <w:i w:val="false"/>
          <w:color w:val="000000"/>
          <w:sz w:val="28"/>
        </w:rPr>
        <w:t>
      Қажетті іс-әрекеттер: _______________________________________________________</w:t>
      </w:r>
    </w:p>
    <w:bookmarkEnd w:id="204"/>
    <w:bookmarkStart w:name="z308" w:id="205"/>
    <w:p>
      <w:pPr>
        <w:spacing w:after="0"/>
        <w:ind w:left="0"/>
        <w:jc w:val="both"/>
      </w:pPr>
      <w:r>
        <w:rPr>
          <w:rFonts w:ascii="Times New Roman"/>
          <w:b w:val="false"/>
          <w:i w:val="false"/>
          <w:color w:val="000000"/>
          <w:sz w:val="28"/>
        </w:rPr>
        <w:t>
      __________________________________________________________________________</w:t>
      </w:r>
    </w:p>
    <w:bookmarkEnd w:id="205"/>
    <w:bookmarkStart w:name="z309" w:id="206"/>
    <w:p>
      <w:pPr>
        <w:spacing w:after="0"/>
        <w:ind w:left="0"/>
        <w:jc w:val="both"/>
      </w:pPr>
      <w:r>
        <w:rPr>
          <w:rFonts w:ascii="Times New Roman"/>
          <w:b w:val="false"/>
          <w:i w:val="false"/>
          <w:color w:val="000000"/>
          <w:sz w:val="28"/>
        </w:rPr>
        <w:t>
      1. Отбасын өмірлік қиын жағдайдан шығаруға арналған көмектің 20 жыл _________________ (айын көрсету) іс-шаралар жоспары және сол бойынша 20 жыл__________ (айын көрсету) есептілікті ұсыну</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071"/>
        <w:gridCol w:w="798"/>
        <w:gridCol w:w="708"/>
        <w:gridCol w:w="708"/>
        <w:gridCol w:w="2526"/>
        <w:gridCol w:w="2073"/>
        <w:gridCol w:w="1435"/>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07"/>
          <w:p>
            <w:pPr>
              <w:spacing w:after="20"/>
              <w:ind w:left="20"/>
              <w:jc w:val="both"/>
            </w:pPr>
            <w:r>
              <w:rPr>
                <w:rFonts w:ascii="Times New Roman"/>
                <w:b w:val="false"/>
                <w:i w:val="false"/>
                <w:color w:val="000000"/>
                <w:sz w:val="20"/>
              </w:rPr>
              <w:t>
№</w:t>
            </w:r>
          </w:p>
          <w:bookmarkEnd w:id="207"/>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08"/>
          <w:p>
            <w:pPr>
              <w:spacing w:after="20"/>
              <w:ind w:left="20"/>
              <w:jc w:val="both"/>
            </w:pPr>
            <w:r>
              <w:rPr>
                <w:rFonts w:ascii="Times New Roman"/>
                <w:b w:val="false"/>
                <w:i w:val="false"/>
                <w:color w:val="000000"/>
                <w:sz w:val="20"/>
              </w:rPr>
              <w:t>
1</w:t>
            </w:r>
          </w:p>
          <w:bookmarkEnd w:id="208"/>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09"/>
          <w:p>
            <w:pPr>
              <w:spacing w:after="20"/>
              <w:ind w:left="20"/>
              <w:jc w:val="both"/>
            </w:pPr>
            <w:r>
              <w:rPr>
                <w:rFonts w:ascii="Times New Roman"/>
                <w:b w:val="false"/>
                <w:i w:val="false"/>
                <w:color w:val="000000"/>
                <w:sz w:val="20"/>
              </w:rPr>
              <w:t>
2</w:t>
            </w:r>
          </w:p>
          <w:bookmarkEnd w:id="209"/>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10"/>
          <w:p>
            <w:pPr>
              <w:spacing w:after="20"/>
              <w:ind w:left="20"/>
              <w:jc w:val="both"/>
            </w:pPr>
            <w:r>
              <w:rPr>
                <w:rFonts w:ascii="Times New Roman"/>
                <w:b w:val="false"/>
                <w:i w:val="false"/>
                <w:color w:val="000000"/>
                <w:sz w:val="20"/>
              </w:rPr>
              <w:t>
3</w:t>
            </w:r>
          </w:p>
          <w:bookmarkEnd w:id="210"/>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211"/>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p>
    <w:bookmarkEnd w:id="211"/>
    <w:bookmarkStart w:name="z315" w:id="212"/>
    <w:p>
      <w:pPr>
        <w:spacing w:after="0"/>
        <w:ind w:left="0"/>
        <w:jc w:val="both"/>
      </w:pPr>
      <w:r>
        <w:rPr>
          <w:rFonts w:ascii="Times New Roman"/>
          <w:b w:val="false"/>
          <w:i w:val="false"/>
          <w:color w:val="000000"/>
          <w:sz w:val="28"/>
        </w:rPr>
        <w:t>
      Қажетті өзара іс-әрекеттер:</w:t>
      </w:r>
    </w:p>
    <w:bookmarkEnd w:id="212"/>
    <w:bookmarkStart w:name="z316" w:id="213"/>
    <w:p>
      <w:pPr>
        <w:spacing w:after="0"/>
        <w:ind w:left="0"/>
        <w:jc w:val="both"/>
      </w:pPr>
      <w:r>
        <w:rPr>
          <w:rFonts w:ascii="Times New Roman"/>
          <w:b w:val="false"/>
          <w:i w:val="false"/>
          <w:color w:val="000000"/>
          <w:sz w:val="28"/>
        </w:rPr>
        <w:t>
      - жұмыспен қамту органымен _____________________________________________</w:t>
      </w:r>
    </w:p>
    <w:bookmarkEnd w:id="213"/>
    <w:bookmarkStart w:name="z317" w:id="214"/>
    <w:p>
      <w:pPr>
        <w:spacing w:after="0"/>
        <w:ind w:left="0"/>
        <w:jc w:val="both"/>
      </w:pPr>
      <w:r>
        <w:rPr>
          <w:rFonts w:ascii="Times New Roman"/>
          <w:b w:val="false"/>
          <w:i w:val="false"/>
          <w:color w:val="000000"/>
          <w:sz w:val="28"/>
        </w:rPr>
        <w:t>
      - денсаулық сақтау органымен ____________________________________________</w:t>
      </w:r>
    </w:p>
    <w:bookmarkEnd w:id="214"/>
    <w:bookmarkStart w:name="z318" w:id="215"/>
    <w:p>
      <w:pPr>
        <w:spacing w:after="0"/>
        <w:ind w:left="0"/>
        <w:jc w:val="both"/>
      </w:pPr>
      <w:r>
        <w:rPr>
          <w:rFonts w:ascii="Times New Roman"/>
          <w:b w:val="false"/>
          <w:i w:val="false"/>
          <w:color w:val="000000"/>
          <w:sz w:val="28"/>
        </w:rPr>
        <w:t>
      - басқа да байланыстар ___________________________________________________</w:t>
      </w:r>
    </w:p>
    <w:bookmarkEnd w:id="215"/>
    <w:bookmarkStart w:name="z319" w:id="216"/>
    <w:p>
      <w:pPr>
        <w:spacing w:after="0"/>
        <w:ind w:left="0"/>
        <w:jc w:val="both"/>
      </w:pPr>
      <w:r>
        <w:rPr>
          <w:rFonts w:ascii="Times New Roman"/>
          <w:b w:val="false"/>
          <w:i w:val="false"/>
          <w:color w:val="000000"/>
          <w:sz w:val="28"/>
        </w:rPr>
        <w:t>
      Әлеуметтік жұмыс жөніндегі консультанттың қолы:___________ Күні:__________</w:t>
      </w:r>
    </w:p>
    <w:bookmarkEnd w:id="216"/>
    <w:bookmarkStart w:name="z320" w:id="217"/>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bookmarkEnd w:id="217"/>
    <w:bookmarkStart w:name="z321" w:id="218"/>
    <w:p>
      <w:pPr>
        <w:spacing w:after="0"/>
        <w:ind w:left="0"/>
        <w:jc w:val="both"/>
      </w:pPr>
      <w:r>
        <w:rPr>
          <w:rFonts w:ascii="Times New Roman"/>
          <w:b w:val="false"/>
          <w:i w:val="false"/>
          <w:color w:val="000000"/>
          <w:sz w:val="28"/>
        </w:rPr>
        <w:t>
      Берілетін көмектің түрлері: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19"/>
          <w:p>
            <w:pPr>
              <w:spacing w:after="20"/>
              <w:ind w:left="20"/>
              <w:jc w:val="both"/>
            </w:pPr>
            <w:r>
              <w:rPr>
                <w:rFonts w:ascii="Times New Roman"/>
                <w:b w:val="false"/>
                <w:i w:val="false"/>
                <w:color w:val="000000"/>
                <w:sz w:val="20"/>
              </w:rPr>
              <w:t xml:space="preserve">
Ай сайынғы жәрдемақы </w:t>
            </w:r>
          </w:p>
          <w:bookmarkEnd w:id="219"/>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220"/>
    <w:p>
      <w:pPr>
        <w:spacing w:after="0"/>
        <w:ind w:left="0"/>
        <w:jc w:val="both"/>
      </w:pPr>
      <w:r>
        <w:rPr>
          <w:rFonts w:ascii="Times New Roman"/>
          <w:b w:val="false"/>
          <w:i w:val="false"/>
          <w:color w:val="000000"/>
          <w:sz w:val="28"/>
        </w:rPr>
        <w:t>
      Біржолғы төлем кезінде:</w:t>
      </w:r>
    </w:p>
    <w:bookmarkEnd w:id="220"/>
    <w:bookmarkStart w:name="z326" w:id="221"/>
    <w:p>
      <w:pPr>
        <w:spacing w:after="0"/>
        <w:ind w:left="0"/>
        <w:jc w:val="both"/>
      </w:pPr>
      <w:r>
        <w:rPr>
          <w:rFonts w:ascii="Times New Roman"/>
          <w:b w:val="false"/>
          <w:i w:val="false"/>
          <w:color w:val="000000"/>
          <w:sz w:val="28"/>
        </w:rPr>
        <w:t>
      Шығын сметасы: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22"/>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bookmarkEnd w:id="222"/>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23"/>
          <w:p>
            <w:pPr>
              <w:spacing w:after="20"/>
              <w:ind w:left="20"/>
              <w:jc w:val="both"/>
            </w:pPr>
            <w:r>
              <w:rPr>
                <w:rFonts w:ascii="Times New Roman"/>
                <w:b w:val="false"/>
                <w:i w:val="false"/>
                <w:color w:val="000000"/>
                <w:sz w:val="20"/>
              </w:rPr>
              <w:t>
Барлығы:</w:t>
            </w:r>
          </w:p>
          <w:bookmarkEnd w:id="223"/>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224"/>
    <w:p>
      <w:pPr>
        <w:spacing w:after="0"/>
        <w:ind w:left="0"/>
        <w:jc w:val="both"/>
      </w:pPr>
      <w:r>
        <w:rPr>
          <w:rFonts w:ascii="Times New Roman"/>
          <w:b w:val="false"/>
          <w:i w:val="false"/>
          <w:color w:val="000000"/>
          <w:sz w:val="28"/>
        </w:rPr>
        <w:t>
       Отбасының (адамның) жан басына шаққандағы табысы, теңгемен:</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25"/>
          <w:p>
            <w:pPr>
              <w:spacing w:after="20"/>
              <w:ind w:left="20"/>
              <w:jc w:val="both"/>
            </w:pPr>
            <w:r>
              <w:rPr>
                <w:rFonts w:ascii="Times New Roman"/>
                <w:b w:val="false"/>
                <w:i w:val="false"/>
                <w:color w:val="000000"/>
                <w:sz w:val="20"/>
              </w:rPr>
              <w:t>
Келісімшарт жасалғанға дейін</w:t>
            </w:r>
          </w:p>
          <w:bookmarkEnd w:id="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226"/>
    <w:p>
      <w:pPr>
        <w:spacing w:after="0"/>
        <w:ind w:left="0"/>
        <w:jc w:val="both"/>
      </w:pPr>
      <w:r>
        <w:rPr>
          <w:rFonts w:ascii="Times New Roman"/>
          <w:b w:val="false"/>
          <w:i w:val="false"/>
          <w:color w:val="000000"/>
          <w:sz w:val="28"/>
        </w:rPr>
        <w:t>
      Жүргізілген іс-шаралардың тиімділігі туралы қорытынды</w:t>
      </w:r>
    </w:p>
    <w:bookmarkEnd w:id="226"/>
    <w:bookmarkStart w:name="z336" w:id="227"/>
    <w:p>
      <w:pPr>
        <w:spacing w:after="0"/>
        <w:ind w:left="0"/>
        <w:jc w:val="both"/>
      </w:pP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___________________________________________________________________________</w:t>
      </w:r>
    </w:p>
    <w:bookmarkEnd w:id="227"/>
    <w:bookmarkStart w:name="z337" w:id="228"/>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w:t>
      </w:r>
      <w:r>
        <w:br/>
      </w:r>
      <w:r>
        <w:rPr>
          <w:rFonts w:ascii="Times New Roman"/>
          <w:b w:val="false"/>
          <w:i w:val="false"/>
          <w:color w:val="000000"/>
          <w:sz w:val="28"/>
        </w:rPr>
        <w:t>___________________________________________________________________________</w:t>
      </w:r>
    </w:p>
    <w:bookmarkEnd w:id="228"/>
    <w:bookmarkStart w:name="z338" w:id="229"/>
    <w:p>
      <w:pPr>
        <w:spacing w:after="0"/>
        <w:ind w:left="0"/>
        <w:jc w:val="both"/>
      </w:pPr>
      <w:r>
        <w:rPr>
          <w:rFonts w:ascii="Times New Roman"/>
          <w:b w:val="false"/>
          <w:i w:val="false"/>
          <w:color w:val="000000"/>
          <w:sz w:val="28"/>
        </w:rPr>
        <w:t>
      Уәкілетті өкілдің (тегі, аты, әкесінің аты (бар болса)</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(қолы)</w:t>
      </w:r>
    </w:p>
    <w:bookmarkEnd w:id="229"/>
    <w:bookmarkStart w:name="z339" w:id="230"/>
    <w:p>
      <w:pPr>
        <w:spacing w:after="0"/>
        <w:ind w:left="0"/>
        <w:jc w:val="both"/>
      </w:pPr>
      <w:r>
        <w:rPr>
          <w:rFonts w:ascii="Times New Roman"/>
          <w:b w:val="false"/>
          <w:i w:val="false"/>
          <w:color w:val="000000"/>
          <w:sz w:val="28"/>
        </w:rPr>
        <w:t>
      20 жылғы "___" ________</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0" w:id="231"/>
    <w:p>
      <w:pPr>
        <w:spacing w:after="0"/>
        <w:ind w:left="0"/>
        <w:jc w:val="both"/>
      </w:pPr>
      <w:r>
        <w:rPr>
          <w:rFonts w:ascii="Times New Roman"/>
          <w:b w:val="false"/>
          <w:i w:val="false"/>
          <w:color w:val="000000"/>
          <w:sz w:val="28"/>
        </w:rPr>
        <w:t>
      Коды _______________ облысы (қаласы) 20__ жылғы "___" __________ № ________</w:t>
      </w:r>
    </w:p>
    <w:bookmarkEnd w:id="231"/>
    <w:bookmarkStart w:name="z341" w:id="232"/>
    <w:p>
      <w:pPr>
        <w:spacing w:after="0"/>
        <w:ind w:left="0"/>
        <w:jc w:val="left"/>
      </w:pPr>
      <w:r>
        <w:rPr>
          <w:rFonts w:ascii="Times New Roman"/>
          <w:b/>
          <w:i w:val="false"/>
          <w:color w:val="000000"/>
        </w:rPr>
        <w:t xml:space="preserve"> "Өрлеу" жобасы бойынша шартты ақшалай көмекті тағайындау (тағайындаудан бас тарту) туралы шешім</w:t>
      </w:r>
    </w:p>
    <w:bookmarkEnd w:id="232"/>
    <w:bookmarkStart w:name="z342" w:id="233"/>
    <w:p>
      <w:pPr>
        <w:spacing w:after="0"/>
        <w:ind w:left="0"/>
        <w:jc w:val="both"/>
      </w:pPr>
      <w:r>
        <w:rPr>
          <w:rFonts w:ascii="Times New Roman"/>
          <w:b w:val="false"/>
          <w:i w:val="false"/>
          <w:color w:val="000000"/>
          <w:sz w:val="28"/>
        </w:rPr>
        <w:t>
      _____________________ (ауданы) бойынша жұмыспен қамту және әлеуметтік бағдарламалар бөлімінің Іс № ___________</w:t>
      </w:r>
    </w:p>
    <w:bookmarkEnd w:id="233"/>
    <w:bookmarkStart w:name="z343" w:id="234"/>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p>
    <w:bookmarkEnd w:id="234"/>
    <w:bookmarkStart w:name="z344" w:id="235"/>
    <w:p>
      <w:pPr>
        <w:spacing w:after="0"/>
        <w:ind w:left="0"/>
        <w:jc w:val="both"/>
      </w:pPr>
      <w:r>
        <w:rPr>
          <w:rFonts w:ascii="Times New Roman"/>
          <w:b w:val="false"/>
          <w:i w:val="false"/>
          <w:color w:val="000000"/>
          <w:sz w:val="28"/>
        </w:rPr>
        <w:t>
      Өтініш беруші _________________________________________________________________</w:t>
      </w:r>
      <w:r>
        <w:br/>
      </w:r>
      <w:r>
        <w:rPr>
          <w:rFonts w:ascii="Times New Roman"/>
          <w:b w:val="false"/>
          <w:i w:val="false"/>
          <w:color w:val="000000"/>
          <w:sz w:val="28"/>
        </w:rPr>
        <w:t xml:space="preserve"> (өтініш берушінің тегі, аты, әкесінің аты (бар болса)</w:t>
      </w:r>
      <w:r>
        <w:br/>
      </w:r>
      <w:r>
        <w:rPr>
          <w:rFonts w:ascii="Times New Roman"/>
          <w:b w:val="false"/>
          <w:i w:val="false"/>
          <w:color w:val="000000"/>
          <w:sz w:val="28"/>
        </w:rPr>
        <w:t>Жүгінген күні 20___ жылғы "___" ___________</w:t>
      </w:r>
    </w:p>
    <w:bookmarkEnd w:id="235"/>
    <w:bookmarkStart w:name="z345" w:id="236"/>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w:t>
      </w:r>
      <w:r>
        <w:br/>
      </w:r>
      <w:r>
        <w:rPr>
          <w:rFonts w:ascii="Times New Roman"/>
          <w:b w:val="false"/>
          <w:i w:val="false"/>
          <w:color w:val="000000"/>
          <w:sz w:val="28"/>
        </w:rPr>
        <w:t xml:space="preserve"> (сомасы жазбаша)</w:t>
      </w:r>
    </w:p>
    <w:bookmarkEnd w:id="236"/>
    <w:bookmarkStart w:name="z346" w:id="237"/>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r>
        <w:br/>
      </w:r>
      <w:r>
        <w:rPr>
          <w:rFonts w:ascii="Times New Roman"/>
          <w:b w:val="false"/>
          <w:i w:val="false"/>
          <w:color w:val="000000"/>
          <w:sz w:val="28"/>
        </w:rPr>
        <w:t xml:space="preserve"> (сомасы жазбаша)</w:t>
      </w:r>
      <w:r>
        <w:br/>
      </w:r>
      <w:r>
        <w:rPr>
          <w:rFonts w:ascii="Times New Roman"/>
          <w:b w:val="false"/>
          <w:i w:val="false"/>
          <w:color w:val="000000"/>
          <w:sz w:val="28"/>
        </w:rPr>
        <w:t>Негіздеме: 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237"/>
    <w:bookmarkStart w:name="z347" w:id="238"/>
    <w:p>
      <w:pPr>
        <w:spacing w:after="0"/>
        <w:ind w:left="0"/>
        <w:jc w:val="both"/>
      </w:pPr>
      <w:r>
        <w:rPr>
          <w:rFonts w:ascii="Times New Roman"/>
          <w:b w:val="false"/>
          <w:i w:val="false"/>
          <w:color w:val="000000"/>
          <w:sz w:val="28"/>
        </w:rPr>
        <w:t>
      3. _______________________________________________________________________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_______________________________________________________________________________ отбасының белсенділігін арттырудың әлеуметтік келісімшартының негізінде шартты ақшалай көмек тағайындаудан бас тартылсын.</w:t>
      </w:r>
    </w:p>
    <w:bookmarkEnd w:id="238"/>
    <w:bookmarkStart w:name="z348" w:id="239"/>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 ______________________________________________________________________</w:t>
      </w:r>
      <w:r>
        <w:br/>
      </w:r>
      <w:r>
        <w:rPr>
          <w:rFonts w:ascii="Times New Roman"/>
          <w:b w:val="false"/>
          <w:i w:val="false"/>
          <w:color w:val="000000"/>
          <w:sz w:val="28"/>
        </w:rPr>
        <w:t>(Тегі, аты, әкесінің аты (бар болса) (қолы)</w:t>
      </w:r>
    </w:p>
    <w:bookmarkEnd w:id="239"/>
    <w:bookmarkStart w:name="z349" w:id="240"/>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 __________________________________________</w:t>
      </w:r>
      <w:r>
        <w:br/>
      </w:r>
      <w:r>
        <w:rPr>
          <w:rFonts w:ascii="Times New Roman"/>
          <w:b w:val="false"/>
          <w:i w:val="false"/>
          <w:color w:val="000000"/>
          <w:sz w:val="28"/>
        </w:rPr>
        <w:t>(Тегі, аты, әкесінің аты (бар болса) (қолы)</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0" w:id="241"/>
    <w:p>
      <w:pPr>
        <w:spacing w:after="0"/>
        <w:ind w:left="0"/>
        <w:jc w:val="left"/>
      </w:pPr>
      <w:r>
        <w:rPr>
          <w:rFonts w:ascii="Times New Roman"/>
          <w:b/>
          <w:i w:val="false"/>
          <w:color w:val="000000"/>
        </w:rPr>
        <w:t xml:space="preserve"> "Өрлеу" жобасы бойынша шартты ақшалай көмекті тағайындаудан бас тарту туралы</w:t>
      </w:r>
      <w:r>
        <w:br/>
      </w:r>
      <w:r>
        <w:rPr>
          <w:rFonts w:ascii="Times New Roman"/>
          <w:b/>
          <w:i w:val="false"/>
          <w:color w:val="000000"/>
        </w:rPr>
        <w:t>№ _____ хабарлама</w:t>
      </w:r>
    </w:p>
    <w:bookmarkEnd w:id="241"/>
    <w:bookmarkStart w:name="z351" w:id="242"/>
    <w:p>
      <w:pPr>
        <w:spacing w:after="0"/>
        <w:ind w:left="0"/>
        <w:jc w:val="both"/>
      </w:pPr>
      <w:r>
        <w:rPr>
          <w:rFonts w:ascii="Times New Roman"/>
          <w:b w:val="false"/>
          <w:i w:val="false"/>
          <w:color w:val="000000"/>
          <w:sz w:val="28"/>
        </w:rPr>
        <w:t>
      20__ жылғы "_____" __________________</w:t>
      </w:r>
    </w:p>
    <w:bookmarkEnd w:id="242"/>
    <w:bookmarkStart w:name="z352" w:id="243"/>
    <w:p>
      <w:pPr>
        <w:spacing w:after="0"/>
        <w:ind w:left="0"/>
        <w:jc w:val="both"/>
      </w:pPr>
      <w:r>
        <w:rPr>
          <w:rFonts w:ascii="Times New Roman"/>
          <w:b w:val="false"/>
          <w:i w:val="false"/>
          <w:color w:val="000000"/>
          <w:sz w:val="28"/>
        </w:rPr>
        <w:t>
      Өтініш берушінің тегі, аты, әкесінің аты (бар болса) __________</w:t>
      </w:r>
    </w:p>
    <w:bookmarkEnd w:id="243"/>
    <w:bookmarkStart w:name="z353" w:id="244"/>
    <w:p>
      <w:pPr>
        <w:spacing w:after="0"/>
        <w:ind w:left="0"/>
        <w:jc w:val="both"/>
      </w:pPr>
      <w:r>
        <w:rPr>
          <w:rFonts w:ascii="Times New Roman"/>
          <w:b w:val="false"/>
          <w:i w:val="false"/>
          <w:color w:val="000000"/>
          <w:sz w:val="28"/>
        </w:rPr>
        <w:t>
      Өтініш берушінің туған күні ___________________________________</w:t>
      </w:r>
    </w:p>
    <w:bookmarkEnd w:id="244"/>
    <w:bookmarkStart w:name="z354" w:id="245"/>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 асып түсуі;</w:t>
      </w:r>
    </w:p>
    <w:bookmarkEnd w:id="245"/>
    <w:bookmarkStart w:name="z355" w:id="246"/>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bookmarkEnd w:id="246"/>
    <w:bookmarkStart w:name="z356" w:id="247"/>
    <w:p>
      <w:pPr>
        <w:spacing w:after="0"/>
        <w:ind w:left="0"/>
        <w:jc w:val="both"/>
      </w:pPr>
      <w:r>
        <w:rPr>
          <w:rFonts w:ascii="Times New Roman"/>
          <w:b w:val="false"/>
          <w:i w:val="false"/>
          <w:color w:val="000000"/>
          <w:sz w:val="28"/>
        </w:rPr>
        <w:t>
      өтініш беруші толық емес құжаттар пакетін ұсынуы;</w:t>
      </w:r>
    </w:p>
    <w:bookmarkEnd w:id="247"/>
    <w:bookmarkStart w:name="z357" w:id="248"/>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p>
    <w:bookmarkEnd w:id="248"/>
    <w:bookmarkStart w:name="z358" w:id="249"/>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r>
        <w:br/>
      </w:r>
      <w:r>
        <w:rPr>
          <w:rFonts w:ascii="Times New Roman"/>
          <w:b w:val="false"/>
          <w:i w:val="false"/>
          <w:color w:val="000000"/>
          <w:sz w:val="28"/>
        </w:rPr>
        <w:t xml:space="preserve"> шартты ақшалай көмекті тағайындау немесе тағайындауға өтініш беру фактісінің болуы;</w:t>
      </w:r>
      <w:r>
        <w:br/>
      </w:r>
      <w:r>
        <w:rPr>
          <w:rFonts w:ascii="Times New Roman"/>
          <w:b w:val="false"/>
          <w:i w:val="false"/>
          <w:color w:val="000000"/>
          <w:sz w:val="28"/>
        </w:rPr>
        <w:t xml:space="preserve"> өтініш беруші, отбасы мүшесі (мүшелері) атаулы әлеуметтік көмек төлемін тоқтатудан бас тарту себептері (қажеттісінің астын сызу) бойынша "Өрлеу" жобасы шеңберінде Сізге шартты ақшалай көмек тағайындаудан бас тартылғанын назарыңызға жеткізеді.</w:t>
      </w:r>
    </w:p>
    <w:bookmarkEnd w:id="249"/>
    <w:bookmarkStart w:name="z359" w:id="250"/>
    <w:p>
      <w:pPr>
        <w:spacing w:after="0"/>
        <w:ind w:left="0"/>
        <w:jc w:val="both"/>
      </w:pPr>
      <w:r>
        <w:rPr>
          <w:rFonts w:ascii="Times New Roman"/>
          <w:b w:val="false"/>
          <w:i w:val="false"/>
          <w:color w:val="000000"/>
          <w:sz w:val="28"/>
        </w:rPr>
        <w:t>
      Құжаттарды қайтару күні 20__ жылғы "____" _______________.</w:t>
      </w:r>
    </w:p>
    <w:bookmarkEnd w:id="250"/>
    <w:bookmarkStart w:name="z360" w:id="251"/>
    <w:p>
      <w:pPr>
        <w:spacing w:after="0"/>
        <w:ind w:left="0"/>
        <w:jc w:val="both"/>
      </w:pPr>
      <w:r>
        <w:rPr>
          <w:rFonts w:ascii="Times New Roman"/>
          <w:b w:val="false"/>
          <w:i w:val="false"/>
          <w:color w:val="000000"/>
          <w:sz w:val="28"/>
        </w:rPr>
        <w:t>
      Хабарлама жоба жөніндегі жұмыспен қамту және әлеуметтік бағдарламалар бөлімінің жауапты адамының Электронды сандық қолтаңбасымен куәландырылды.</w:t>
      </w:r>
    </w:p>
    <w:bookmarkEnd w:id="251"/>
    <w:bookmarkStart w:name="z361" w:id="252"/>
    <w:p>
      <w:pPr>
        <w:spacing w:after="0"/>
        <w:ind w:left="0"/>
        <w:jc w:val="both"/>
      </w:pPr>
      <w:r>
        <w:rPr>
          <w:rFonts w:ascii="Times New Roman"/>
          <w:b w:val="false"/>
          <w:i w:val="false"/>
          <w:color w:val="000000"/>
          <w:sz w:val="28"/>
        </w:rPr>
        <w:t>
      Аудандық (қалалық) жұмыспен қамту және әлеуметтік бағдарламалар</w:t>
      </w:r>
      <w:r>
        <w:br/>
      </w:r>
      <w:r>
        <w:rPr>
          <w:rFonts w:ascii="Times New Roman"/>
          <w:b w:val="false"/>
          <w:i w:val="false"/>
          <w:color w:val="000000"/>
          <w:sz w:val="28"/>
        </w:rPr>
        <w:t>бөлімінің басшысы ____________________________________________________</w:t>
      </w:r>
      <w:r>
        <w:br/>
      </w:r>
      <w:r>
        <w:rPr>
          <w:rFonts w:ascii="Times New Roman"/>
          <w:b w:val="false"/>
          <w:i w:val="false"/>
          <w:color w:val="000000"/>
          <w:sz w:val="28"/>
        </w:rPr>
        <w:t>(Тегі, аты, әкесінің аты (бар болса) (қолы)</w:t>
      </w:r>
    </w:p>
    <w:bookmarkEnd w:id="252"/>
    <w:bookmarkStart w:name="z362" w:id="253"/>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_____________________________________ ________________________________</w:t>
      </w:r>
      <w:r>
        <w:br/>
      </w:r>
      <w:r>
        <w:rPr>
          <w:rFonts w:ascii="Times New Roman"/>
          <w:b w:val="false"/>
          <w:i w:val="false"/>
          <w:color w:val="000000"/>
          <w:sz w:val="28"/>
        </w:rPr>
        <w:t>(Тегі, аты, әкесінің аты (бар болса) (қолы)</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3" w:id="254"/>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90"/>
        <w:gridCol w:w="6125"/>
        <w:gridCol w:w="670"/>
        <w:gridCol w:w="671"/>
        <w:gridCol w:w="1511"/>
        <w:gridCol w:w="67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5"/>
          <w:p>
            <w:pPr>
              <w:spacing w:after="20"/>
              <w:ind w:left="20"/>
              <w:jc w:val="both"/>
            </w:pPr>
            <w:r>
              <w:rPr>
                <w:rFonts w:ascii="Times New Roman"/>
                <w:b w:val="false"/>
                <w:i w:val="false"/>
                <w:color w:val="000000"/>
                <w:sz w:val="20"/>
              </w:rPr>
              <w:t>
Р/с №</w:t>
            </w:r>
          </w:p>
          <w:bookmarkEnd w:id="255"/>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 w:id="256"/>
    <w:p>
      <w:pPr>
        <w:spacing w:after="0"/>
        <w:ind w:left="0"/>
        <w:jc w:val="both"/>
      </w:pPr>
      <w:r>
        <w:rPr>
          <w:rFonts w:ascii="Times New Roman"/>
          <w:b w:val="false"/>
          <w:i w:val="false"/>
          <w:color w:val="000000"/>
          <w:sz w:val="28"/>
        </w:rPr>
        <w:t xml:space="preserve">
       </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0" w:id="257"/>
    <w:p>
      <w:pPr>
        <w:spacing w:after="0"/>
        <w:ind w:left="0"/>
        <w:jc w:val="both"/>
      </w:pPr>
      <w:r>
        <w:rPr>
          <w:rFonts w:ascii="Times New Roman"/>
          <w:b w:val="false"/>
          <w:i w:val="false"/>
          <w:color w:val="000000"/>
          <w:sz w:val="28"/>
        </w:rPr>
        <w:t>
      ___________________ (ауданы) бойынша жұмыспен қамту және әлеуметтік бағдарламалар бөлімінің шартты ақшалай көмек төлеуді тоқтата тұру туралы 20__ жылғы "___" ___________ № __________ шешімі</w:t>
      </w:r>
    </w:p>
    <w:bookmarkEnd w:id="257"/>
    <w:bookmarkStart w:name="z371" w:id="258"/>
    <w:p>
      <w:pPr>
        <w:spacing w:after="0"/>
        <w:ind w:left="0"/>
        <w:jc w:val="both"/>
      </w:pPr>
      <w:r>
        <w:rPr>
          <w:rFonts w:ascii="Times New Roman"/>
          <w:b w:val="false"/>
          <w:i w:val="false"/>
          <w:color w:val="000000"/>
          <w:sz w:val="28"/>
        </w:rPr>
        <w:t>
      Iс № __________</w:t>
      </w:r>
    </w:p>
    <w:bookmarkEnd w:id="258"/>
    <w:bookmarkStart w:name="z372" w:id="259"/>
    <w:p>
      <w:pPr>
        <w:spacing w:after="0"/>
        <w:ind w:left="0"/>
        <w:jc w:val="both"/>
      </w:pPr>
      <w:r>
        <w:rPr>
          <w:rFonts w:ascii="Times New Roman"/>
          <w:b w:val="false"/>
          <w:i w:val="false"/>
          <w:color w:val="000000"/>
          <w:sz w:val="28"/>
        </w:rPr>
        <w:t>
      Өтініш берушінің тегі, аты, әкесінің аты (бар болса) _________________________</w:t>
      </w:r>
    </w:p>
    <w:bookmarkEnd w:id="259"/>
    <w:bookmarkStart w:name="z373" w:id="260"/>
    <w:p>
      <w:pPr>
        <w:spacing w:after="0"/>
        <w:ind w:left="0"/>
        <w:jc w:val="both"/>
      </w:pPr>
      <w:r>
        <w:rPr>
          <w:rFonts w:ascii="Times New Roman"/>
          <w:b w:val="false"/>
          <w:i w:val="false"/>
          <w:color w:val="000000"/>
          <w:sz w:val="28"/>
        </w:rPr>
        <w:t>
      Туған күнi 19__ жылғы "___" __________________</w:t>
      </w:r>
    </w:p>
    <w:bookmarkEnd w:id="260"/>
    <w:bookmarkStart w:name="z374" w:id="261"/>
    <w:p>
      <w:pPr>
        <w:spacing w:after="0"/>
        <w:ind w:left="0"/>
        <w:jc w:val="both"/>
      </w:pPr>
      <w:r>
        <w:rPr>
          <w:rFonts w:ascii="Times New Roman"/>
          <w:b w:val="false"/>
          <w:i w:val="false"/>
          <w:color w:val="000000"/>
          <w:sz w:val="28"/>
        </w:rPr>
        <w:t>
      Төлем 20__ жылғы "___" ____________ бастап</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(себебiн көрсету)</w:t>
      </w:r>
    </w:p>
    <w:bookmarkEnd w:id="261"/>
    <w:bookmarkStart w:name="z375" w:id="262"/>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себебi бойынша тоқтатыла тұрсын.</w:t>
      </w:r>
    </w:p>
    <w:bookmarkEnd w:id="262"/>
    <w:bookmarkStart w:name="z376" w:id="263"/>
    <w:p>
      <w:pPr>
        <w:spacing w:after="0"/>
        <w:ind w:left="0"/>
        <w:jc w:val="both"/>
      </w:pPr>
      <w:r>
        <w:rPr>
          <w:rFonts w:ascii="Times New Roman"/>
          <w:b w:val="false"/>
          <w:i w:val="false"/>
          <w:color w:val="000000"/>
          <w:sz w:val="28"/>
        </w:rPr>
        <w:t>
      Негiздеме _____________________________________________________________</w:t>
      </w:r>
    </w:p>
    <w:bookmarkEnd w:id="263"/>
    <w:bookmarkStart w:name="z377" w:id="264"/>
    <w:p>
      <w:pPr>
        <w:spacing w:after="0"/>
        <w:ind w:left="0"/>
        <w:jc w:val="both"/>
      </w:pPr>
      <w:r>
        <w:rPr>
          <w:rFonts w:ascii="Times New Roman"/>
          <w:b w:val="false"/>
          <w:i w:val="false"/>
          <w:color w:val="000000"/>
          <w:sz w:val="28"/>
        </w:rPr>
        <w:t>
      Аудандық (қалалық) жұмыспен қамту және</w:t>
      </w:r>
      <w:r>
        <w:br/>
      </w:r>
      <w:r>
        <w:rPr>
          <w:rFonts w:ascii="Times New Roman"/>
          <w:b w:val="false"/>
          <w:i w:val="false"/>
          <w:color w:val="000000"/>
          <w:sz w:val="28"/>
        </w:rPr>
        <w:t>әлеуметтік бағдарламалар бөлімінің басшысы</w:t>
      </w:r>
    </w:p>
    <w:bookmarkEnd w:id="264"/>
    <w:bookmarkStart w:name="z378" w:id="265"/>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(Тегі, аты, әкесінің аты (бар болса) (қолы)</w:t>
      </w:r>
    </w:p>
    <w:bookmarkEnd w:id="265"/>
    <w:bookmarkStart w:name="z379" w:id="266"/>
    <w:p>
      <w:pPr>
        <w:spacing w:after="0"/>
        <w:ind w:left="0"/>
        <w:jc w:val="both"/>
      </w:pPr>
      <w:r>
        <w:rPr>
          <w:rFonts w:ascii="Times New Roman"/>
          <w:b w:val="false"/>
          <w:i w:val="false"/>
          <w:color w:val="000000"/>
          <w:sz w:val="28"/>
        </w:rPr>
        <w:t>
      Шартты ақшалай көмек тағайындау жөніндегі маман</w:t>
      </w:r>
    </w:p>
    <w:bookmarkEnd w:id="266"/>
    <w:bookmarkStart w:name="z380" w:id="267"/>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(Тегі, аты, әкесінің аты (бар болса) (қолы)</w:t>
      </w:r>
    </w:p>
    <w:bookmarkEnd w:id="2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2" w:id="268"/>
    <w:p>
      <w:pPr>
        <w:spacing w:after="0"/>
        <w:ind w:left="0"/>
        <w:jc w:val="left"/>
      </w:pPr>
      <w:r>
        <w:rPr>
          <w:rFonts w:ascii="Times New Roman"/>
          <w:b/>
          <w:i w:val="false"/>
          <w:color w:val="000000"/>
        </w:rPr>
        <w:t xml:space="preserve"> 20 __ жылға отбасының белсенділігін арттыру бойынша жасалған әлеуметтік келісімшарттары мен әлеуметтік келісімшарттар туралы есеп</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374"/>
        <w:gridCol w:w="374"/>
        <w:gridCol w:w="582"/>
        <w:gridCol w:w="582"/>
        <w:gridCol w:w="583"/>
        <w:gridCol w:w="1312"/>
        <w:gridCol w:w="1208"/>
        <w:gridCol w:w="583"/>
        <w:gridCol w:w="583"/>
        <w:gridCol w:w="583"/>
        <w:gridCol w:w="2352"/>
        <w:gridCol w:w="583"/>
        <w:gridCol w:w="583"/>
        <w:gridCol w:w="583"/>
        <w:gridCol w:w="583"/>
        <w:gridCol w:w="582"/>
      </w:tblGrid>
      <w:tr>
        <w:trPr>
          <w:trHeight w:val="30" w:hRule="atLeast"/>
        </w:trPr>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69"/>
          <w:p>
            <w:pPr>
              <w:spacing w:after="20"/>
              <w:ind w:left="20"/>
              <w:jc w:val="both"/>
            </w:pPr>
            <w:r>
              <w:rPr>
                <w:rFonts w:ascii="Times New Roman"/>
                <w:b w:val="false"/>
                <w:i w:val="false"/>
                <w:color w:val="000000"/>
                <w:sz w:val="20"/>
              </w:rPr>
              <w:t xml:space="preserve">
Өңірлердің атауы </w:t>
            </w:r>
          </w:p>
          <w:bookmarkEnd w:id="26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алуға жүгінген барлық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 гін арттыру әлеуметтік келісімшарттарының саны, дана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 ділігін арттыру келісімшарты мен қамтылған адамдардың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Өрлеу жобасы бойынша Жұмыспен қамту орталығымен әлеуметтік келісімшарт жасағандардың саны, адам </w:t>
            </w:r>
            <w:r>
              <w:rPr>
                <w:rFonts w:ascii="Times New Roman"/>
                <w:b w:val="false"/>
                <w:i/>
                <w:color w:val="000000"/>
                <w:sz w:val="20"/>
              </w:rPr>
              <w:t>(8-ші 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 дана/адам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тар саны, дана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70"/>
          <w:p>
            <w:pPr>
              <w:spacing w:after="20"/>
              <w:ind w:left="20"/>
              <w:jc w:val="both"/>
            </w:pPr>
            <w:r>
              <w:rPr>
                <w:rFonts w:ascii="Times New Roman"/>
                <w:b w:val="false"/>
                <w:i w:val="false"/>
                <w:color w:val="000000"/>
                <w:sz w:val="20"/>
              </w:rPr>
              <w:t>
А</w:t>
            </w:r>
          </w:p>
          <w:bookmarkEnd w:id="2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388" w:id="271"/>
    <w:p>
      <w:pPr>
        <w:spacing w:after="0"/>
        <w:ind w:left="0"/>
        <w:jc w:val="both"/>
      </w:pPr>
      <w:r>
        <w:rPr>
          <w:rFonts w:ascii="Times New Roman"/>
          <w:b w:val="false"/>
          <w:i w:val="false"/>
          <w:color w:val="000000"/>
          <w:sz w:val="28"/>
        </w:rPr>
        <w:t>
      Ескертпе: егер отбасы атаулы әлеуметтік көмек (бұдан әрі - АӘК) және 18 жасқа дейінгі балаларға мемлекеттік жәрдемақы (бұдан әрі - МБЖ) алушы болса, онда тек отбасы мүшелері АӘК-де көрсетіледі.</w:t>
      </w:r>
    </w:p>
    <w:bookmarkEnd w:id="2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0" w:id="272"/>
    <w:p>
      <w:pPr>
        <w:spacing w:after="0"/>
        <w:ind w:left="0"/>
        <w:jc w:val="left"/>
      </w:pPr>
      <w:r>
        <w:rPr>
          <w:rFonts w:ascii="Times New Roman"/>
          <w:b/>
          <w:i w:val="false"/>
          <w:color w:val="000000"/>
        </w:rPr>
        <w:t xml:space="preserve"> 20___ жылғы шартты ақшалай көмекті тағайындау және төлеу туралы есеп</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73"/>
          <w:p>
            <w:pPr>
              <w:spacing w:after="20"/>
              <w:ind w:left="20"/>
              <w:jc w:val="both"/>
            </w:pPr>
            <w:r>
              <w:rPr>
                <w:rFonts w:ascii="Times New Roman"/>
                <w:b w:val="false"/>
                <w:i w:val="false"/>
                <w:color w:val="000000"/>
                <w:sz w:val="20"/>
              </w:rPr>
              <w:t>
Өңірлердің атауы</w:t>
            </w:r>
          </w:p>
          <w:bookmarkEnd w:id="27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74"/>
          <w:p>
            <w:pPr>
              <w:spacing w:after="20"/>
              <w:ind w:left="20"/>
              <w:jc w:val="both"/>
            </w:pPr>
            <w:r>
              <w:rPr>
                <w:rFonts w:ascii="Times New Roman"/>
                <w:b w:val="false"/>
                <w:i w:val="false"/>
                <w:color w:val="000000"/>
                <w:sz w:val="20"/>
              </w:rPr>
              <w:t>
А</w:t>
            </w:r>
          </w:p>
          <w:bookmarkEnd w:id="274"/>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5" w:id="275"/>
    <w:p>
      <w:pPr>
        <w:spacing w:after="0"/>
        <w:ind w:left="0"/>
        <w:jc w:val="left"/>
      </w:pPr>
      <w:r>
        <w:rPr>
          <w:rFonts w:ascii="Times New Roman"/>
          <w:b/>
          <w:i w:val="false"/>
          <w:color w:val="000000"/>
        </w:rPr>
        <w:t xml:space="preserve"> Шартты ақшалай көмекті алушылар туралы мәліметтер</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94"/>
        <w:gridCol w:w="594"/>
        <w:gridCol w:w="759"/>
        <w:gridCol w:w="1418"/>
        <w:gridCol w:w="594"/>
        <w:gridCol w:w="594"/>
        <w:gridCol w:w="759"/>
        <w:gridCol w:w="3789"/>
        <w:gridCol w:w="922"/>
        <w:gridCol w:w="923"/>
        <w:gridCol w:w="1091"/>
      </w:tblGrid>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76"/>
          <w:p>
            <w:pPr>
              <w:spacing w:after="20"/>
              <w:ind w:left="20"/>
              <w:jc w:val="both"/>
            </w:pPr>
            <w:r>
              <w:rPr>
                <w:rFonts w:ascii="Times New Roman"/>
                <w:b w:val="false"/>
                <w:i w:val="false"/>
                <w:color w:val="000000"/>
                <w:sz w:val="20"/>
              </w:rPr>
              <w:t>
№</w:t>
            </w:r>
          </w:p>
          <w:bookmarkEnd w:id="276"/>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толмаған балалар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оқитындар</w:t>
            </w:r>
          </w:p>
        </w:tc>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мүгедек-баланың,1 және 2 топтағы мүгедектің, қарт адамның күтімімен айналысатын адамдар</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10-кестеден,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сәтте жұмысы барлар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өз бетінше жұмыс істейтіндер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77"/>
          <w:p>
            <w:pPr>
              <w:spacing w:after="20"/>
              <w:ind w:left="20"/>
              <w:jc w:val="both"/>
            </w:pPr>
            <w:r>
              <w:rPr>
                <w:rFonts w:ascii="Times New Roman"/>
                <w:b w:val="false"/>
                <w:i w:val="false"/>
                <w:color w:val="000000"/>
                <w:sz w:val="20"/>
              </w:rPr>
              <w:t>
А</w:t>
            </w:r>
          </w:p>
          <w:bookmarkEnd w:id="277"/>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400" w:id="278"/>
    <w:p>
      <w:pPr>
        <w:spacing w:after="0"/>
        <w:ind w:left="0"/>
        <w:jc w:val="both"/>
      </w:pPr>
      <w:r>
        <w:rPr>
          <w:rFonts w:ascii="Times New Roman"/>
          <w:b w:val="false"/>
          <w:i w:val="false"/>
          <w:color w:val="000000"/>
          <w:sz w:val="28"/>
        </w:rPr>
        <w:t>
      кестенің жалғасы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052"/>
        <w:gridCol w:w="890"/>
        <w:gridCol w:w="890"/>
        <w:gridCol w:w="890"/>
        <w:gridCol w:w="893"/>
        <w:gridCol w:w="890"/>
        <w:gridCol w:w="1584"/>
        <w:gridCol w:w="891"/>
        <w:gridCol w:w="891"/>
        <w:gridCol w:w="8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79"/>
          <w:p>
            <w:pPr>
              <w:spacing w:after="20"/>
              <w:ind w:left="20"/>
              <w:jc w:val="both"/>
            </w:pPr>
            <w:r>
              <w:rPr>
                <w:rFonts w:ascii="Times New Roman"/>
                <w:b w:val="false"/>
                <w:i w:val="false"/>
                <w:color w:val="000000"/>
                <w:sz w:val="20"/>
              </w:rPr>
              <w:t xml:space="preserve">
кәсіптік бағдарлау шаралары </w:t>
            </w:r>
          </w:p>
          <w:bookmarkEnd w:id="2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80"/>
          <w:p>
            <w:pPr>
              <w:spacing w:after="20"/>
              <w:ind w:left="20"/>
              <w:jc w:val="both"/>
            </w:pPr>
            <w:r>
              <w:rPr>
                <w:rFonts w:ascii="Times New Roman"/>
                <w:b w:val="false"/>
                <w:i w:val="false"/>
                <w:color w:val="000000"/>
                <w:sz w:val="20"/>
              </w:rPr>
              <w:t>
12- кестеден, оның ішінде жұмыспен қамтуға жәрдемдесу шараларына тартылғандар</w:t>
            </w:r>
          </w:p>
          <w:bookmarkEnd w:id="28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 арқылы ЖЖК қатысушылары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және әлеуметтік бағдарламалар бөлімі арқылы </w:t>
            </w: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шаралары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жәрдем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орны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 біліктілікті арттыру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81"/>
          <w:p>
            <w:pPr>
              <w:spacing w:after="20"/>
              <w:ind w:left="20"/>
              <w:jc w:val="both"/>
            </w:pPr>
            <w:r>
              <w:rPr>
                <w:rFonts w:ascii="Times New Roman"/>
                <w:b w:val="false"/>
                <w:i w:val="false"/>
                <w:color w:val="000000"/>
                <w:sz w:val="20"/>
              </w:rPr>
              <w:t>
13</w:t>
            </w:r>
          </w:p>
          <w:bookmarkEnd w:id="281"/>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қыркүйектегі № V-9 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6" w:id="282"/>
    <w:p>
      <w:pPr>
        <w:spacing w:after="0"/>
        <w:ind w:left="0"/>
        <w:jc w:val="left"/>
      </w:pPr>
      <w:r>
        <w:rPr>
          <w:rFonts w:ascii="Times New Roman"/>
          <w:b/>
          <w:i w:val="false"/>
          <w:color w:val="000000"/>
        </w:rPr>
        <w:t xml:space="preserve"> Ассистенттің отбасының белсенділігін арттырудың әлеуметтік келісімшартын сүйемелдеу туралы ай сайынғы есебі</w:t>
      </w:r>
    </w:p>
    <w:bookmarkEnd w:id="282"/>
    <w:bookmarkStart w:name="z407" w:id="283"/>
    <w:p>
      <w:pPr>
        <w:spacing w:after="0"/>
        <w:ind w:left="0"/>
        <w:jc w:val="both"/>
      </w:pPr>
      <w:r>
        <w:rPr>
          <w:rFonts w:ascii="Times New Roman"/>
          <w:b w:val="false"/>
          <w:i w:val="false"/>
          <w:color w:val="000000"/>
          <w:sz w:val="28"/>
        </w:rPr>
        <w:t>
      ______________________ ______________________</w:t>
      </w:r>
      <w:r>
        <w:br/>
      </w:r>
      <w:r>
        <w:rPr>
          <w:rFonts w:ascii="Times New Roman"/>
          <w:b w:val="false"/>
          <w:i w:val="false"/>
          <w:color w:val="000000"/>
          <w:sz w:val="28"/>
        </w:rPr>
        <w:t xml:space="preserve"> есеп қай ай үшін есепті дайындау күні</w:t>
      </w:r>
    </w:p>
    <w:bookmarkEnd w:id="283"/>
    <w:bookmarkStart w:name="z408" w:id="284"/>
    <w:p>
      <w:pPr>
        <w:spacing w:after="0"/>
        <w:ind w:left="0"/>
        <w:jc w:val="both"/>
      </w:pPr>
      <w:r>
        <w:rPr>
          <w:rFonts w:ascii="Times New Roman"/>
          <w:b w:val="false"/>
          <w:i w:val="false"/>
          <w:color w:val="000000"/>
          <w:sz w:val="28"/>
        </w:rPr>
        <w:t>
      Жүргізілген әңгімелер:</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438"/>
        <w:gridCol w:w="987"/>
        <w:gridCol w:w="1262"/>
        <w:gridCol w:w="713"/>
        <w:gridCol w:w="987"/>
        <w:gridCol w:w="873"/>
        <w:gridCol w:w="877"/>
        <w:gridCol w:w="1537"/>
        <w:gridCol w:w="714"/>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85"/>
          <w:p>
            <w:pPr>
              <w:spacing w:after="20"/>
              <w:ind w:left="20"/>
              <w:jc w:val="both"/>
            </w:pPr>
            <w:r>
              <w:rPr>
                <w:rFonts w:ascii="Times New Roman"/>
                <w:b w:val="false"/>
                <w:i w:val="false"/>
                <w:color w:val="000000"/>
                <w:sz w:val="20"/>
              </w:rPr>
              <w:t>
Отбасы, отағасының тегі, аты, әкесінің аты (бар болса)</w:t>
            </w:r>
          </w:p>
          <w:bookmarkEnd w:id="285"/>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себептері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286"/>
    <w:p>
      <w:pPr>
        <w:spacing w:after="0"/>
        <w:ind w:left="0"/>
        <w:jc w:val="both"/>
      </w:pPr>
      <w:r>
        <w:rPr>
          <w:rFonts w:ascii="Times New Roman"/>
          <w:b w:val="false"/>
          <w:i w:val="false"/>
          <w:color w:val="000000"/>
          <w:sz w:val="28"/>
        </w:rPr>
        <w:t>
      Жүргізілген мониторинг:</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945"/>
        <w:gridCol w:w="4133"/>
        <w:gridCol w:w="3206"/>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87"/>
          <w:p>
            <w:pPr>
              <w:spacing w:after="20"/>
              <w:ind w:left="20"/>
              <w:jc w:val="both"/>
            </w:pPr>
            <w:r>
              <w:rPr>
                <w:rFonts w:ascii="Times New Roman"/>
                <w:b w:val="false"/>
                <w:i w:val="false"/>
                <w:color w:val="000000"/>
                <w:sz w:val="20"/>
              </w:rPr>
              <w:t>
№</w:t>
            </w:r>
          </w:p>
          <w:bookmarkEnd w:id="287"/>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 бойынша ескертпелер</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88"/>
          <w:p>
            <w:pPr>
              <w:spacing w:after="20"/>
              <w:ind w:left="20"/>
              <w:jc w:val="both"/>
            </w:pPr>
            <w:r>
              <w:rPr>
                <w:rFonts w:ascii="Times New Roman"/>
                <w:b w:val="false"/>
                <w:i w:val="false"/>
                <w:color w:val="000000"/>
                <w:sz w:val="20"/>
              </w:rPr>
              <w:t>
1</w:t>
            </w:r>
          </w:p>
          <w:bookmarkEnd w:id="288"/>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89"/>
          <w:p>
            <w:pPr>
              <w:spacing w:after="20"/>
              <w:ind w:left="20"/>
              <w:jc w:val="both"/>
            </w:pPr>
            <w:r>
              <w:rPr>
                <w:rFonts w:ascii="Times New Roman"/>
                <w:b w:val="false"/>
                <w:i w:val="false"/>
                <w:color w:val="000000"/>
                <w:sz w:val="20"/>
              </w:rPr>
              <w:t>
2</w:t>
            </w:r>
          </w:p>
          <w:bookmarkEnd w:id="289"/>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8" w:id="290"/>
    <w:p>
      <w:pPr>
        <w:spacing w:after="0"/>
        <w:ind w:left="0"/>
        <w:jc w:val="both"/>
      </w:pPr>
      <w:r>
        <w:rPr>
          <w:rFonts w:ascii="Times New Roman"/>
          <w:b w:val="false"/>
          <w:i w:val="false"/>
          <w:color w:val="000000"/>
          <w:sz w:val="28"/>
        </w:rPr>
        <w:t>
      Қосымша түсініктемелер (егер бар болса) _____________________________</w:t>
      </w:r>
      <w:r>
        <w:br/>
      </w:r>
      <w:r>
        <w:rPr>
          <w:rFonts w:ascii="Times New Roman"/>
          <w:b w:val="false"/>
          <w:i w:val="false"/>
          <w:color w:val="000000"/>
          <w:sz w:val="28"/>
        </w:rPr>
        <w:t>_____________________________________________________________________</w:t>
      </w:r>
    </w:p>
    <w:bookmarkEnd w:id="290"/>
    <w:bookmarkStart w:name="z419" w:id="291"/>
    <w:p>
      <w:pPr>
        <w:spacing w:after="0"/>
        <w:ind w:left="0"/>
        <w:jc w:val="both"/>
      </w:pPr>
      <w:r>
        <w:rPr>
          <w:rFonts w:ascii="Times New Roman"/>
          <w:b w:val="false"/>
          <w:i w:val="false"/>
          <w:color w:val="000000"/>
          <w:sz w:val="28"/>
        </w:rPr>
        <w:t>
      Есепті дайындаған адамның тегі, аты, әкесінің аты (бар болса) және қолы</w:t>
      </w:r>
    </w:p>
    <w:bookmarkEnd w:id="2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